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1046" w:right="0" w:firstLine="0"/>
        <w:jc w:val="center"/>
        <w:rPr>
          <w:b/>
          <w:sz w:val="27"/>
        </w:rPr>
      </w:pPr>
      <w:r>
        <w:rPr>
          <w:b/>
          <w:sz w:val="27"/>
        </w:rPr>
        <w:drawing>
          <wp:inline distT="0" distB="0" distL="114300" distR="114300">
            <wp:extent cx="6695440" cy="9493250"/>
            <wp:effectExtent l="0" t="0" r="10160" b="12700"/>
            <wp:docPr id="1" name="Изображение 1" descr="Адаптированная 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даптированная программ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5440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2" w:name="_GoBack"/>
      <w:bookmarkEnd w:id="32"/>
      <w:r>
        <w:rPr>
          <w:b/>
          <w:sz w:val="27"/>
        </w:rPr>
        <w:t>Содержание</w:t>
      </w: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7"/>
            <w:numPr>
              <w:ilvl w:val="0"/>
              <w:numId w:val="1"/>
            </w:numPr>
            <w:tabs>
              <w:tab w:val="left" w:pos="1465"/>
              <w:tab w:val="left" w:leader="dot" w:pos="10420"/>
            </w:tabs>
            <w:spacing w:before="158" w:after="0" w:line="240" w:lineRule="auto"/>
            <w:ind w:left="1464" w:right="0" w:hanging="265"/>
            <w:jc w:val="both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Общие</w:t>
          </w:r>
          <w:r>
            <w:rPr>
              <w:spacing w:val="-3"/>
            </w:rPr>
            <w:t xml:space="preserve"> </w:t>
          </w:r>
          <w:r>
            <w:t>положения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0"/>
              <w:numId w:val="1"/>
            </w:numPr>
            <w:tabs>
              <w:tab w:val="left" w:pos="1472"/>
              <w:tab w:val="left" w:leader="dot" w:pos="10283"/>
            </w:tabs>
            <w:spacing w:before="174" w:after="0" w:line="360" w:lineRule="auto"/>
            <w:ind w:left="1200" w:right="152" w:firstLine="0"/>
            <w:jc w:val="both"/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Адаптированная</w:t>
          </w:r>
          <w:r>
            <w:rPr>
              <w:spacing w:val="1"/>
            </w:rPr>
            <w:t xml:space="preserve"> </w:t>
          </w:r>
          <w:r>
            <w:t>основная</w:t>
          </w:r>
          <w:r>
            <w:rPr>
              <w:spacing w:val="1"/>
            </w:rPr>
            <w:t xml:space="preserve"> </w:t>
          </w:r>
          <w:r>
            <w:t>общеобразовательная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ограниченными</w:t>
          </w:r>
          <w:r>
            <w:rPr>
              <w:spacing w:val="1"/>
            </w:rPr>
            <w:t xml:space="preserve"> </w:t>
          </w:r>
          <w:r>
            <w:t>возможностями</w:t>
          </w:r>
          <w:r>
            <w:rPr>
              <w:spacing w:val="1"/>
            </w:rPr>
            <w:t xml:space="preserve"> </w:t>
          </w:r>
          <w:r>
            <w:t>здоровья,</w:t>
          </w:r>
          <w:r>
            <w:rPr>
              <w:spacing w:val="1"/>
            </w:rPr>
            <w:t xml:space="preserve"> </w:t>
          </w:r>
          <w:r>
            <w:t>имеющими</w:t>
          </w:r>
          <w:r>
            <w:rPr>
              <w:spacing w:val="1"/>
            </w:rPr>
            <w:t xml:space="preserve"> </w:t>
          </w:r>
          <w:r>
            <w:t>интеллектуальные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нарушения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2101"/>
              <w:tab w:val="left" w:leader="dot" w:pos="10283"/>
            </w:tabs>
            <w:spacing w:before="0" w:after="0" w:line="310" w:lineRule="exact"/>
            <w:ind w:left="2100" w:right="0" w:hanging="474"/>
            <w:jc w:val="both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Целевой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729"/>
              <w:tab w:val="left" w:leader="dot" w:pos="10283"/>
            </w:tabs>
            <w:spacing w:before="155" w:after="0" w:line="240" w:lineRule="auto"/>
            <w:ind w:left="2728" w:right="0" w:hanging="677"/>
            <w:jc w:val="both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Пояснительная</w:t>
          </w:r>
          <w:r>
            <w:rPr>
              <w:spacing w:val="-5"/>
            </w:rPr>
            <w:t xml:space="preserve"> </w:t>
          </w:r>
          <w:r>
            <w:t>записка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730"/>
              <w:tab w:val="left" w:leader="dot" w:pos="10283"/>
            </w:tabs>
            <w:spacing w:before="156" w:after="0" w:line="360" w:lineRule="auto"/>
            <w:ind w:left="1200" w:right="153" w:firstLine="851"/>
            <w:jc w:val="both"/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Планируемые</w:t>
          </w:r>
          <w:r>
            <w:rPr>
              <w:spacing w:val="1"/>
            </w:rPr>
            <w:t xml:space="preserve"> </w:t>
          </w:r>
          <w:r>
            <w:t>результаты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обучающимися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rPr>
              <w:spacing w:val="1"/>
            </w:rPr>
            <w:t xml:space="preserve"> </w:t>
          </w:r>
          <w:r>
            <w:t>нарушениями)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общеобразовательной</w:t>
          </w:r>
          <w:r>
            <w:rPr>
              <w:spacing w:val="-6"/>
            </w:rPr>
            <w:t xml:space="preserve"> </w:t>
          </w:r>
          <w:r>
            <w:t>программы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829"/>
              <w:tab w:val="left" w:leader="dot" w:pos="10283"/>
            </w:tabs>
            <w:spacing w:before="0" w:after="0" w:line="360" w:lineRule="auto"/>
            <w:ind w:left="1200" w:right="154" w:firstLine="851"/>
            <w:jc w:val="both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Система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адаптированной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58"/>
            </w:rPr>
            <w:t xml:space="preserve"> </w:t>
          </w:r>
          <w:r>
            <w:t>бщеобразовательной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2104"/>
              <w:tab w:val="left" w:leader="dot" w:pos="10283"/>
            </w:tabs>
            <w:spacing w:before="0" w:after="0" w:line="310" w:lineRule="exact"/>
            <w:ind w:left="2103" w:right="0" w:hanging="477"/>
            <w:jc w:val="both"/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Содержательный</w:t>
          </w:r>
          <w:r>
            <w:rPr>
              <w:spacing w:val="-5"/>
            </w:rPr>
            <w:t xml:space="preserve"> </w:t>
          </w:r>
          <w:r>
            <w:t>раздел</w:t>
          </w:r>
          <w:r>
            <w:tab/>
          </w:r>
          <w:r>
            <w:t>65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729"/>
              <w:tab w:val="left" w:leader="dot" w:pos="10283"/>
            </w:tabs>
            <w:spacing w:before="155" w:after="0" w:line="240" w:lineRule="auto"/>
            <w:ind w:left="2728" w:right="0" w:hanging="677"/>
            <w:jc w:val="both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Программа</w:t>
          </w:r>
          <w:r>
            <w:rPr>
              <w:spacing w:val="-6"/>
            </w:rPr>
            <w:t xml:space="preserve"> </w:t>
          </w:r>
          <w:r>
            <w:t>формирования</w:t>
          </w:r>
          <w:r>
            <w:rPr>
              <w:spacing w:val="-4"/>
            </w:rPr>
            <w:t xml:space="preserve"> </w:t>
          </w:r>
          <w:r>
            <w:t>базовых</w:t>
          </w:r>
          <w:r>
            <w:rPr>
              <w:spacing w:val="-5"/>
            </w:rPr>
            <w:t xml:space="preserve"> </w:t>
          </w:r>
          <w:r>
            <w:t>учебных</w:t>
          </w:r>
          <w:r>
            <w:rPr>
              <w:spacing w:val="-3"/>
            </w:rPr>
            <w:t xml:space="preserve"> </w:t>
          </w:r>
          <w:r>
            <w:t>действий</w:t>
          </w:r>
          <w:r>
            <w:tab/>
          </w:r>
          <w:r>
            <w:t>65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730"/>
              <w:tab w:val="left" w:leader="dot" w:pos="10283"/>
            </w:tabs>
            <w:spacing w:before="155" w:after="0" w:line="360" w:lineRule="auto"/>
            <w:ind w:left="1200" w:right="158" w:firstLine="851"/>
            <w:jc w:val="both"/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отдельных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предметов,</w:t>
          </w:r>
          <w:r>
            <w:rPr>
              <w:spacing w:val="1"/>
            </w:rPr>
            <w:t xml:space="preserve"> </w:t>
          </w:r>
          <w:r>
            <w:t>курсов</w:t>
          </w:r>
          <w:r>
            <w:fldChar w:fldCharType="end"/>
          </w:r>
          <w:r>
            <w:rPr>
              <w:spacing w:val="-65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коррекционно-развивающей</w:t>
          </w:r>
          <w:r>
            <w:rPr>
              <w:spacing w:val="-6"/>
            </w:rPr>
            <w:t xml:space="preserve"> </w:t>
          </w:r>
          <w:r>
            <w:t>области</w:t>
          </w:r>
          <w:r>
            <w:tab/>
          </w:r>
          <w:r>
            <w:t>73</w:t>
          </w:r>
          <w:r>
            <w:fldChar w:fldCharType="end"/>
          </w:r>
        </w:p>
        <w:p>
          <w:pPr>
            <w:pStyle w:val="8"/>
            <w:tabs>
              <w:tab w:val="left" w:leader="dot" w:pos="10149"/>
            </w:tabs>
            <w:spacing w:line="360" w:lineRule="auto"/>
            <w:ind w:right="155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2.2.3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духовно-нравственного</w:t>
          </w:r>
          <w:r>
            <w:rPr>
              <w:spacing w:val="1"/>
            </w:rPr>
            <w:t xml:space="preserve"> </w:t>
          </w:r>
          <w:r>
            <w:t>(нравственного)</w:t>
          </w:r>
          <w:r>
            <w:rPr>
              <w:spacing w:val="1"/>
            </w:rPr>
            <w:t xml:space="preserve"> </w:t>
          </w:r>
          <w:r>
            <w:t>развития,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воспитание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умственной</w:t>
          </w:r>
          <w:r>
            <w:rPr>
              <w:spacing w:val="1"/>
            </w:rPr>
            <w:t xml:space="preserve"> </w:t>
          </w:r>
          <w:r>
            <w:t>отсталостью</w:t>
          </w:r>
          <w:r>
            <w:rPr>
              <w:spacing w:val="1"/>
            </w:rPr>
            <w:t xml:space="preserve"> </w:t>
          </w:r>
          <w:r>
            <w:t>(интеллектуальными</w:t>
          </w:r>
          <w:r>
            <w:fldChar w:fldCharType="end"/>
          </w:r>
          <w:r>
            <w:rPr>
              <w:spacing w:val="-65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нарушениями)</w:t>
          </w:r>
          <w:r>
            <w:tab/>
          </w:r>
          <w:r>
            <w:t>200</w:t>
          </w:r>
          <w:r>
            <w:fldChar w:fldCharType="end"/>
          </w:r>
        </w:p>
        <w:p>
          <w:pPr>
            <w:pStyle w:val="8"/>
            <w:numPr>
              <w:ilvl w:val="2"/>
              <w:numId w:val="2"/>
            </w:numPr>
            <w:tabs>
              <w:tab w:val="left" w:pos="2730"/>
              <w:tab w:val="left" w:leader="dot" w:pos="10149"/>
            </w:tabs>
            <w:spacing w:before="0" w:after="0" w:line="362" w:lineRule="auto"/>
            <w:ind w:left="1200" w:right="160" w:firstLine="851"/>
            <w:jc w:val="both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экологической</w:t>
          </w:r>
          <w:r>
            <w:rPr>
              <w:spacing w:val="1"/>
            </w:rPr>
            <w:t xml:space="preserve"> </w:t>
          </w:r>
          <w:r>
            <w:t>культуры,</w:t>
          </w:r>
          <w:r>
            <w:rPr>
              <w:spacing w:val="1"/>
            </w:rPr>
            <w:t xml:space="preserve"> </w:t>
          </w:r>
          <w:r>
            <w:t>здорового</w:t>
          </w:r>
          <w:r>
            <w:rPr>
              <w:spacing w:val="1"/>
            </w:rPr>
            <w:t xml:space="preserve"> </w:t>
          </w:r>
          <w:r>
            <w:t>и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безопасного</w:t>
          </w:r>
          <w:r>
            <w:rPr>
              <w:spacing w:val="-5"/>
            </w:rPr>
            <w:t xml:space="preserve"> </w:t>
          </w:r>
          <w:r>
            <w:t>образа</w:t>
          </w:r>
          <w:r>
            <w:rPr>
              <w:spacing w:val="-5"/>
            </w:rPr>
            <w:t xml:space="preserve"> </w:t>
          </w:r>
          <w:r>
            <w:t>жизни</w:t>
          </w:r>
          <w:r>
            <w:tab/>
          </w:r>
          <w:r>
            <w:t>213</w:t>
          </w:r>
          <w:r>
            <w:fldChar w:fldCharType="end"/>
          </w:r>
        </w:p>
        <w:p>
          <w:pPr>
            <w:pStyle w:val="8"/>
            <w:numPr>
              <w:ilvl w:val="2"/>
              <w:numId w:val="2"/>
            </w:numPr>
            <w:tabs>
              <w:tab w:val="left" w:pos="2825"/>
              <w:tab w:val="left" w:leader="dot" w:pos="10149"/>
            </w:tabs>
            <w:spacing w:before="0" w:after="0" w:line="360" w:lineRule="auto"/>
            <w:ind w:left="1200" w:right="156" w:firstLine="851"/>
            <w:jc w:val="both"/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коррекционной</w:t>
          </w:r>
          <w:r>
            <w:rPr>
              <w:spacing w:val="1"/>
            </w:rPr>
            <w:t xml:space="preserve"> </w:t>
          </w:r>
          <w:r>
            <w:t>работы.</w:t>
          </w:r>
          <w:r>
            <w:rPr>
              <w:spacing w:val="1"/>
            </w:rPr>
            <w:t xml:space="preserve"> </w:t>
          </w:r>
          <w:r>
            <w:t>Программа</w:t>
          </w:r>
          <w:r>
            <w:rPr>
              <w:spacing w:val="1"/>
            </w:rPr>
            <w:t xml:space="preserve"> </w:t>
          </w:r>
          <w:r>
            <w:t>сотрудничества</w:t>
          </w:r>
          <w:r>
            <w:rPr>
              <w:spacing w:val="1"/>
            </w:rPr>
            <w:t xml:space="preserve"> </w:t>
          </w:r>
          <w:r>
            <w:t>с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родителями</w:t>
          </w:r>
          <w:r>
            <w:tab/>
          </w:r>
          <w:r>
            <w:t>224</w:t>
          </w:r>
          <w:r>
            <w:fldChar w:fldCharType="end"/>
          </w:r>
        </w:p>
        <w:p>
          <w:pPr>
            <w:pStyle w:val="8"/>
            <w:numPr>
              <w:ilvl w:val="2"/>
              <w:numId w:val="2"/>
            </w:numPr>
            <w:tabs>
              <w:tab w:val="left" w:pos="2729"/>
              <w:tab w:val="left" w:leader="dot" w:pos="10149"/>
            </w:tabs>
            <w:spacing w:before="0" w:after="0" w:line="240" w:lineRule="auto"/>
            <w:ind w:left="2728" w:right="0" w:hanging="677"/>
            <w:jc w:val="both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Программа</w:t>
          </w:r>
          <w:r>
            <w:rPr>
              <w:spacing w:val="-5"/>
            </w:rPr>
            <w:t xml:space="preserve"> </w:t>
          </w:r>
          <w:r>
            <w:t>внеурочной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</w:r>
          <w:r>
            <w:t>232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2101"/>
              <w:tab w:val="left" w:leader="dot" w:pos="10149"/>
            </w:tabs>
            <w:spacing w:before="151" w:after="0" w:line="240" w:lineRule="auto"/>
            <w:ind w:left="2100" w:right="0" w:hanging="474"/>
            <w:jc w:val="both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Организационный</w:t>
          </w:r>
          <w:r>
            <w:rPr>
              <w:spacing w:val="-4"/>
            </w:rPr>
            <w:t xml:space="preserve"> </w:t>
          </w:r>
          <w:r>
            <w:t>раздел</w:t>
          </w:r>
          <w:r>
            <w:tab/>
          </w:r>
          <w:r>
            <w:t>240</w:t>
          </w:r>
          <w:r>
            <w:fldChar w:fldCharType="end"/>
          </w:r>
        </w:p>
        <w:p>
          <w:pPr>
            <w:pStyle w:val="8"/>
            <w:numPr>
              <w:ilvl w:val="2"/>
              <w:numId w:val="1"/>
            </w:numPr>
            <w:tabs>
              <w:tab w:val="left" w:pos="2729"/>
              <w:tab w:val="left" w:leader="dot" w:pos="10149"/>
            </w:tabs>
            <w:spacing w:before="156" w:after="0" w:line="240" w:lineRule="auto"/>
            <w:ind w:left="2728" w:right="0" w:hanging="677"/>
            <w:jc w:val="both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Учебный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tab/>
          </w:r>
          <w:r>
            <w:t>240</w:t>
          </w:r>
          <w:r>
            <w:fldChar w:fldCharType="end"/>
          </w:r>
        </w:p>
      </w:sdtContent>
    </w:sdt>
    <w:p>
      <w:pPr>
        <w:pStyle w:val="11"/>
        <w:numPr>
          <w:ilvl w:val="2"/>
          <w:numId w:val="1"/>
        </w:numPr>
        <w:tabs>
          <w:tab w:val="left" w:pos="2730"/>
        </w:tabs>
        <w:spacing w:before="155" w:after="0" w:line="360" w:lineRule="auto"/>
        <w:ind w:left="1200" w:right="156" w:firstLine="851"/>
        <w:jc w:val="both"/>
        <w:rPr>
          <w:sz w:val="27"/>
        </w:rPr>
      </w:pP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sz w:val="27"/>
        </w:rPr>
        <w:t>Система специальных условий реализации адаптированной основной</w:t>
      </w:r>
      <w:r>
        <w:rPr>
          <w:sz w:val="27"/>
        </w:rPr>
        <w:fldChar w:fldCharType="end"/>
      </w:r>
      <w:r>
        <w:rPr>
          <w:spacing w:val="1"/>
          <w:sz w:val="27"/>
        </w:rPr>
        <w:t xml:space="preserve"> </w:t>
      </w:r>
      <w:r>
        <w:fldChar w:fldCharType="begin"/>
      </w:r>
      <w:r>
        <w:instrText xml:space="preserve"> HYPERLINK \l "_bookmark15" </w:instrText>
      </w:r>
      <w:r>
        <w:fldChar w:fldCharType="separate"/>
      </w:r>
      <w:r>
        <w:rPr>
          <w:spacing w:val="-1"/>
          <w:sz w:val="27"/>
        </w:rPr>
        <w:t xml:space="preserve">общеобразовательной </w:t>
      </w:r>
      <w:r>
        <w:rPr>
          <w:sz w:val="27"/>
        </w:rPr>
        <w:t>программы</w:t>
      </w:r>
      <w:r>
        <w:rPr>
          <w:spacing w:val="3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-1"/>
          <w:sz w:val="27"/>
        </w:rPr>
        <w:t xml:space="preserve"> </w:t>
      </w:r>
      <w:r>
        <w:rPr>
          <w:sz w:val="27"/>
        </w:rPr>
        <w:t>Стандарта.</w:t>
      </w:r>
      <w:r>
        <w:rPr>
          <w:spacing w:val="-30"/>
          <w:sz w:val="27"/>
        </w:rPr>
        <w:t xml:space="preserve"> </w:t>
      </w:r>
      <w:r>
        <w:rPr>
          <w:sz w:val="27"/>
        </w:rPr>
        <w:t>249</w:t>
      </w:r>
      <w:r>
        <w:rPr>
          <w:sz w:val="27"/>
        </w:rPr>
        <w:fldChar w:fldCharType="end"/>
      </w:r>
    </w:p>
    <w:p>
      <w:pPr>
        <w:spacing w:after="0" w:line="360" w:lineRule="auto"/>
        <w:jc w:val="both"/>
        <w:rPr>
          <w:sz w:val="27"/>
        </w:rPr>
        <w:sectPr>
          <w:footerReference r:id="rId5" w:type="default"/>
          <w:pgSz w:w="11910" w:h="16840"/>
          <w:pgMar w:top="1540" w:right="680" w:bottom="1060" w:left="240" w:header="0" w:footer="875" w:gutter="0"/>
          <w:pgNumType w:start="2"/>
          <w:cols w:space="720" w:num="1"/>
        </w:sectPr>
      </w:pPr>
    </w:p>
    <w:p>
      <w:pPr>
        <w:pStyle w:val="2"/>
        <w:numPr>
          <w:ilvl w:val="3"/>
          <w:numId w:val="1"/>
        </w:numPr>
        <w:tabs>
          <w:tab w:val="left" w:pos="4969"/>
        </w:tabs>
        <w:spacing w:before="59" w:after="0" w:line="240" w:lineRule="auto"/>
        <w:ind w:left="4969" w:right="0" w:hanging="360"/>
        <w:jc w:val="left"/>
      </w:pPr>
      <w:bookmarkStart w:id="0" w:name="_bookmark0"/>
      <w:bookmarkEnd w:id="0"/>
      <w:bookmarkStart w:id="1" w:name="_bookmark0"/>
      <w:bookmarkEnd w:id="1"/>
      <w:r>
        <w:t>ОБЩИЕ</w:t>
      </w:r>
      <w:r>
        <w:rPr>
          <w:spacing w:val="-2"/>
        </w:rPr>
        <w:t xml:space="preserve"> </w:t>
      </w:r>
      <w:r>
        <w:t>ПОЛОЖЕНИЯ</w:t>
      </w:r>
    </w:p>
    <w:p>
      <w:pPr>
        <w:pStyle w:val="6"/>
        <w:spacing w:before="159" w:line="360" w:lineRule="auto"/>
        <w:ind w:right="162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 обучающихся с 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 для этой категории обучающихся с учетом особенностей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адаптацию.</w:t>
      </w:r>
    </w:p>
    <w:p>
      <w:pPr>
        <w:pStyle w:val="6"/>
        <w:spacing w:line="360" w:lineRule="auto"/>
        <w:ind w:right="162" w:firstLine="777"/>
      </w:pPr>
      <w:r>
        <w:rPr>
          <w:color w:val="000009"/>
        </w:rPr>
        <w:t>Адаптированная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 обучающихся с 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 государственного образовательного стандарта (далее - Стандарт)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предъявляемыми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планируемым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освоения АООП.</w:t>
      </w:r>
    </w:p>
    <w:p>
      <w:pPr>
        <w:pStyle w:val="6"/>
        <w:spacing w:line="360" w:lineRule="auto"/>
        <w:ind w:right="162"/>
      </w:pPr>
      <w:r>
        <w:t>АООП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ПрАООП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Организацией.</w:t>
      </w:r>
    </w:p>
    <w:p>
      <w:pPr>
        <w:pStyle w:val="6"/>
        <w:spacing w:line="360" w:lineRule="auto"/>
        <w:ind w:right="167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имеющей</w:t>
      </w:r>
      <w:r>
        <w:rPr>
          <w:spacing w:val="-67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6"/>
        <w:spacing w:line="360" w:lineRule="auto"/>
        <w:ind w:right="171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обучающимися, так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группах.</w:t>
      </w:r>
    </w:p>
    <w:p>
      <w:pPr>
        <w:pStyle w:val="6"/>
        <w:spacing w:line="360" w:lineRule="auto"/>
        <w:ind w:right="170"/>
      </w:pPr>
      <w:r>
        <w:t>В основу разработки АООП для обучающихся 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 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2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>
      <w:pPr>
        <w:pStyle w:val="6"/>
        <w:spacing w:line="360" w:lineRule="auto"/>
        <w:ind w:right="162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1"/>
        </w:rPr>
        <w:t xml:space="preserve"> </w:t>
      </w:r>
      <w:r>
        <w:t>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 xml:space="preserve">СОШ» с </w:t>
      </w:r>
      <w:r>
        <w:rPr>
          <w:color w:val="000009"/>
        </w:rPr>
        <w:t>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интеллектуальные нарушения </w:t>
      </w:r>
      <w:r>
        <w:t>предполагает учет их особых образовательных</w:t>
      </w:r>
      <w:r>
        <w:rPr>
          <w:spacing w:val="1"/>
        </w:rPr>
        <w:t xml:space="preserve"> </w:t>
      </w:r>
      <w:r>
        <w:t>потребностей, которые проявляются в неоднородности возможностей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образовательных программ обеспечивает разнообразие содержания,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развития.</w:t>
      </w:r>
    </w:p>
    <w:p>
      <w:pPr>
        <w:pStyle w:val="6"/>
        <w:spacing w:line="360" w:lineRule="auto"/>
        <w:ind w:right="167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</w:t>
      </w:r>
      <w:r>
        <w:t>.</w:t>
      </w:r>
    </w:p>
    <w:p>
      <w:pPr>
        <w:pStyle w:val="6"/>
        <w:spacing w:line="360" w:lineRule="auto"/>
        <w:ind w:right="164"/>
        <w:rPr>
          <w:rFonts w:hint="default"/>
          <w:lang w:val="ru-RU"/>
        </w:rPr>
      </w:pPr>
      <w:r>
        <w:t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 xml:space="preserve">развитие личности обучающихся с </w:t>
      </w:r>
      <w:r>
        <w:rPr>
          <w:color w:val="000009"/>
        </w:rPr>
        <w:t>ограниченными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67"/>
        </w:rPr>
        <w:t xml:space="preserve"> </w:t>
      </w:r>
      <w:r>
        <w:t>характером организации доступной им деятельности 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учебной).</w:t>
      </w:r>
      <w:r>
        <w:rPr>
          <w:rFonts w:hint="default"/>
          <w:lang w:val="ru-RU"/>
        </w:rPr>
        <w:t xml:space="preserve"> </w:t>
      </w:r>
    </w:p>
    <w:p>
      <w:pPr>
        <w:pStyle w:val="6"/>
        <w:spacing w:line="360" w:lineRule="auto"/>
        <w:ind w:right="164"/>
      </w:pPr>
      <w:r>
        <w:t>Основным средством реализации деятельностного подхода в образовании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6"/>
        <w:spacing w:before="1"/>
        <w:ind w:left="1908" w:firstLine="0"/>
      </w:pPr>
      <w:r>
        <w:t>В</w:t>
      </w:r>
      <w:r>
        <w:rPr>
          <w:spacing w:val="6"/>
        </w:rPr>
        <w:t xml:space="preserve"> </w:t>
      </w:r>
      <w:r>
        <w:t>контексте</w:t>
      </w:r>
      <w:r>
        <w:rPr>
          <w:spacing w:val="75"/>
        </w:rPr>
        <w:t xml:space="preserve"> </w:t>
      </w:r>
      <w:r>
        <w:t>разработки</w:t>
      </w:r>
      <w:r>
        <w:rPr>
          <w:spacing w:val="77"/>
        </w:rPr>
        <w:t xml:space="preserve"> </w:t>
      </w:r>
      <w:r>
        <w:t>АООП</w:t>
      </w:r>
      <w:r>
        <w:rPr>
          <w:spacing w:val="75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обучающихся</w:t>
      </w:r>
      <w:r>
        <w:rPr>
          <w:spacing w:val="77"/>
        </w:rPr>
        <w:t xml:space="preserve"> </w:t>
      </w:r>
      <w:r>
        <w:t>МБОУ</w:t>
      </w:r>
    </w:p>
    <w:p>
      <w:pPr>
        <w:pStyle w:val="6"/>
        <w:spacing w:before="163" w:line="360" w:lineRule="auto"/>
        <w:ind w:right="165" w:firstLine="0"/>
      </w:pP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>
      <w:pPr>
        <w:pStyle w:val="11"/>
        <w:numPr>
          <w:ilvl w:val="0"/>
          <w:numId w:val="3"/>
        </w:numPr>
        <w:tabs>
          <w:tab w:val="left" w:pos="2617"/>
        </w:tabs>
        <w:spacing w:before="0" w:after="0" w:line="360" w:lineRule="auto"/>
        <w:ind w:left="1200" w:right="171" w:firstLine="707"/>
        <w:jc w:val="both"/>
        <w:rPr>
          <w:sz w:val="28"/>
        </w:rPr>
      </w:pPr>
      <w:r>
        <w:rPr>
          <w:sz w:val="28"/>
        </w:rPr>
        <w:t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>
      <w:pPr>
        <w:pStyle w:val="11"/>
        <w:numPr>
          <w:ilvl w:val="0"/>
          <w:numId w:val="3"/>
        </w:numPr>
        <w:tabs>
          <w:tab w:val="left" w:pos="2617"/>
        </w:tabs>
        <w:spacing w:before="0" w:after="0" w:line="360" w:lineRule="auto"/>
        <w:ind w:left="1200" w:right="172" w:firstLine="707"/>
        <w:jc w:val="both"/>
        <w:rPr>
          <w:sz w:val="28"/>
        </w:rPr>
      </w:pPr>
      <w:r>
        <w:rPr>
          <w:sz w:val="28"/>
        </w:rPr>
        <w:t>прочное усвоение обучающимися знаний и опыта 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областях;</w:t>
      </w:r>
    </w:p>
    <w:p>
      <w:pPr>
        <w:pStyle w:val="11"/>
        <w:numPr>
          <w:ilvl w:val="0"/>
          <w:numId w:val="3"/>
        </w:numPr>
        <w:tabs>
          <w:tab w:val="left" w:pos="2617"/>
        </w:tabs>
        <w:spacing w:before="0" w:after="0" w:line="360" w:lineRule="auto"/>
        <w:ind w:left="1200" w:right="162" w:firstLine="707"/>
        <w:jc w:val="both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поведения;</w:t>
      </w:r>
    </w:p>
    <w:p>
      <w:pPr>
        <w:pStyle w:val="11"/>
        <w:numPr>
          <w:ilvl w:val="0"/>
          <w:numId w:val="3"/>
        </w:numPr>
        <w:tabs>
          <w:tab w:val="left" w:pos="2617"/>
        </w:tabs>
        <w:spacing w:before="0" w:after="0" w:line="360" w:lineRule="auto"/>
        <w:ind w:left="1200" w:right="164" w:firstLine="707"/>
        <w:jc w:val="both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 навыков, но и прежде всего жизненной компетенции,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успешности.</w:t>
      </w:r>
    </w:p>
    <w:p>
      <w:pPr>
        <w:pStyle w:val="6"/>
        <w:spacing w:line="360" w:lineRule="auto"/>
        <w:ind w:right="170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-2"/>
        </w:rPr>
        <w:t xml:space="preserve"> </w:t>
      </w:r>
      <w:r>
        <w:t>положены следующие принципы:</w:t>
      </w:r>
    </w:p>
    <w:p>
      <w:pPr>
        <w:pStyle w:val="11"/>
        <w:numPr>
          <w:ilvl w:val="0"/>
          <w:numId w:val="4"/>
        </w:numPr>
        <w:tabs>
          <w:tab w:val="left" w:pos="2252"/>
        </w:tabs>
        <w:spacing w:before="1" w:after="0" w:line="360" w:lineRule="auto"/>
        <w:ind w:left="1200" w:right="166" w:firstLine="777"/>
        <w:jc w:val="both"/>
        <w:rPr>
          <w:spacing w:val="19"/>
          <w:sz w:val="28"/>
          <w:vertAlign w:val="baseline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>
        <w:rPr>
          <w:sz w:val="28"/>
          <w:vertAlign w:val="superscript"/>
        </w:rPr>
        <w:t>2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(гуманистический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характер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образования,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единство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образовательного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пространства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на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территории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Российской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Федерации,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светский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характер</w:t>
      </w:r>
      <w:r>
        <w:rPr>
          <w:spacing w:val="1"/>
          <w:sz w:val="28"/>
          <w:vertAlign w:val="baseline"/>
        </w:rPr>
        <w:t xml:space="preserve"> </w:t>
      </w:r>
      <w:r>
        <w:rPr>
          <w:sz w:val="28"/>
          <w:vertAlign w:val="baseline"/>
        </w:rPr>
        <w:t>образования,</w:t>
      </w:r>
      <w:r>
        <w:rPr>
          <w:spacing w:val="19"/>
          <w:sz w:val="28"/>
          <w:vertAlign w:val="baseline"/>
        </w:rPr>
        <w:t xml:space="preserve"> </w:t>
      </w:r>
      <w:r>
        <w:rPr>
          <w:sz w:val="28"/>
          <w:vertAlign w:val="baseline"/>
        </w:rPr>
        <w:t>общедоступность</w:t>
      </w:r>
      <w:r>
        <w:rPr>
          <w:spacing w:val="21"/>
          <w:sz w:val="28"/>
          <w:vertAlign w:val="baseline"/>
        </w:rPr>
        <w:t xml:space="preserve"> </w:t>
      </w:r>
      <w:r>
        <w:rPr>
          <w:sz w:val="28"/>
          <w:vertAlign w:val="baseline"/>
        </w:rPr>
        <w:t>образования,</w:t>
      </w:r>
      <w:r>
        <w:rPr>
          <w:spacing w:val="21"/>
          <w:sz w:val="28"/>
          <w:vertAlign w:val="baseline"/>
        </w:rPr>
        <w:t xml:space="preserve"> </w:t>
      </w:r>
      <w:r>
        <w:rPr>
          <w:sz w:val="28"/>
          <w:vertAlign w:val="baseline"/>
        </w:rPr>
        <w:t>адаптивность</w:t>
      </w:r>
      <w:r>
        <w:rPr>
          <w:spacing w:val="21"/>
          <w:sz w:val="28"/>
          <w:vertAlign w:val="baseline"/>
        </w:rPr>
        <w:t xml:space="preserve"> </w:t>
      </w:r>
      <w:r>
        <w:rPr>
          <w:sz w:val="28"/>
          <w:vertAlign w:val="baseline"/>
        </w:rPr>
        <w:t>системы</w:t>
      </w:r>
      <w:r>
        <w:rPr>
          <w:rFonts w:hint="default"/>
          <w:sz w:val="28"/>
          <w:vertAlign w:val="baseline"/>
          <w:lang w:val="ru-RU"/>
        </w:rPr>
        <w:t xml:space="preserve"> </w:t>
      </w:r>
      <w:r>
        <w:rPr>
          <w:spacing w:val="19"/>
          <w:sz w:val="28"/>
          <w:vertAlign w:val="baseline"/>
        </w:rPr>
        <w:t>образования к уровням и особенностям развития и подготовки обучающихся и воспитанников и др.);</w:t>
      </w:r>
    </w:p>
    <w:p>
      <w:pPr>
        <w:tabs>
          <w:tab w:val="left" w:pos="1908"/>
        </w:tabs>
        <w:spacing w:before="0" w:line="228" w:lineRule="auto"/>
        <w:ind w:left="1200" w:right="506" w:firstLine="0"/>
        <w:jc w:val="left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  <w:vertAlign w:val="baseline"/>
        </w:rPr>
        <w:tab/>
      </w:r>
      <w:r>
        <w:rPr>
          <w:sz w:val="20"/>
          <w:vertAlign w:val="baseline"/>
        </w:rPr>
        <w:t>Статья</w:t>
      </w:r>
      <w:r>
        <w:rPr>
          <w:spacing w:val="29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часть</w:t>
      </w:r>
      <w:r>
        <w:rPr>
          <w:spacing w:val="30"/>
          <w:sz w:val="20"/>
          <w:vertAlign w:val="baseline"/>
        </w:rPr>
        <w:t xml:space="preserve"> </w:t>
      </w:r>
      <w:r>
        <w:rPr>
          <w:sz w:val="20"/>
          <w:vertAlign w:val="baseline"/>
        </w:rPr>
        <w:t>1</w:t>
      </w:r>
      <w:r>
        <w:rPr>
          <w:spacing w:val="29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Федерального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закона</w:t>
      </w:r>
      <w:r>
        <w:rPr>
          <w:spacing w:val="30"/>
          <w:sz w:val="20"/>
          <w:vertAlign w:val="baseline"/>
        </w:rPr>
        <w:t xml:space="preserve"> </w:t>
      </w:r>
      <w:r>
        <w:rPr>
          <w:sz w:val="20"/>
          <w:vertAlign w:val="baseline"/>
        </w:rPr>
        <w:t>Российской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Федерации</w:t>
      </w:r>
      <w:r>
        <w:rPr>
          <w:spacing w:val="31"/>
          <w:sz w:val="20"/>
          <w:vertAlign w:val="baseline"/>
        </w:rPr>
        <w:t xml:space="preserve"> </w:t>
      </w:r>
      <w:r>
        <w:rPr>
          <w:sz w:val="20"/>
          <w:vertAlign w:val="baseline"/>
        </w:rPr>
        <w:t>«Об</w:t>
      </w:r>
      <w:r>
        <w:rPr>
          <w:spacing w:val="29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образовании</w:t>
      </w:r>
      <w:r>
        <w:rPr>
          <w:spacing w:val="29"/>
          <w:sz w:val="20"/>
          <w:vertAlign w:val="baseline"/>
        </w:rPr>
        <w:t xml:space="preserve"> </w:t>
      </w:r>
      <w:r>
        <w:rPr>
          <w:sz w:val="20"/>
          <w:vertAlign w:val="baseline"/>
        </w:rPr>
        <w:t>в</w:t>
      </w:r>
      <w:r>
        <w:rPr>
          <w:spacing w:val="29"/>
          <w:sz w:val="20"/>
          <w:vertAlign w:val="baseline"/>
        </w:rPr>
        <w:t xml:space="preserve"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Федерации»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273-ФЗ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(в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ред. Федеральных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законов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от 07.05.2013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99-ФЗ, от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23.07.2013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203-ФЗ).</w:t>
      </w:r>
    </w:p>
    <w:p>
      <w:pPr>
        <w:pStyle w:val="11"/>
        <w:numPr>
          <w:ilvl w:val="0"/>
          <w:numId w:val="0"/>
        </w:numPr>
        <w:tabs>
          <w:tab w:val="left" w:pos="2252"/>
        </w:tabs>
        <w:spacing w:before="1" w:after="0" w:line="360" w:lineRule="auto"/>
        <w:ind w:left="1977" w:leftChars="0" w:right="166" w:rightChars="0"/>
        <w:jc w:val="both"/>
        <w:rPr>
          <w:spacing w:val="19"/>
          <w:sz w:val="28"/>
          <w:vertAlign w:val="baseline"/>
        </w:rPr>
      </w:pPr>
    </w:p>
    <w:p>
      <w:pPr>
        <w:pStyle w:val="11"/>
        <w:numPr>
          <w:ilvl w:val="0"/>
          <w:numId w:val="4"/>
        </w:numPr>
        <w:tabs>
          <w:tab w:val="left" w:pos="2865"/>
          <w:tab w:val="left" w:pos="2866"/>
          <w:tab w:val="left" w:pos="4698"/>
          <w:tab w:val="left" w:pos="8895"/>
        </w:tabs>
        <w:spacing w:before="0" w:after="0" w:line="360" w:lineRule="auto"/>
        <w:ind w:left="1200" w:right="168" w:firstLine="777"/>
        <w:jc w:val="both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sz w:val="28"/>
        </w:rPr>
        <w:t>коррекционно-развивающей</w:t>
      </w:r>
      <w:r>
        <w:rPr>
          <w:sz w:val="28"/>
        </w:rPr>
        <w:tab/>
      </w:r>
      <w:r>
        <w:rPr>
          <w:spacing w:val="-1"/>
          <w:sz w:val="28"/>
        </w:rPr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 расширение его «зоны ближайшего развития» с учетом особых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потребностей;</w:t>
      </w:r>
    </w:p>
    <w:p>
      <w:pPr>
        <w:pStyle w:val="11"/>
        <w:numPr>
          <w:ilvl w:val="0"/>
          <w:numId w:val="4"/>
        </w:numPr>
        <w:tabs>
          <w:tab w:val="left" w:pos="2149"/>
        </w:tabs>
        <w:spacing w:before="0" w:after="0" w:line="360" w:lineRule="auto"/>
        <w:ind w:left="1200" w:right="170" w:firstLine="777"/>
        <w:jc w:val="both"/>
        <w:rPr>
          <w:sz w:val="28"/>
        </w:rPr>
      </w:pPr>
      <w:r>
        <w:rPr>
          <w:sz w:val="28"/>
        </w:rPr>
        <w:t>принцип практической направленности, предполагающий 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тесных связей между изучаемым материалом и практической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11"/>
        <w:numPr>
          <w:ilvl w:val="0"/>
          <w:numId w:val="4"/>
        </w:numPr>
        <w:tabs>
          <w:tab w:val="left" w:pos="2154"/>
        </w:tabs>
        <w:spacing w:before="0" w:after="0" w:line="360" w:lineRule="auto"/>
        <w:ind w:left="1200" w:right="172" w:firstLine="777"/>
        <w:jc w:val="both"/>
        <w:rPr>
          <w:sz w:val="28"/>
        </w:rPr>
      </w:pPr>
      <w:r>
        <w:rPr>
          <w:sz w:val="28"/>
        </w:rPr>
        <w:t>принцип воспитывающего обучения, направленный на формирование 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(правильно/неправильно; хорошо/плохо и т. д.) и понятий, адекватных способов поведения в разных социальных средах;</w:t>
      </w:r>
      <w:r>
        <w:rPr>
          <w:rFonts w:hint="default"/>
          <w:sz w:val="28"/>
          <w:lang w:val="ru-RU"/>
        </w:rPr>
        <w:t xml:space="preserve"> </w:t>
      </w:r>
      <w:r>
        <w:rPr>
          <w:rFonts w:hint="default"/>
          <w:lang w:val="ru-RU"/>
        </w:rPr>
        <w:t xml:space="preserve">  </w:t>
      </w:r>
    </w:p>
    <w:p>
      <w:pPr>
        <w:pStyle w:val="11"/>
        <w:numPr>
          <w:ilvl w:val="0"/>
          <w:numId w:val="4"/>
        </w:numPr>
        <w:tabs>
          <w:tab w:val="left" w:pos="2142"/>
        </w:tabs>
        <w:spacing w:before="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онтогенетический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принцип;</w:t>
      </w:r>
    </w:p>
    <w:p>
      <w:pPr>
        <w:pStyle w:val="11"/>
        <w:numPr>
          <w:ilvl w:val="0"/>
          <w:numId w:val="4"/>
        </w:numPr>
        <w:tabs>
          <w:tab w:val="left" w:pos="2451"/>
        </w:tabs>
        <w:spacing w:before="157" w:after="0" w:line="360" w:lineRule="auto"/>
        <w:ind w:left="1200" w:right="167" w:firstLine="77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здоровья, имеющими интеллектуальные нарушения на всех этапах обучения: от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младшего 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старшего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sz w:val="28"/>
        </w:rPr>
        <w:t>;</w:t>
      </w:r>
    </w:p>
    <w:p>
      <w:pPr>
        <w:pStyle w:val="11"/>
        <w:numPr>
          <w:ilvl w:val="0"/>
          <w:numId w:val="4"/>
        </w:numPr>
        <w:tabs>
          <w:tab w:val="left" w:pos="2307"/>
        </w:tabs>
        <w:spacing w:before="1" w:after="0" w:line="360" w:lineRule="auto"/>
        <w:ind w:left="1200" w:right="168" w:firstLine="77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внутренних взаимосвязей и взаимозависимостей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состав;</w:t>
      </w:r>
    </w:p>
    <w:p>
      <w:pPr>
        <w:pStyle w:val="11"/>
        <w:numPr>
          <w:ilvl w:val="0"/>
          <w:numId w:val="4"/>
        </w:numPr>
        <w:tabs>
          <w:tab w:val="left" w:pos="2156"/>
        </w:tabs>
        <w:spacing w:before="0" w:after="0" w:line="360" w:lineRule="auto"/>
        <w:ind w:left="1200" w:right="169" w:firstLine="777"/>
        <w:jc w:val="both"/>
        <w:rPr>
          <w:sz w:val="28"/>
        </w:rPr>
      </w:pPr>
      <w:r>
        <w:rPr>
          <w:sz w:val="28"/>
        </w:rPr>
        <w:t xml:space="preserve">принцип учета </w:t>
      </w:r>
      <w:r>
        <w:rPr>
          <w:color w:val="000009"/>
          <w:sz w:val="28"/>
        </w:rPr>
        <w:t>возрастных особенностей обучающихся, определяющий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предметных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областей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личностных достижений;</w:t>
      </w:r>
    </w:p>
    <w:p>
      <w:pPr>
        <w:pStyle w:val="11"/>
        <w:numPr>
          <w:ilvl w:val="0"/>
          <w:numId w:val="4"/>
        </w:numPr>
        <w:tabs>
          <w:tab w:val="left" w:pos="2240"/>
        </w:tabs>
        <w:spacing w:before="0" w:after="0" w:line="360" w:lineRule="auto"/>
        <w:ind w:left="1200" w:right="169" w:firstLine="77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нарушения;</w:t>
      </w:r>
    </w:p>
    <w:p>
      <w:pPr>
        <w:pStyle w:val="11"/>
        <w:numPr>
          <w:ilvl w:val="0"/>
          <w:numId w:val="4"/>
        </w:numPr>
        <w:tabs>
          <w:tab w:val="left" w:pos="2492"/>
        </w:tabs>
        <w:spacing w:before="1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66"/>
          <w:sz w:val="28"/>
        </w:rPr>
        <w:t xml:space="preserve"> </w:t>
      </w:r>
      <w:r>
        <w:rPr>
          <w:sz w:val="28"/>
        </w:rPr>
        <w:t>всеми</w:t>
      </w:r>
    </w:p>
    <w:p>
      <w:pPr>
        <w:pStyle w:val="6"/>
        <w:spacing w:before="74" w:line="360" w:lineRule="auto"/>
        <w:ind w:right="166" w:firstLine="0"/>
      </w:pP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поведением;</w:t>
      </w:r>
    </w:p>
    <w:p>
      <w:pPr>
        <w:pStyle w:val="11"/>
        <w:numPr>
          <w:ilvl w:val="0"/>
          <w:numId w:val="4"/>
        </w:numPr>
        <w:tabs>
          <w:tab w:val="left" w:pos="2163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принцип переноса усвоенных знаний и умений,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ориентировке и активной деятельности в реальном мире;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 семьей.</w:t>
      </w:r>
    </w:p>
    <w:p>
      <w:pPr>
        <w:pStyle w:val="6"/>
        <w:spacing w:before="1" w:line="360" w:lineRule="auto"/>
        <w:ind w:right="163"/>
      </w:pPr>
      <w:r>
        <w:t xml:space="preserve">Структура АООП </w:t>
      </w:r>
      <w:r>
        <w:rPr>
          <w:color w:val="000009"/>
        </w:rPr>
        <w:t xml:space="preserve">обучающихся </w:t>
      </w:r>
      <w:r>
        <w:t>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 xml:space="preserve">СОШ» с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нарушения,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организационный разделы.</w:t>
      </w:r>
    </w:p>
    <w:p>
      <w:pPr>
        <w:pStyle w:val="6"/>
        <w:spacing w:line="360" w:lineRule="auto"/>
        <w:ind w:right="171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 результаты реализации АООП Организацией, а также 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достижения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результатов.</w:t>
      </w:r>
    </w:p>
    <w:p>
      <w:pPr>
        <w:pStyle w:val="6"/>
        <w:spacing w:before="1"/>
        <w:ind w:left="1908" w:firstLine="0"/>
      </w:pPr>
      <w:r>
        <w:rPr>
          <w:color w:val="000009"/>
        </w:rPr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включает:</w:t>
      </w:r>
    </w:p>
    <w:p>
      <w:pPr>
        <w:pStyle w:val="11"/>
        <w:numPr>
          <w:ilvl w:val="0"/>
          <w:numId w:val="5"/>
        </w:numPr>
        <w:tabs>
          <w:tab w:val="left" w:pos="2617"/>
        </w:tabs>
        <w:spacing w:before="160" w:after="0" w:line="240" w:lineRule="auto"/>
        <w:ind w:left="2616" w:right="0" w:hanging="709"/>
        <w:jc w:val="both"/>
        <w:rPr>
          <w:sz w:val="28"/>
        </w:rPr>
      </w:pPr>
      <w:r>
        <w:rPr>
          <w:color w:val="000009"/>
          <w:sz w:val="28"/>
        </w:rPr>
        <w:t>пояснительную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записку;</w:t>
      </w:r>
    </w:p>
    <w:p>
      <w:pPr>
        <w:pStyle w:val="11"/>
        <w:numPr>
          <w:ilvl w:val="0"/>
          <w:numId w:val="5"/>
        </w:numPr>
        <w:tabs>
          <w:tab w:val="left" w:pos="2617"/>
        </w:tabs>
        <w:spacing w:before="161" w:after="0" w:line="360" w:lineRule="auto"/>
        <w:ind w:left="1200" w:right="169" w:firstLine="707"/>
        <w:jc w:val="both"/>
        <w:rPr>
          <w:sz w:val="28"/>
        </w:rPr>
      </w:pPr>
      <w:r>
        <w:rPr>
          <w:color w:val="000009"/>
          <w:sz w:val="28"/>
        </w:rPr>
        <w:t>планируемые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образования;</w:t>
      </w:r>
    </w:p>
    <w:p>
      <w:pPr>
        <w:pStyle w:val="11"/>
        <w:numPr>
          <w:ilvl w:val="0"/>
          <w:numId w:val="5"/>
        </w:numPr>
        <w:tabs>
          <w:tab w:val="left" w:pos="2686"/>
        </w:tabs>
        <w:spacing w:before="1" w:after="0" w:line="360" w:lineRule="auto"/>
        <w:ind w:left="1200" w:right="170" w:firstLine="707"/>
        <w:jc w:val="both"/>
        <w:rPr>
          <w:sz w:val="28"/>
        </w:rPr>
      </w:pPr>
      <w:r>
        <w:rPr>
          <w:color w:val="000009"/>
          <w:sz w:val="28"/>
        </w:rPr>
        <w:t>систему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>
      <w:pPr>
        <w:pStyle w:val="6"/>
        <w:spacing w:line="360" w:lineRule="auto"/>
        <w:ind w:right="165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предметных результатов:</w:t>
      </w:r>
    </w:p>
    <w:p>
      <w:pPr>
        <w:pStyle w:val="6"/>
        <w:ind w:left="1908" w:firstLine="0"/>
      </w:pPr>
      <w:r>
        <w:rPr>
          <w:color w:val="000009"/>
        </w:rPr>
        <w:t>программу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действий;</w:t>
      </w:r>
    </w:p>
    <w:p>
      <w:pPr>
        <w:pStyle w:val="6"/>
        <w:spacing w:before="160" w:line="360" w:lineRule="auto"/>
        <w:ind w:right="162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(нравственного)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 с умственной отсталостью;</w:t>
      </w:r>
    </w:p>
    <w:p>
      <w:pPr>
        <w:pStyle w:val="6"/>
        <w:spacing w:before="74" w:line="362" w:lineRule="auto"/>
        <w:ind w:right="174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>
      <w:pPr>
        <w:pStyle w:val="6"/>
        <w:spacing w:line="360" w:lineRule="auto"/>
        <w:ind w:right="165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интеллектуальные нарушения.</w:t>
      </w:r>
    </w:p>
    <w:p>
      <w:pPr>
        <w:pStyle w:val="6"/>
        <w:spacing w:line="360" w:lineRule="auto"/>
        <w:ind w:right="168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Организацией.</w:t>
      </w:r>
    </w:p>
    <w:p>
      <w:pPr>
        <w:pStyle w:val="6"/>
        <w:spacing w:line="360" w:lineRule="auto"/>
        <w:ind w:right="164"/>
      </w:pPr>
      <w:r>
        <w:rPr>
          <w:color w:val="000009"/>
        </w:rPr>
        <w:t>Организационный раздел включает: учебный план; систему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 реализации основной образовательной программы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 Стандарта.</w:t>
      </w:r>
    </w:p>
    <w:p>
      <w:pPr>
        <w:pStyle w:val="6"/>
        <w:spacing w:line="360" w:lineRule="auto"/>
        <w:ind w:right="166" w:firstLine="777"/>
      </w:pPr>
      <w:r>
        <w:t>АООП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основного нарушения, наличия других (сопутствующих) нарушений 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обучающегося.</w:t>
      </w:r>
    </w:p>
    <w:p>
      <w:pPr>
        <w:pStyle w:val="6"/>
        <w:spacing w:line="360" w:lineRule="auto"/>
        <w:ind w:right="163"/>
      </w:pPr>
      <w:r>
        <w:t>Обучающийся 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 с</w:t>
      </w:r>
      <w:r>
        <w:rPr>
          <w:spacing w:val="1"/>
        </w:rPr>
        <w:t xml:space="preserve">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здоровья, имеющими интеллектуальные нарушения, </w:t>
      </w:r>
      <w:r>
        <w:t>получает образование по</w:t>
      </w:r>
      <w:r>
        <w:rPr>
          <w:spacing w:val="1"/>
        </w:rPr>
        <w:t xml:space="preserve"> </w:t>
      </w:r>
      <w:r>
        <w:t>АООП, которая по содержанию и итоговым достижениям не соотносится 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ограничений</w:t>
      </w:r>
      <w:r>
        <w:rPr>
          <w:spacing w:val="4"/>
        </w:rPr>
        <w:t xml:space="preserve"> </w:t>
      </w:r>
      <w:r>
        <w:t>здоровья.</w:t>
      </w:r>
    </w:p>
    <w:p>
      <w:pPr>
        <w:pStyle w:val="6"/>
        <w:spacing w:line="360" w:lineRule="auto"/>
        <w:ind w:right="17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индивидуализируется</w:t>
      </w:r>
      <w:r>
        <w:rPr>
          <w:spacing w:val="2"/>
        </w:rPr>
        <w:t xml:space="preserve"> </w:t>
      </w:r>
      <w:r>
        <w:t>(специальная</w:t>
      </w:r>
      <w:r>
        <w:rPr>
          <w:spacing w:val="3"/>
        </w:rPr>
        <w:t xml:space="preserve"> </w:t>
      </w:r>
      <w:r>
        <w:t>индивидуальная</w:t>
      </w:r>
      <w:r>
        <w:rPr>
          <w:spacing w:val="2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развития;</w:t>
      </w:r>
      <w:r>
        <w:rPr>
          <w:spacing w:val="3"/>
        </w:rPr>
        <w:t xml:space="preserve"> </w:t>
      </w:r>
      <w:r>
        <w:t>далее</w:t>
      </w:r>
    </w:p>
    <w:p>
      <w:pPr>
        <w:pStyle w:val="6"/>
        <w:spacing w:line="360" w:lineRule="auto"/>
        <w:ind w:right="165" w:firstLine="0"/>
      </w:pPr>
      <w:r>
        <w:t>-</w:t>
      </w:r>
      <w:r>
        <w:rPr>
          <w:spacing w:val="1"/>
        </w:rPr>
        <w:t xml:space="preserve"> </w:t>
      </w:r>
      <w:r>
        <w:t>СИПР), 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может быть создано</w:t>
      </w:r>
      <w:r>
        <w:rPr>
          <w:spacing w:val="1"/>
        </w:rPr>
        <w:t xml:space="preserve"> </w:t>
      </w:r>
      <w:r>
        <w:t>несколько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планов,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нарушениями.</w:t>
      </w:r>
    </w:p>
    <w:p>
      <w:pPr>
        <w:pStyle w:val="6"/>
        <w:spacing w:line="360" w:lineRule="auto"/>
        <w:ind w:right="164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22"/>
        </w:rPr>
        <w:t xml:space="preserve"> </w:t>
      </w:r>
      <w:r>
        <w:t>имеющих</w:t>
      </w:r>
    </w:p>
    <w:p>
      <w:pPr>
        <w:pStyle w:val="6"/>
        <w:spacing w:before="74" w:line="360" w:lineRule="auto"/>
        <w:ind w:right="169" w:firstLine="0"/>
      </w:pP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образования.</w:t>
      </w:r>
    </w:p>
    <w:p>
      <w:pPr>
        <w:pStyle w:val="6"/>
        <w:spacing w:before="1" w:line="360" w:lineRule="auto"/>
        <w:ind w:right="162"/>
        <w:rPr>
          <w:color w:val="000009"/>
        </w:rPr>
      </w:pPr>
      <w:r>
        <w:rPr>
          <w:color w:val="000009"/>
        </w:rPr>
        <w:t>Определение одного из вариантов АООП образования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 комиссии (далее - ПМПК), сформулированных по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комплексного психолого-медико-педагогического обследования,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инвалида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Российской Федерации.</w:t>
      </w:r>
    </w:p>
    <w:p>
      <w:pPr>
        <w:pStyle w:val="6"/>
        <w:spacing w:before="1" w:line="360" w:lineRule="auto"/>
        <w:ind w:right="162"/>
        <w:rPr>
          <w:color w:val="000009"/>
        </w:rPr>
      </w:pPr>
    </w:p>
    <w:p>
      <w:pPr>
        <w:pStyle w:val="6"/>
        <w:spacing w:before="1" w:line="360" w:lineRule="auto"/>
        <w:ind w:right="162"/>
        <w:rPr>
          <w:color w:val="000009"/>
        </w:rPr>
      </w:pPr>
    </w:p>
    <w:p>
      <w:pPr>
        <w:pStyle w:val="6"/>
        <w:spacing w:before="1" w:line="360" w:lineRule="auto"/>
        <w:ind w:right="162"/>
        <w:rPr>
          <w:color w:val="000009"/>
        </w:rPr>
      </w:pPr>
    </w:p>
    <w:p>
      <w:pPr>
        <w:pStyle w:val="11"/>
        <w:numPr>
          <w:ilvl w:val="3"/>
          <w:numId w:val="1"/>
        </w:numPr>
        <w:tabs>
          <w:tab w:val="left" w:pos="2530"/>
        </w:tabs>
        <w:spacing w:before="59" w:after="0" w:line="240" w:lineRule="auto"/>
        <w:ind w:left="2530" w:right="0" w:hanging="281"/>
        <w:jc w:val="center"/>
        <w:rPr>
          <w:b/>
          <w:color w:val="000009"/>
          <w:sz w:val="28"/>
        </w:rPr>
      </w:pPr>
      <w:bookmarkStart w:id="2" w:name="_bookmark1"/>
      <w:bookmarkEnd w:id="2"/>
      <w:bookmarkStart w:id="3" w:name="_bookmark1"/>
      <w:bookmarkEnd w:id="3"/>
      <w:r>
        <w:rPr>
          <w:b/>
          <w:color w:val="000009"/>
          <w:sz w:val="24"/>
        </w:rPr>
        <w:t>АДАПТИРОВАННАЯ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ОСНОВНАЯ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ОБЩЕОБРАЗОВАТЕЛЬНАЯ</w:t>
      </w:r>
    </w:p>
    <w:p>
      <w:pPr>
        <w:spacing w:before="165" w:line="360" w:lineRule="auto"/>
        <w:ind w:left="2160" w:right="506" w:hanging="588"/>
        <w:jc w:val="center"/>
        <w:rPr>
          <w:b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rFonts w:hint="default"/>
          <w:b/>
          <w:color w:val="000009"/>
          <w:sz w:val="24"/>
          <w:lang w:val="ru-RU"/>
        </w:rPr>
        <w:t xml:space="preserve"> </w:t>
      </w:r>
      <w:r>
        <w:rPr>
          <w:b/>
          <w:color w:val="000009"/>
          <w:sz w:val="24"/>
        </w:rPr>
        <w:t>ОБУЧАЮЩИХСЯ С ОГРАНИЧЕННЫМИ ВОЗМОЖНОСТЯМИ</w:t>
      </w:r>
      <w:r>
        <w:rPr>
          <w:rFonts w:hint="default"/>
          <w:b/>
          <w:color w:val="000009"/>
          <w:sz w:val="24"/>
          <w:lang w:val="ru-RU"/>
        </w:rPr>
        <w:t xml:space="preserve"> 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ЗДОРОВЬЯ,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ИМЕЮЩИМИ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pacing w:val="-1"/>
          <w:sz w:val="24"/>
          <w:lang w:val="ru-RU"/>
        </w:rPr>
        <w:t>ИН</w:t>
      </w:r>
      <w:r>
        <w:rPr>
          <w:b/>
          <w:color w:val="000009"/>
          <w:sz w:val="24"/>
        </w:rPr>
        <w:t>ТЕЛЛЕКТУАЛЬНЫЕ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НАРУШЕНИЯ</w:t>
      </w:r>
    </w:p>
    <w:p>
      <w:pPr>
        <w:pStyle w:val="2"/>
        <w:numPr>
          <w:ilvl w:val="1"/>
          <w:numId w:val="6"/>
        </w:numPr>
        <w:tabs>
          <w:tab w:val="left" w:pos="2401"/>
        </w:tabs>
        <w:spacing w:before="0" w:after="0" w:line="321" w:lineRule="exact"/>
        <w:ind w:left="2400" w:right="0" w:hanging="493"/>
        <w:jc w:val="both"/>
      </w:pPr>
      <w:bookmarkStart w:id="4" w:name="_bookmark2"/>
      <w:bookmarkEnd w:id="4"/>
      <w:bookmarkStart w:id="5" w:name="_bookmark2"/>
      <w:bookmarkEnd w:id="5"/>
      <w:r>
        <w:rPr>
          <w:color w:val="000009"/>
        </w:rPr>
        <w:t>Целевой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</w:p>
    <w:p>
      <w:pPr>
        <w:pStyle w:val="3"/>
        <w:numPr>
          <w:ilvl w:val="2"/>
          <w:numId w:val="6"/>
        </w:numPr>
        <w:tabs>
          <w:tab w:val="left" w:pos="2610"/>
        </w:tabs>
        <w:spacing w:before="160" w:after="0" w:line="240" w:lineRule="auto"/>
        <w:ind w:left="2609" w:right="0" w:hanging="702"/>
        <w:jc w:val="both"/>
      </w:pPr>
      <w:bookmarkStart w:id="6" w:name="_bookmark3"/>
      <w:bookmarkEnd w:id="6"/>
      <w:bookmarkStart w:id="7" w:name="_bookmark3"/>
      <w:bookmarkEnd w:id="7"/>
      <w:r>
        <w:rPr>
          <w:color w:val="000009"/>
        </w:rPr>
        <w:t>Пояснительная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записка</w:t>
      </w:r>
    </w:p>
    <w:p>
      <w:pPr>
        <w:pStyle w:val="6"/>
        <w:spacing w:before="156" w:line="360" w:lineRule="auto"/>
        <w:ind w:right="164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обучающихся, обеспечивающих усвоение ими</w:t>
      </w:r>
      <w:r>
        <w:rPr>
          <w:spacing w:val="1"/>
        </w:rPr>
        <w:t xml:space="preserve"> </w:t>
      </w:r>
      <w:r>
        <w:t>социального и культурного</w:t>
      </w:r>
      <w:r>
        <w:rPr>
          <w:spacing w:val="-2"/>
        </w:rPr>
        <w:t xml:space="preserve"> </w:t>
      </w:r>
      <w:r>
        <w:t>опыта.</w:t>
      </w:r>
    </w:p>
    <w:p>
      <w:pPr>
        <w:pStyle w:val="6"/>
        <w:spacing w:line="360" w:lineRule="auto"/>
        <w:ind w:right="167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задач:</w:t>
      </w:r>
    </w:p>
    <w:p>
      <w:pPr>
        <w:pStyle w:val="11"/>
        <w:numPr>
          <w:ilvl w:val="0"/>
          <w:numId w:val="7"/>
        </w:numPr>
        <w:tabs>
          <w:tab w:val="left" w:pos="2379"/>
        </w:tabs>
        <w:spacing w:before="1" w:after="0" w:line="360" w:lineRule="auto"/>
        <w:ind w:left="1200" w:right="168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деятельностью,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обеспечивающей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компетенций;</w:t>
      </w:r>
    </w:p>
    <w:p>
      <w:pPr>
        <w:pStyle w:val="11"/>
        <w:numPr>
          <w:ilvl w:val="0"/>
          <w:numId w:val="7"/>
        </w:numPr>
        <w:tabs>
          <w:tab w:val="left" w:pos="2290"/>
        </w:tabs>
        <w:spacing w:before="161" w:after="0" w:line="360" w:lineRule="auto"/>
        <w:ind w:left="1200" w:right="16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ценностями;</w:t>
      </w:r>
    </w:p>
    <w:p>
      <w:pPr>
        <w:pStyle w:val="11"/>
        <w:numPr>
          <w:ilvl w:val="0"/>
          <w:numId w:val="7"/>
        </w:numPr>
        <w:tabs>
          <w:tab w:val="left" w:pos="2221"/>
        </w:tabs>
        <w:spacing w:before="0" w:after="0" w:line="360" w:lineRule="auto"/>
        <w:ind w:left="1200" w:right="164" w:firstLine="777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>
      <w:pPr>
        <w:pStyle w:val="11"/>
        <w:numPr>
          <w:ilvl w:val="0"/>
          <w:numId w:val="7"/>
        </w:numPr>
        <w:tabs>
          <w:tab w:val="left" w:pos="2197"/>
          <w:tab w:val="left" w:pos="3352"/>
          <w:tab w:val="left" w:pos="7561"/>
          <w:tab w:val="left" w:pos="9255"/>
        </w:tabs>
        <w:spacing w:before="1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>спортивно–оздоровительной</w:t>
      </w:r>
      <w:r>
        <w:rPr>
          <w:sz w:val="28"/>
        </w:rPr>
        <w:tab/>
      </w:r>
      <w:r>
        <w:rPr>
          <w:sz w:val="28"/>
        </w:rPr>
        <w:t>работы,</w:t>
      </w:r>
      <w:r>
        <w:rPr>
          <w:sz w:val="28"/>
        </w:rPr>
        <w:tab/>
      </w:r>
      <w:r>
        <w:rPr>
          <w:sz w:val="28"/>
        </w:rPr>
        <w:t>организацию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через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4"/>
          <w:sz w:val="28"/>
        </w:rPr>
        <w:t xml:space="preserve"> </w:t>
      </w:r>
      <w:r>
        <w:rPr>
          <w:sz w:val="28"/>
        </w:rPr>
        <w:t>(включая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6" w:firstLine="0"/>
      </w:pP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соревнований;</w:t>
      </w:r>
    </w:p>
    <w:p>
      <w:pPr>
        <w:pStyle w:val="11"/>
        <w:numPr>
          <w:ilvl w:val="0"/>
          <w:numId w:val="7"/>
        </w:numPr>
        <w:tabs>
          <w:tab w:val="left" w:pos="2281"/>
        </w:tabs>
        <w:spacing w:before="0" w:after="0" w:line="360" w:lineRule="auto"/>
        <w:ind w:left="1200" w:right="171" w:firstLine="777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>
      <w:pPr>
        <w:pStyle w:val="2"/>
        <w:tabs>
          <w:tab w:val="left" w:pos="3697"/>
          <w:tab w:val="left" w:pos="6639"/>
          <w:tab w:val="left" w:pos="9633"/>
        </w:tabs>
        <w:spacing w:before="1" w:line="360" w:lineRule="auto"/>
        <w:ind w:left="1200" w:right="164" w:firstLine="707"/>
      </w:pPr>
      <w:r>
        <w:rPr>
          <w:color w:val="000009"/>
        </w:rPr>
        <w:t>Общая</w:t>
      </w:r>
      <w:r>
        <w:rPr>
          <w:color w:val="000009"/>
        </w:rPr>
        <w:tab/>
      </w:r>
      <w:r>
        <w:rPr>
          <w:color w:val="000009"/>
        </w:rPr>
        <w:t>характеристика</w:t>
      </w:r>
      <w:r>
        <w:rPr>
          <w:color w:val="000009"/>
        </w:rPr>
        <w:tab/>
      </w:r>
      <w:r>
        <w:rPr>
          <w:color w:val="000009"/>
        </w:rPr>
        <w:t>адаптированной</w:t>
      </w:r>
      <w:r>
        <w:rPr>
          <w:color w:val="000009"/>
        </w:rPr>
        <w:tab/>
      </w:r>
      <w:r>
        <w:rPr>
          <w:color w:val="000009"/>
        </w:rPr>
        <w:t>основной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63"/>
      </w:pPr>
      <w:r>
        <w:rPr>
          <w:color w:val="000009"/>
        </w:rPr>
        <w:t>АООП образования обучающихся МБОУ «</w:t>
      </w:r>
      <w:r>
        <w:rPr>
          <w:color w:val="000009"/>
          <w:lang w:val="ru-RU"/>
        </w:rPr>
        <w:t>Глебовская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СОШ»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учетом 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потребностей.</w:t>
      </w:r>
    </w:p>
    <w:p>
      <w:pPr>
        <w:pStyle w:val="6"/>
        <w:spacing w:line="360" w:lineRule="auto"/>
        <w:ind w:right="165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условия обучения и воспитания. Одним из важнейших 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ними.</w:t>
      </w:r>
    </w:p>
    <w:p>
      <w:pPr>
        <w:pStyle w:val="6"/>
        <w:spacing w:line="360" w:lineRule="auto"/>
        <w:ind w:right="165"/>
      </w:pPr>
      <w:r>
        <w:rPr>
          <w:color w:val="000009"/>
        </w:rPr>
        <w:t>АООП включает обязательную часть и часть, формируемую 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>
      <w:pPr>
        <w:pStyle w:val="6"/>
        <w:spacing w:line="360" w:lineRule="auto"/>
        <w:ind w:right="165"/>
      </w:pPr>
      <w:r>
        <w:rPr>
          <w:color w:val="000009"/>
        </w:rPr>
        <w:t>Обязательная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нарушения, составляет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 менее 70%, а часть, формируемая участниками образовательных отношений,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30%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объема АООП.</w:t>
      </w:r>
    </w:p>
    <w:p>
      <w:pPr>
        <w:pStyle w:val="6"/>
        <w:spacing w:line="360" w:lineRule="auto"/>
        <w:ind w:right="165"/>
      </w:pP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</w:t>
      </w:r>
      <w:r>
        <w:t>, составляет</w:t>
      </w:r>
      <w:r>
        <w:rPr>
          <w:spacing w:val="-6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-13</w:t>
      </w:r>
      <w:r>
        <w:rPr>
          <w:spacing w:val="1"/>
        </w:rPr>
        <w:t xml:space="preserve"> </w:t>
      </w:r>
      <w:r>
        <w:t>лет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6"/>
        <w:spacing w:line="321" w:lineRule="exact"/>
        <w:ind w:left="1908" w:firstLine="0"/>
      </w:pP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выделено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этапа:</w:t>
      </w:r>
    </w:p>
    <w:p>
      <w:pPr>
        <w:pStyle w:val="6"/>
        <w:ind w:left="0" w:firstLine="0"/>
        <w:jc w:val="left"/>
        <w:rPr>
          <w:sz w:val="30"/>
        </w:rPr>
      </w:pPr>
    </w:p>
    <w:p>
      <w:pPr>
        <w:pStyle w:val="6"/>
        <w:ind w:left="0" w:firstLine="0"/>
        <w:jc w:val="left"/>
        <w:rPr>
          <w:sz w:val="36"/>
        </w:rPr>
      </w:pPr>
    </w:p>
    <w:p>
      <w:pPr>
        <w:tabs>
          <w:tab w:val="left" w:pos="1908"/>
        </w:tabs>
        <w:spacing w:before="1"/>
        <w:ind w:left="1200" w:right="155" w:firstLine="0"/>
        <w:jc w:val="both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  <w:vertAlign w:val="baseline"/>
        </w:rPr>
        <w:tab/>
      </w:r>
      <w:r>
        <w:rPr>
          <w:color w:val="000009"/>
          <w:sz w:val="20"/>
          <w:vertAlign w:val="baseline"/>
        </w:rPr>
        <w:t>Пункт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13,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части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1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Федерального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государственного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образовательного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стандарта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образования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обучающихся с умственной отсталостью (интеллектуальными нарушениями).</w:t>
      </w:r>
      <w:r>
        <w:rPr>
          <w:sz w:val="20"/>
          <w:vertAlign w:val="baseline"/>
        </w:rPr>
        <w:t>Приказ Минобрнауки РФ от 19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декабря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2014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г.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1599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образовательного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стандарта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образования обучающихсяс умственной отсталостью (интеллектуальными нарушениями)». Зарегистрировано в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Минюсте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РФ 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февраля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г.</w:t>
      </w:r>
    </w:p>
    <w:p>
      <w:pPr>
        <w:spacing w:after="0"/>
        <w:jc w:val="both"/>
        <w:rPr>
          <w:sz w:val="20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left="1908" w:right="6670" w:firstLine="0"/>
      </w:pPr>
      <w:r>
        <w:t>I</w:t>
      </w:r>
      <w:r>
        <w:rPr>
          <w:spacing w:val="7"/>
        </w:rPr>
        <w:t xml:space="preserve"> </w:t>
      </w:r>
      <w:r>
        <w:t>этап</w:t>
      </w:r>
      <w:r>
        <w:rPr>
          <w:spacing w:val="8"/>
        </w:rPr>
        <w:t xml:space="preserve"> </w:t>
      </w:r>
      <w:r>
        <w:t>-1-4</w:t>
      </w:r>
      <w:r>
        <w:rPr>
          <w:spacing w:val="9"/>
        </w:rPr>
        <w:t xml:space="preserve"> </w:t>
      </w:r>
      <w:r>
        <w:t>классы;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классы.</w:t>
      </w:r>
    </w:p>
    <w:p>
      <w:pPr>
        <w:pStyle w:val="6"/>
        <w:spacing w:line="360" w:lineRule="auto"/>
        <w:ind w:right="166"/>
      </w:pPr>
      <w:r>
        <w:t>Цель</w:t>
      </w:r>
      <w:r>
        <w:rPr>
          <w:spacing w:val="1"/>
        </w:rPr>
        <w:t xml:space="preserve"> </w:t>
      </w:r>
      <w:r>
        <w:t>I-го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психофизического развития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6"/>
        <w:spacing w:line="360" w:lineRule="auto"/>
        <w:ind w:right="162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rPr>
          <w:vertAlign w:val="baseline"/>
        </w:rPr>
        <w:t>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направлена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решение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диагностико-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пропедевтических задач:</w:t>
      </w:r>
    </w:p>
    <w:p>
      <w:pPr>
        <w:pStyle w:val="11"/>
        <w:numPr>
          <w:ilvl w:val="0"/>
          <w:numId w:val="8"/>
        </w:numPr>
        <w:tabs>
          <w:tab w:val="left" w:pos="2617"/>
        </w:tabs>
        <w:spacing w:before="0" w:after="0" w:line="360" w:lineRule="auto"/>
        <w:ind w:left="1200" w:right="168" w:firstLine="707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учебными умениями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навыками;</w:t>
      </w:r>
    </w:p>
    <w:p>
      <w:pPr>
        <w:pStyle w:val="11"/>
        <w:numPr>
          <w:ilvl w:val="0"/>
          <w:numId w:val="8"/>
        </w:numPr>
        <w:tabs>
          <w:tab w:val="left" w:pos="2617"/>
        </w:tabs>
        <w:spacing w:before="0" w:after="0" w:line="360" w:lineRule="auto"/>
        <w:ind w:left="1200" w:right="165" w:firstLine="707"/>
        <w:jc w:val="both"/>
        <w:rPr>
          <w:sz w:val="28"/>
        </w:rPr>
      </w:pPr>
      <w:r>
        <w:rPr>
          <w:sz w:val="28"/>
        </w:rPr>
        <w:t>сформировать у обучающихся физическую, социально-личностную,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АООП;</w:t>
      </w:r>
    </w:p>
    <w:p>
      <w:pPr>
        <w:pStyle w:val="11"/>
        <w:numPr>
          <w:ilvl w:val="0"/>
          <w:numId w:val="8"/>
        </w:numPr>
        <w:tabs>
          <w:tab w:val="left" w:pos="2617"/>
        </w:tabs>
        <w:spacing w:before="0" w:after="0" w:line="360" w:lineRule="auto"/>
        <w:ind w:left="1200" w:right="170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 в разных формах группового и индивидуального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 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 время;</w:t>
      </w:r>
    </w:p>
    <w:p>
      <w:pPr>
        <w:pStyle w:val="11"/>
        <w:numPr>
          <w:ilvl w:val="0"/>
          <w:numId w:val="8"/>
        </w:numPr>
        <w:tabs>
          <w:tab w:val="left" w:pos="2617"/>
        </w:tabs>
        <w:spacing w:before="0" w:after="0" w:line="360" w:lineRule="auto"/>
        <w:ind w:left="1200" w:right="164" w:firstLine="707"/>
        <w:jc w:val="both"/>
        <w:rPr>
          <w:sz w:val="28"/>
        </w:rPr>
      </w:pPr>
      <w:r>
        <w:rPr>
          <w:sz w:val="28"/>
        </w:rPr>
        <w:t>обогатить знания обучающихся о социальном и природном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опыт в доступных видах детской деятельности (рисование, лепка, аппликация,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>
      <w:pPr>
        <w:pStyle w:val="6"/>
        <w:spacing w:line="360" w:lineRule="auto"/>
        <w:ind w:right="171"/>
      </w:pPr>
      <w:r>
        <w:t>II этап направлен на расширение, углубление и систематизацию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>
      <w:pPr>
        <w:pStyle w:val="2"/>
        <w:spacing w:before="2" w:line="360" w:lineRule="auto"/>
        <w:ind w:left="1200" w:right="169" w:firstLine="707"/>
      </w:pPr>
      <w:r>
        <w:rPr>
          <w:color w:val="000009"/>
        </w:rPr>
        <w:t>Психолого-педагогическая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 возможностями здоровья, имеющими 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66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23"/>
        </w:rPr>
        <w:t xml:space="preserve"> </w:t>
      </w:r>
      <w:r>
        <w:t>поражения</w:t>
      </w:r>
      <w:r>
        <w:rPr>
          <w:spacing w:val="123"/>
        </w:rPr>
        <w:t xml:space="preserve"> </w:t>
      </w:r>
      <w:r>
        <w:t>центральной</w:t>
      </w:r>
      <w:r>
        <w:rPr>
          <w:spacing w:val="125"/>
        </w:rPr>
        <w:t xml:space="preserve"> </w:t>
      </w:r>
      <w:r>
        <w:t>нервной</w:t>
      </w:r>
      <w:r>
        <w:rPr>
          <w:spacing w:val="125"/>
        </w:rPr>
        <w:t xml:space="preserve"> </w:t>
      </w:r>
      <w:r>
        <w:t>системы</w:t>
      </w:r>
      <w:r>
        <w:rPr>
          <w:spacing w:val="125"/>
        </w:rPr>
        <w:t xml:space="preserve"> </w:t>
      </w:r>
      <w:r>
        <w:t>(ЦНС).</w:t>
      </w:r>
      <w:r>
        <w:rPr>
          <w:spacing w:val="124"/>
        </w:rPr>
        <w:t xml:space="preserve"> </w:t>
      </w:r>
      <w:r>
        <w:t>Понятие</w:t>
      </w:r>
    </w:p>
    <w:p>
      <w:pPr>
        <w:pStyle w:val="6"/>
        <w:spacing w:line="360" w:lineRule="auto"/>
        <w:ind w:right="164" w:firstLine="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-67"/>
        </w:rPr>
        <w:t xml:space="preserve"> </w:t>
      </w:r>
      <w:r>
        <w:t xml:space="preserve">применимо   </w:t>
      </w:r>
      <w:r>
        <w:rPr>
          <w:spacing w:val="63"/>
        </w:rPr>
        <w:t xml:space="preserve"> </w:t>
      </w:r>
      <w:r>
        <w:t xml:space="preserve">к   </w:t>
      </w:r>
      <w:r>
        <w:rPr>
          <w:spacing w:val="66"/>
        </w:rPr>
        <w:t xml:space="preserve"> </w:t>
      </w:r>
      <w:r>
        <w:t xml:space="preserve">разнообразной   </w:t>
      </w:r>
      <w:r>
        <w:rPr>
          <w:spacing w:val="65"/>
        </w:rPr>
        <w:t xml:space="preserve"> </w:t>
      </w:r>
      <w:r>
        <w:t xml:space="preserve">группе   </w:t>
      </w:r>
      <w:r>
        <w:rPr>
          <w:spacing w:val="63"/>
        </w:rPr>
        <w:t xml:space="preserve"> </w:t>
      </w:r>
      <w:r>
        <w:t xml:space="preserve">детей.   </w:t>
      </w:r>
      <w:r>
        <w:rPr>
          <w:spacing w:val="64"/>
        </w:rPr>
        <w:t xml:space="preserve"> </w:t>
      </w:r>
      <w:r>
        <w:t xml:space="preserve">Степень   </w:t>
      </w:r>
      <w:r>
        <w:rPr>
          <w:spacing w:val="64"/>
        </w:rPr>
        <w:t xml:space="preserve"> </w:t>
      </w:r>
      <w:r>
        <w:t>выраженности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7" w:firstLine="0"/>
      </w:pPr>
      <w:r>
        <w:t>интеллектуальной неполноценности коррелирует (соотносится) со сроками, в</w:t>
      </w:r>
      <w:r>
        <w:rPr>
          <w:spacing w:val="1"/>
        </w:rPr>
        <w:t xml:space="preserve"> </w:t>
      </w:r>
      <w:r>
        <w:t>которые возникло поражение ЦНС – чем оно произошло раньше, тем тяжелее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отягощена</w:t>
      </w:r>
      <w:r>
        <w:rPr>
          <w:spacing w:val="1"/>
        </w:rPr>
        <w:t xml:space="preserve"> </w:t>
      </w:r>
      <w:r>
        <w:t>психическими</w:t>
      </w:r>
      <w:r>
        <w:rPr>
          <w:spacing w:val="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>
      <w:pPr>
        <w:pStyle w:val="6"/>
        <w:spacing w:before="2" w:line="360" w:lineRule="auto"/>
        <w:ind w:right="162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– 69-50), умеренная (IQ – 50</w:t>
      </w:r>
      <w:r>
        <w:rPr>
          <w:rFonts w:hint="default"/>
          <w:color w:val="000009"/>
          <w:lang w:val="ru-RU"/>
        </w:rPr>
        <w:t>-</w:t>
      </w:r>
      <w:r>
        <w:rPr>
          <w:color w:val="000009"/>
        </w:rPr>
        <w:t>35),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– 34-20),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глубокая (IQ&lt;20).</w:t>
      </w:r>
    </w:p>
    <w:p>
      <w:pPr>
        <w:pStyle w:val="6"/>
        <w:spacing w:line="360" w:lineRule="auto"/>
        <w:ind w:right="164"/>
      </w:pPr>
      <w:r>
        <w:t xml:space="preserve">Развитие ребенка с </w:t>
      </w:r>
      <w:r>
        <w:rPr>
          <w:color w:val="000009"/>
        </w:rPr>
        <w:t>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 нарушения</w:t>
      </w:r>
      <w:r>
        <w:t>, хотя и происходит на дефицитарной основе 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привносящий качественные изменения в познавательную деятельность детей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личностную</w:t>
      </w:r>
      <w:r>
        <w:rPr>
          <w:spacing w:val="-2"/>
        </w:rPr>
        <w:t xml:space="preserve"> </w:t>
      </w:r>
      <w:r>
        <w:t>сферу,</w:t>
      </w:r>
      <w:r>
        <w:rPr>
          <w:spacing w:val="-2"/>
        </w:rPr>
        <w:t xml:space="preserve"> </w:t>
      </w:r>
      <w:r>
        <w:t>что дает</w:t>
      </w:r>
      <w:r>
        <w:rPr>
          <w:spacing w:val="-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оптимистического прогноза.</w:t>
      </w:r>
    </w:p>
    <w:p>
      <w:pPr>
        <w:pStyle w:val="6"/>
        <w:spacing w:line="360" w:lineRule="auto"/>
        <w:ind w:right="162"/>
      </w:pP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 возбуждения и торможения, замедленным формированием условных</w:t>
      </w:r>
      <w:r>
        <w:rPr>
          <w:spacing w:val="-67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тугоподвижностью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подавляющем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являются следствием органического поражения ЦНС</w:t>
      </w:r>
      <w:r>
        <w:rPr>
          <w:spacing w:val="1"/>
        </w:rPr>
        <w:t xml:space="preserve"> </w:t>
      </w:r>
      <w:r>
        <w:t>на ранних этапах онтогенеза. Негативное влияние органического поражения</w:t>
      </w:r>
      <w:r>
        <w:rPr>
          <w:spacing w:val="1"/>
        </w:rPr>
        <w:t xml:space="preserve"> </w:t>
      </w:r>
      <w:r>
        <w:t>ЦНС имеет системный характер, когда в патологический процесс 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мотивационно-потребностная,</w:t>
      </w:r>
      <w:r>
        <w:rPr>
          <w:spacing w:val="1"/>
        </w:rPr>
        <w:t xml:space="preserve"> </w:t>
      </w:r>
      <w:r>
        <w:t>социально-личностная,</w:t>
      </w:r>
      <w:r>
        <w:rPr>
          <w:spacing w:val="1"/>
        </w:rPr>
        <w:t xml:space="preserve"> </w:t>
      </w:r>
      <w:r>
        <w:t>моторно-двигательная;</w:t>
      </w:r>
      <w:r>
        <w:rPr>
          <w:spacing w:val="1"/>
        </w:rPr>
        <w:t xml:space="preserve"> </w:t>
      </w:r>
      <w:r>
        <w:t>эмоционально-волевая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восприятие,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4" w:firstLine="0"/>
      </w:pPr>
      <w:r>
        <w:t>мышление,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выражаются в задержке сроков возникновения и незавершенности возрастных</w:t>
      </w:r>
      <w:r>
        <w:rPr>
          <w:spacing w:val="1"/>
        </w:rPr>
        <w:t xml:space="preserve"> </w:t>
      </w:r>
      <w:r>
        <w:t>психологических новообразований и, главное, в неравномерности, нарушении</w:t>
      </w:r>
      <w:r>
        <w:rPr>
          <w:spacing w:val="1"/>
        </w:rPr>
        <w:t xml:space="preserve"> </w:t>
      </w:r>
      <w:r>
        <w:t>целостности 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 ребенка в освоение пласта социальных и культурных 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4"/>
        </w:rPr>
        <w:t xml:space="preserve"> </w:t>
      </w:r>
      <w:r>
        <w:t>опыта традиционным путем.</w:t>
      </w:r>
    </w:p>
    <w:p>
      <w:pPr>
        <w:pStyle w:val="6"/>
        <w:spacing w:before="2"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 что обусловлено замедленностью темпа психических процессов, их</w:t>
      </w:r>
      <w:r>
        <w:rPr>
          <w:spacing w:val="-67"/>
        </w:rPr>
        <w:t xml:space="preserve"> </w:t>
      </w:r>
      <w:r>
        <w:t>слабой</w:t>
      </w:r>
      <w:r>
        <w:rPr>
          <w:spacing w:val="1"/>
        </w:rPr>
        <w:t xml:space="preserve"> </w:t>
      </w:r>
      <w:r>
        <w:t>подвижностью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-67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 и</w:t>
      </w:r>
      <w:r>
        <w:rPr>
          <w:spacing w:val="1"/>
        </w:rPr>
        <w:t xml:space="preserve"> </w:t>
      </w:r>
      <w:r>
        <w:t>обобщению.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дефектология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своевременная</w:t>
      </w:r>
      <w:r>
        <w:rPr>
          <w:spacing w:val="-6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«запускает»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их потенциальных</w:t>
      </w:r>
      <w:r>
        <w:rPr>
          <w:spacing w:val="1"/>
        </w:rPr>
        <w:t xml:space="preserve"> </w:t>
      </w:r>
      <w:r>
        <w:t>возможностей.</w:t>
      </w:r>
    </w:p>
    <w:p>
      <w:pPr>
        <w:pStyle w:val="6"/>
        <w:spacing w:before="1" w:line="360" w:lineRule="auto"/>
        <w:ind w:right="162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оказывается чувственная ступень познания</w:t>
      </w:r>
      <w:r>
        <w:rPr>
          <w:color w:val="000009"/>
        </w:rPr>
        <w:t xml:space="preserve">- </w:t>
      </w:r>
      <w:r>
        <w:t>ощущение и восприятие. Но и 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затруднению</w:t>
      </w:r>
      <w:r>
        <w:rPr>
          <w:spacing w:val="1"/>
        </w:rPr>
        <w:t xml:space="preserve"> </w:t>
      </w:r>
      <w:r>
        <w:t>адекватности ориентировки детей с огра</w:t>
      </w:r>
      <w:r>
        <w:rPr>
          <w:color w:val="000009"/>
        </w:rPr>
        <w:t>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Нарушение</w:t>
      </w:r>
      <w:r>
        <w:rPr>
          <w:spacing w:val="-67"/>
        </w:rPr>
        <w:t xml:space="preserve"> </w:t>
      </w:r>
      <w:r>
        <w:t>объема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темпа</w:t>
      </w:r>
      <w:r>
        <w:rPr>
          <w:spacing w:val="25"/>
        </w:rPr>
        <w:t xml:space="preserve"> </w:t>
      </w:r>
      <w:r>
        <w:t>восприятия,</w:t>
      </w:r>
      <w:r>
        <w:rPr>
          <w:spacing w:val="25"/>
        </w:rPr>
        <w:t xml:space="preserve"> </w:t>
      </w:r>
      <w:r>
        <w:t>недостаточная</w:t>
      </w:r>
      <w:r>
        <w:rPr>
          <w:spacing w:val="25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дифференцировка,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не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4" w:firstLine="0"/>
      </w:pPr>
      <w:r>
        <w:t>оказывать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 коррекционных занятий не только повышают качество ощущений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 сферы, в частности овладение отдельными мыслительными</w:t>
      </w:r>
      <w:r>
        <w:rPr>
          <w:spacing w:val="1"/>
        </w:rPr>
        <w:t xml:space="preserve"> </w:t>
      </w:r>
      <w:r>
        <w:t>операциями.</w:t>
      </w:r>
    </w:p>
    <w:p>
      <w:pPr>
        <w:pStyle w:val="6"/>
        <w:spacing w:before="2" w:line="360" w:lineRule="auto"/>
        <w:ind w:right="164"/>
      </w:pPr>
      <w:r>
        <w:t xml:space="preserve">Меньший потенциал у обучающихся 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обнаруживается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своеобразных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несущественных,</w:t>
      </w:r>
      <w:r>
        <w:rPr>
          <w:spacing w:val="40"/>
        </w:rPr>
        <w:t xml:space="preserve"> </w:t>
      </w:r>
      <w:r>
        <w:t>нахождении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сравнении</w:t>
      </w:r>
      <w:r>
        <w:rPr>
          <w:spacing w:val="4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признакам сходства и отличия и т.</w:t>
      </w:r>
      <w:r>
        <w:rPr>
          <w:spacing w:val="-2"/>
        </w:rPr>
        <w:t xml:space="preserve"> </w:t>
      </w:r>
      <w:r>
        <w:t>д.</w:t>
      </w:r>
    </w:p>
    <w:p>
      <w:pPr>
        <w:pStyle w:val="6"/>
        <w:spacing w:line="360" w:lineRule="auto"/>
        <w:ind w:right="164"/>
      </w:pPr>
      <w:r>
        <w:t>Из всех видов мышления (наглядно-действенного, наглядно-образного и</w:t>
      </w:r>
      <w:r>
        <w:rPr>
          <w:spacing w:val="1"/>
        </w:rPr>
        <w:t xml:space="preserve"> </w:t>
      </w:r>
      <w:r>
        <w:t>словесно-логического)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 трудностях понимания смысла явления или факта. Обучающимся</w:t>
      </w:r>
      <w:r>
        <w:rPr>
          <w:spacing w:val="1"/>
        </w:rPr>
        <w:t xml:space="preserve"> </w:t>
      </w:r>
      <w:r>
        <w:t>присуща</w:t>
      </w:r>
      <w:r>
        <w:rPr>
          <w:spacing w:val="1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регулирующая роль мышления: зачастую, они начинают выполнять работу, 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поняв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пользованию</w:t>
      </w:r>
      <w:r>
        <w:rPr>
          <w:spacing w:val="-67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оказывается</w:t>
      </w:r>
      <w:r>
        <w:rPr>
          <w:spacing w:val="53"/>
        </w:rPr>
        <w:t xml:space="preserve"> </w:t>
      </w:r>
      <w:r>
        <w:t>возможным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той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иной</w:t>
      </w:r>
      <w:r>
        <w:rPr>
          <w:spacing w:val="54"/>
        </w:rPr>
        <w:t xml:space="preserve"> </w:t>
      </w:r>
      <w:r>
        <w:t>степени</w:t>
      </w:r>
      <w:r>
        <w:rPr>
          <w:spacing w:val="53"/>
        </w:rPr>
        <w:t xml:space="preserve"> </w:t>
      </w:r>
      <w:r>
        <w:t>скорригировать</w:t>
      </w:r>
      <w:r>
        <w:rPr>
          <w:spacing w:val="52"/>
        </w:rPr>
        <w:t xml:space="preserve"> </w:t>
      </w:r>
      <w:r>
        <w:t>недостатки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9" w:firstLine="0"/>
      </w:pPr>
      <w:r>
        <w:t>мыслительной деятельности. Использование специальных методов и приемов,</w:t>
      </w:r>
      <w:r>
        <w:rPr>
          <w:spacing w:val="1"/>
        </w:rPr>
        <w:t xml:space="preserve"> </w:t>
      </w:r>
      <w:r>
        <w:t>применяющихся в процессе коррекционно-развивающего обучения, позволяет</w:t>
      </w:r>
      <w:r>
        <w:rPr>
          <w:spacing w:val="1"/>
        </w:rPr>
        <w:t xml:space="preserve"> </w:t>
      </w:r>
      <w:r>
        <w:t>оказывать влияние на развитие различных видов мышления обучающихся 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словесно-логического.</w:t>
      </w:r>
    </w:p>
    <w:p>
      <w:pPr>
        <w:pStyle w:val="6"/>
        <w:spacing w:before="3" w:line="360" w:lineRule="auto"/>
        <w:ind w:right="162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 целым рядом специфических особенностей: они лучше запоминают</w:t>
      </w:r>
      <w:r>
        <w:rPr>
          <w:spacing w:val="1"/>
        </w:rPr>
        <w:t xml:space="preserve"> </w:t>
      </w:r>
      <w:r>
        <w:t>внешние, иногда случайные, зрительно воспринимаемые признаки, при этом,</w:t>
      </w:r>
      <w:r>
        <w:rPr>
          <w:spacing w:val="1"/>
        </w:rPr>
        <w:t xml:space="preserve"> </w:t>
      </w:r>
      <w:r>
        <w:t>труднее</w:t>
      </w:r>
      <w:r>
        <w:rPr>
          <w:spacing w:val="21"/>
        </w:rPr>
        <w:t xml:space="preserve"> </w:t>
      </w:r>
      <w:r>
        <w:t>осознаются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запоминаются</w:t>
      </w:r>
      <w:r>
        <w:rPr>
          <w:spacing w:val="21"/>
        </w:rPr>
        <w:t xml:space="preserve"> </w:t>
      </w:r>
      <w:r>
        <w:t>внутренние</w:t>
      </w:r>
      <w:r>
        <w:rPr>
          <w:spacing w:val="21"/>
        </w:rPr>
        <w:t xml:space="preserve"> </w:t>
      </w:r>
      <w:r>
        <w:t>логические</w:t>
      </w:r>
      <w:r>
        <w:rPr>
          <w:spacing w:val="21"/>
        </w:rPr>
        <w:t xml:space="preserve"> </w:t>
      </w:r>
      <w:r>
        <w:t>связи;</w:t>
      </w:r>
      <w:r>
        <w:rPr>
          <w:spacing w:val="23"/>
        </w:rPr>
        <w:t xml:space="preserve"> </w:t>
      </w:r>
      <w:r>
        <w:t>позже,</w:t>
      </w:r>
      <w:r>
        <w:rPr>
          <w:spacing w:val="20"/>
        </w:rPr>
        <w:t xml:space="preserve"> </w:t>
      </w:r>
      <w:r>
        <w:t>чем</w:t>
      </w:r>
      <w:r>
        <w:rPr>
          <w:spacing w:val="-68"/>
        </w:rPr>
        <w:t xml:space="preserve"> </w:t>
      </w:r>
      <w:r>
        <w:t>у 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информации, сколько ее воспроизведения: вследствие трудностей установления</w:t>
      </w:r>
      <w:r>
        <w:rPr>
          <w:spacing w:val="-67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воспроизводиться</w:t>
      </w:r>
      <w:r>
        <w:rPr>
          <w:spacing w:val="1"/>
        </w:rPr>
        <w:t xml:space="preserve"> </w:t>
      </w:r>
      <w:r>
        <w:t>бессистемно,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искажений;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 Вместе с тем, следует иметь в виду, что специфика мнемической</w:t>
      </w:r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нарушениями). В связи с этим</w:t>
      </w:r>
      <w:r>
        <w:rPr>
          <w:spacing w:val="1"/>
        </w:rPr>
        <w:t xml:space="preserve"> </w:t>
      </w:r>
      <w:r>
        <w:t>учет</w:t>
      </w:r>
      <w:r>
        <w:rPr>
          <w:spacing w:val="53"/>
        </w:rPr>
        <w:t xml:space="preserve"> </w:t>
      </w:r>
      <w:r>
        <w:t>особенностей</w:t>
      </w:r>
      <w:r>
        <w:rPr>
          <w:spacing w:val="51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здоровья,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3" w:firstLine="0"/>
      </w:pP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мнемической деятельности.</w:t>
      </w:r>
    </w:p>
    <w:p>
      <w:pPr>
        <w:pStyle w:val="6"/>
        <w:spacing w:before="1" w:line="360" w:lineRule="auto"/>
        <w:ind w:right="164"/>
      </w:pPr>
      <w:r>
        <w:t>Особенности познавательной деятельности школьников с огра</w:t>
      </w:r>
      <w:r>
        <w:rPr>
          <w:color w:val="000009"/>
        </w:rPr>
        <w:t>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67"/>
        </w:rPr>
        <w:t xml:space="preserve"> </w:t>
      </w:r>
      <w:r>
        <w:t>проявляются и в особенностях 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 отличается 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 на преодоление трудностей, что выражается в неустойчивости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сосредоточения на каком-либо одном объекте или виде деятельности. Однако,</w:t>
      </w:r>
      <w:r>
        <w:rPr>
          <w:spacing w:val="1"/>
        </w:rPr>
        <w:t xml:space="preserve"> </w:t>
      </w:r>
      <w:r>
        <w:t>если задание посильно для ученика и интересно ему, то его внимание может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улучшаются,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нормы.</w:t>
      </w:r>
    </w:p>
    <w:p>
      <w:pPr>
        <w:pStyle w:val="6"/>
        <w:spacing w:before="3" w:line="360" w:lineRule="auto"/>
        <w:ind w:right="162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свойственна,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сказывается на узнавании и понимании учебного материала. Воображение 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несформированностью,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примитивности,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схематичности. Однако, начиная с первого года обучения, в ходе преподавания</w:t>
      </w:r>
      <w:r>
        <w:rPr>
          <w:spacing w:val="1"/>
        </w:rPr>
        <w:t xml:space="preserve"> </w:t>
      </w:r>
      <w:r>
        <w:t>всех учебных предметов проводится целенаправленная работа по уточнению и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интеллектуальные нарушения, </w:t>
      </w:r>
      <w:r>
        <w:t xml:space="preserve">недостатки в развитии </w:t>
      </w:r>
      <w:r>
        <w:rPr>
          <w:b/>
        </w:rPr>
        <w:t>речевой деятельности</w:t>
      </w:r>
      <w:r>
        <w:t>,</w:t>
      </w:r>
      <w:r>
        <w:rPr>
          <w:spacing w:val="1"/>
        </w:rPr>
        <w:t xml:space="preserve"> </w:t>
      </w:r>
      <w:r>
        <w:t>физиологической основой которых является нарушение взаимодействия между</w:t>
      </w:r>
      <w:r>
        <w:rPr>
          <w:spacing w:val="1"/>
        </w:rPr>
        <w:t xml:space="preserve"> </w:t>
      </w:r>
      <w:r>
        <w:t>первой и второй сигнальными системами, что, в свою очередь, проявляется в</w:t>
      </w:r>
      <w:r>
        <w:rPr>
          <w:spacing w:val="1"/>
        </w:rPr>
        <w:t xml:space="preserve"> </w:t>
      </w:r>
      <w:r>
        <w:t>недоразвитии всех сторон речи: фонетической, лексической, грамматической и</w:t>
      </w:r>
      <w:r>
        <w:rPr>
          <w:spacing w:val="1"/>
        </w:rPr>
        <w:t xml:space="preserve"> </w:t>
      </w:r>
      <w:r>
        <w:t>синтаксической. Таким образом, для обучающихся с умственной отсталостью</w:t>
      </w:r>
      <w:r>
        <w:rPr>
          <w:spacing w:val="1"/>
        </w:rPr>
        <w:t xml:space="preserve"> </w:t>
      </w:r>
      <w:r>
        <w:t>характерно системное недоразвитие речи.</w:t>
      </w:r>
    </w:p>
    <w:p>
      <w:pPr>
        <w:pStyle w:val="6"/>
        <w:spacing w:before="2" w:line="360" w:lineRule="auto"/>
        <w:ind w:right="164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напрямую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беседу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6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 действительности, создает положительные условия для овладения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овладении различными конструкциями предложений, составлении небольших,</w:t>
      </w:r>
      <w:r>
        <w:rPr>
          <w:spacing w:val="1"/>
        </w:rPr>
        <w:t xml:space="preserve"> </w:t>
      </w:r>
      <w:r>
        <w:t>но завершенных по смыслу, устных высказываний. Таким образом, постепенно</w:t>
      </w:r>
      <w:r>
        <w:rPr>
          <w:spacing w:val="1"/>
        </w:rPr>
        <w:t xml:space="preserve"> </w:t>
      </w:r>
      <w:r>
        <w:t>создается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письменной.</w:t>
      </w:r>
    </w:p>
    <w:p>
      <w:pPr>
        <w:pStyle w:val="6"/>
        <w:spacing w:before="1" w:line="360" w:lineRule="auto"/>
        <w:ind w:right="165"/>
      </w:pPr>
      <w:r>
        <w:rPr>
          <w:b/>
        </w:rPr>
        <w:t>Моторная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интеллектуальные нарушения</w:t>
      </w:r>
      <w:r>
        <w:t>, как правило, не имеет 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пальцев рук. В свою очередь, это негативно сказывается на овладении письмом</w:t>
      </w:r>
      <w:r>
        <w:rPr>
          <w:spacing w:val="1"/>
        </w:rPr>
        <w:t xml:space="preserve"> </w:t>
      </w:r>
      <w:r>
        <w:t>и некоторыми трудовыми операциями. Проведение специальных упражнений,</w:t>
      </w:r>
      <w:r>
        <w:rPr>
          <w:spacing w:val="1"/>
        </w:rPr>
        <w:t xml:space="preserve"> </w:t>
      </w:r>
      <w:r>
        <w:t>включенных как в содержание коррекционных занятий, так и используемых на</w:t>
      </w:r>
      <w:r>
        <w:rPr>
          <w:spacing w:val="1"/>
        </w:rPr>
        <w:t xml:space="preserve"> </w:t>
      </w:r>
      <w:r>
        <w:t>отдельных уроках, способствует развитию координации и точности движений</w:t>
      </w:r>
      <w:r>
        <w:rPr>
          <w:spacing w:val="1"/>
        </w:rPr>
        <w:t xml:space="preserve"> </w:t>
      </w:r>
      <w:r>
        <w:t>пальцев рук и кисти, а также позволяет подготовить обучающихся к овладению</w:t>
      </w:r>
      <w:r>
        <w:rPr>
          <w:spacing w:val="-67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ловкости.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 xml:space="preserve">проявляются и в нарушении </w:t>
      </w:r>
      <w:r>
        <w:rPr>
          <w:b/>
        </w:rPr>
        <w:t xml:space="preserve">эмоциональной </w:t>
      </w:r>
      <w:r>
        <w:t>сферы. При легкой 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-67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неустойчивостью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поверхностью.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очень слабо выражены переживания, определяющие интерес и побуждение 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чувств: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эстетических.</w:t>
      </w:r>
    </w:p>
    <w:p>
      <w:pPr>
        <w:pStyle w:val="6"/>
        <w:spacing w:before="3" w:line="360" w:lineRule="auto"/>
        <w:ind w:right="165"/>
      </w:pPr>
      <w:r>
        <w:rPr>
          <w:b/>
        </w:rPr>
        <w:t xml:space="preserve">Волевая </w:t>
      </w:r>
      <w:r>
        <w:t xml:space="preserve">сфера обучающихся с </w:t>
      </w:r>
      <w:r>
        <w:rPr>
          <w:color w:val="000009"/>
        </w:rPr>
        <w:t>ограниченными возможностями здоровья,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 предпочитают выбирать путь, не</w:t>
      </w:r>
      <w:r>
        <w:rPr>
          <w:spacing w:val="1"/>
        </w:rPr>
        <w:t xml:space="preserve"> </w:t>
      </w:r>
      <w:r>
        <w:t>требующий волевых</w:t>
      </w:r>
      <w:r>
        <w:rPr>
          <w:spacing w:val="1"/>
        </w:rPr>
        <w:t xml:space="preserve"> </w:t>
      </w:r>
      <w:r>
        <w:t>усилий, а</w:t>
      </w:r>
      <w:r>
        <w:rPr>
          <w:spacing w:val="1"/>
        </w:rPr>
        <w:t xml:space="preserve"> </w:t>
      </w:r>
      <w:r>
        <w:t>вследствие не посильности предъявляемых требований, у некоторых из 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оказывают отрицательное</w:t>
      </w:r>
      <w:r>
        <w:rPr>
          <w:spacing w:val="70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 xml:space="preserve">на характер их </w:t>
      </w:r>
      <w:r>
        <w:rPr>
          <w:b/>
        </w:rPr>
        <w:t>деятельности</w:t>
      </w:r>
      <w:r>
        <w:t>, в особенности произвольной, что выражается в</w:t>
      </w:r>
      <w:r>
        <w:rPr>
          <w:spacing w:val="1"/>
        </w:rPr>
        <w:t xml:space="preserve"> </w:t>
      </w:r>
      <w:r>
        <w:t>недоразвитии мотивационной сферы, слабости побуждений, недостаточности</w:t>
      </w:r>
      <w:r>
        <w:rPr>
          <w:spacing w:val="1"/>
        </w:rPr>
        <w:t xml:space="preserve"> </w:t>
      </w:r>
      <w:r>
        <w:t>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 предшествующей ориентировки в задании и, не сопоставляя ход</w:t>
      </w:r>
      <w:r>
        <w:rPr>
          <w:spacing w:val="1"/>
        </w:rPr>
        <w:t xml:space="preserve"> </w:t>
      </w:r>
      <w:r>
        <w:t>ее выполнения, с конечной целью. В процессе выполнения учебного задания</w:t>
      </w:r>
      <w:r>
        <w:rPr>
          <w:spacing w:val="1"/>
        </w:rPr>
        <w:t xml:space="preserve"> </w:t>
      </w:r>
      <w:r>
        <w:t xml:space="preserve">они    </w:t>
      </w:r>
      <w:r>
        <w:rPr>
          <w:spacing w:val="9"/>
        </w:rPr>
        <w:t xml:space="preserve"> </w:t>
      </w:r>
      <w:r>
        <w:t xml:space="preserve">часто    </w:t>
      </w:r>
      <w:r>
        <w:rPr>
          <w:spacing w:val="10"/>
        </w:rPr>
        <w:t xml:space="preserve"> </w:t>
      </w:r>
      <w:r>
        <w:t xml:space="preserve">уходят    </w:t>
      </w:r>
      <w:r>
        <w:rPr>
          <w:spacing w:val="9"/>
        </w:rPr>
        <w:t xml:space="preserve"> </w:t>
      </w:r>
      <w:r>
        <w:t xml:space="preserve">от    </w:t>
      </w:r>
      <w:r>
        <w:rPr>
          <w:spacing w:val="8"/>
        </w:rPr>
        <w:t xml:space="preserve"> </w:t>
      </w:r>
      <w:r>
        <w:t xml:space="preserve">правильно    </w:t>
      </w:r>
      <w:r>
        <w:rPr>
          <w:spacing w:val="10"/>
        </w:rPr>
        <w:t xml:space="preserve"> </w:t>
      </w:r>
      <w:r>
        <w:t xml:space="preserve">начатого    </w:t>
      </w:r>
      <w:r>
        <w:rPr>
          <w:spacing w:val="10"/>
        </w:rPr>
        <w:t xml:space="preserve"> </w:t>
      </w:r>
      <w:r>
        <w:t xml:space="preserve">выполнения    </w:t>
      </w:r>
      <w:r>
        <w:rPr>
          <w:spacing w:val="9"/>
        </w:rPr>
        <w:t xml:space="preserve"> </w:t>
      </w:r>
      <w:r>
        <w:t>действия,</w:t>
      </w:r>
    </w:p>
    <w:p>
      <w:pPr>
        <w:pStyle w:val="6"/>
        <w:spacing w:line="360" w:lineRule="auto"/>
        <w:ind w:right="164" w:firstLine="0"/>
      </w:pPr>
      <w:r>
        <w:t>«соскальзывают»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действия,</w:t>
      </w:r>
      <w:r>
        <w:rPr>
          <w:spacing w:val="22"/>
        </w:rPr>
        <w:t xml:space="preserve"> </w:t>
      </w:r>
      <w:r>
        <w:t>произведенные</w:t>
      </w:r>
      <w:r>
        <w:rPr>
          <w:spacing w:val="23"/>
        </w:rPr>
        <w:t xml:space="preserve"> </w:t>
      </w:r>
      <w:r>
        <w:t>ранее,</w:t>
      </w:r>
      <w:r>
        <w:rPr>
          <w:spacing w:val="22"/>
        </w:rPr>
        <w:t xml:space="preserve"> </w:t>
      </w:r>
      <w:r>
        <w:t>причем</w:t>
      </w:r>
      <w:r>
        <w:rPr>
          <w:spacing w:val="23"/>
        </w:rPr>
        <w:t xml:space="preserve"> </w:t>
      </w:r>
      <w:r>
        <w:t>осуществляют</w:t>
      </w:r>
      <w:r>
        <w:rPr>
          <w:spacing w:val="2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 прежнем виде, не учитывая изменения условий. Вместе с тем, при проведении</w:t>
      </w:r>
      <w:r>
        <w:rPr>
          <w:spacing w:val="-67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целеполаганию,</w:t>
      </w:r>
      <w:r>
        <w:rPr>
          <w:spacing w:val="1"/>
        </w:rPr>
        <w:t xml:space="preserve"> </w:t>
      </w:r>
      <w:r>
        <w:t xml:space="preserve">планированию    и    контролю,   </w:t>
      </w:r>
      <w:r>
        <w:rPr>
          <w:spacing w:val="1"/>
        </w:rPr>
        <w:t xml:space="preserve"> </w:t>
      </w:r>
      <w:r>
        <w:t xml:space="preserve">им   </w:t>
      </w:r>
      <w:r>
        <w:rPr>
          <w:spacing w:val="1"/>
        </w:rPr>
        <w:t xml:space="preserve"> </w:t>
      </w:r>
      <w:r>
        <w:t xml:space="preserve">оказываются  </w:t>
      </w:r>
      <w:r>
        <w:rPr>
          <w:spacing w:val="69"/>
        </w:rPr>
        <w:t xml:space="preserve"> </w:t>
      </w:r>
      <w:r>
        <w:t xml:space="preserve">доступны   </w:t>
      </w:r>
      <w:r>
        <w:rPr>
          <w:spacing w:val="2"/>
        </w:rPr>
        <w:t xml:space="preserve"> </w:t>
      </w:r>
      <w:r>
        <w:t xml:space="preserve">разные   </w:t>
      </w:r>
      <w:r>
        <w:rPr>
          <w:spacing w:val="2"/>
        </w:rPr>
        <w:t xml:space="preserve"> </w:t>
      </w:r>
      <w:r>
        <w:t>виды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8" w:firstLine="0"/>
      </w:pPr>
      <w:r>
        <w:t>деятельности: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дидактическая, ручной труд, а в старшем школьном возрасте и некоторые</w:t>
      </w:r>
      <w:r>
        <w:rPr>
          <w:spacing w:val="-6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благодаря</w:t>
      </w:r>
      <w:r>
        <w:rPr>
          <w:spacing w:val="-67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социально-бытовыми навыками.</w:t>
      </w:r>
    </w:p>
    <w:p>
      <w:pPr>
        <w:pStyle w:val="6"/>
        <w:spacing w:before="3" w:line="360" w:lineRule="auto"/>
        <w:ind w:right="162"/>
      </w:pPr>
      <w:r>
        <w:t>Нарушения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примитивности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зрелых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1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  <w:r>
        <w:rPr>
          <w:spacing w:val="-67"/>
        </w:rPr>
        <w:t xml:space="preserve"> </w:t>
      </w:r>
      <w:r>
        <w:rPr>
          <w:color w:val="000009"/>
        </w:rPr>
        <w:t>Снижение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сказываться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агрессии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воспитательной работы упомянутые недостатки существенно сглаживаются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исправляются.</w:t>
      </w:r>
    </w:p>
    <w:p>
      <w:pPr>
        <w:pStyle w:val="6"/>
        <w:spacing w:before="1" w:line="360" w:lineRule="auto"/>
        <w:ind w:right="164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 и нормального ребенка, а так же решающей роли создания 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успешное</w:t>
      </w:r>
      <w:r>
        <w:rPr>
          <w:spacing w:val="62"/>
        </w:rPr>
        <w:t xml:space="preserve"> </w:t>
      </w:r>
      <w:r>
        <w:t>«врастание»</w:t>
      </w:r>
      <w:r>
        <w:rPr>
          <w:spacing w:val="61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культуру.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качестве</w:t>
      </w:r>
      <w:r>
        <w:rPr>
          <w:spacing w:val="61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условий</w:t>
      </w:r>
      <w:r>
        <w:rPr>
          <w:spacing w:val="63"/>
        </w:rPr>
        <w:t xml:space="preserve"> </w:t>
      </w:r>
      <w:r>
        <w:t>выступает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6" w:firstLine="0"/>
      </w:pPr>
      <w:r>
        <w:t>система коррекционных мероприятий в процессе специально 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 поддержки ребенка в образовательном процессе,</w:t>
      </w:r>
      <w:r>
        <w:rPr>
          <w:spacing w:val="-67"/>
        </w:rPr>
        <w:t xml:space="preserve"> </w:t>
      </w:r>
      <w:r>
        <w:t>так и вопросы его социализации, тесно связанные с развитием 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способностям</w:t>
      </w:r>
      <w:r>
        <w:rPr>
          <w:spacing w:val="-1"/>
        </w:rPr>
        <w:t xml:space="preserve"> </w:t>
      </w:r>
      <w:r>
        <w:t>обучающегося.</w:t>
      </w:r>
    </w:p>
    <w:p>
      <w:pPr>
        <w:pStyle w:val="2"/>
        <w:spacing w:before="8" w:line="360" w:lineRule="auto"/>
        <w:ind w:left="1409" w:right="380" w:firstLine="1507"/>
      </w:pPr>
      <w:r>
        <w:t>Особые образовательные потребности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интеллектуальные</w:t>
      </w:r>
    </w:p>
    <w:p>
      <w:pPr>
        <w:spacing w:before="0" w:line="321" w:lineRule="exact"/>
        <w:ind w:left="1030" w:right="0" w:firstLine="0"/>
        <w:jc w:val="center"/>
        <w:rPr>
          <w:b/>
          <w:sz w:val="28"/>
        </w:rPr>
      </w:pPr>
      <w:r>
        <w:rPr>
          <w:b/>
          <w:sz w:val="28"/>
        </w:rPr>
        <w:t>нарушения.</w:t>
      </w:r>
    </w:p>
    <w:p>
      <w:pPr>
        <w:pStyle w:val="6"/>
        <w:spacing w:before="156" w:line="360" w:lineRule="auto"/>
        <w:ind w:right="162"/>
      </w:pPr>
      <w:r>
        <w:rPr>
          <w:color w:val="000009"/>
        </w:rPr>
        <w:t>Недоразвитие познавательной, эмоционально-волевой и личностной сфер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глубоком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хотя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атипично,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иногда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 нецензовым.</w:t>
      </w:r>
    </w:p>
    <w:p>
      <w:pPr>
        <w:pStyle w:val="6"/>
        <w:spacing w:before="2" w:line="360" w:lineRule="auto"/>
        <w:ind w:right="17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для всех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специфические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6"/>
        <w:ind w:left="0" w:firstLine="0"/>
        <w:jc w:val="left"/>
        <w:rPr>
          <w:sz w:val="34"/>
        </w:rPr>
      </w:pPr>
    </w:p>
    <w:p>
      <w:pPr>
        <w:pStyle w:val="6"/>
        <w:spacing w:before="2"/>
        <w:ind w:left="0" w:firstLine="0"/>
        <w:jc w:val="left"/>
        <w:rPr>
          <w:sz w:val="36"/>
        </w:rPr>
      </w:pPr>
    </w:p>
    <w:p>
      <w:pPr>
        <w:tabs>
          <w:tab w:val="left" w:pos="2666"/>
        </w:tabs>
        <w:spacing w:before="0"/>
        <w:ind w:left="1200" w:right="615" w:firstLine="707"/>
        <w:jc w:val="left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  <w:vertAlign w:val="baseline"/>
        </w:rPr>
        <w:tab/>
      </w:r>
      <w:r>
        <w:rPr>
          <w:sz w:val="20"/>
          <w:vertAlign w:val="baseline"/>
        </w:rPr>
        <w:t>Е.Л.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Гончарова,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О.И.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Кукушкина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«Ребенок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с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особыми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образовательными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потребностями»</w:t>
      </w:r>
      <w:r>
        <w:rPr>
          <w:spacing w:val="-47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"http://almanah.ikprao.ru/articles/almanah-5/rebenok-s-osobymi-obrazovatelnymi-potrebnostjami" \h </w:instrText>
      </w:r>
      <w:r>
        <w:fldChar w:fldCharType="separate"/>
      </w:r>
      <w:r>
        <w:rPr>
          <w:sz w:val="20"/>
          <w:vertAlign w:val="baseline"/>
        </w:rPr>
        <w:t>http://almanah.ikprao.ru/articles/almanah-5/rebenok-s-osobymi-obrazovatelnymi-potrebnostjami.</w:t>
      </w:r>
      <w:r>
        <w:rPr>
          <w:sz w:val="20"/>
          <w:vertAlign w:val="baseline"/>
        </w:rPr>
        <w:fldChar w:fldCharType="end"/>
      </w:r>
    </w:p>
    <w:p>
      <w:pPr>
        <w:spacing w:after="0"/>
        <w:jc w:val="left"/>
        <w:rPr>
          <w:sz w:val="20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4"/>
      </w:pPr>
      <w:r>
        <w:t>К общим потребностям относятся: время начала образования, содержание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 особая организация обучения, расширение границ 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участвующих в</w:t>
      </w:r>
      <w:r>
        <w:rPr>
          <w:spacing w:val="-1"/>
        </w:rPr>
        <w:t xml:space="preserve"> </w:t>
      </w:r>
      <w:r>
        <w:t>образовательном процессе.</w:t>
      </w:r>
    </w:p>
    <w:p>
      <w:pPr>
        <w:pStyle w:val="6"/>
        <w:spacing w:before="3" w:line="360" w:lineRule="auto"/>
        <w:ind w:right="166"/>
      </w:pPr>
      <w:r>
        <w:t>Для обучающихся с легкой умственной отсталостью 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21" w:lineRule="exact"/>
        <w:ind w:left="2616" w:right="0" w:hanging="709"/>
        <w:jc w:val="both"/>
        <w:rPr>
          <w:sz w:val="28"/>
        </w:rPr>
      </w:pPr>
      <w:r>
        <w:rPr>
          <w:sz w:val="28"/>
        </w:rPr>
        <w:t>раннее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161" w:after="0" w:line="360" w:lineRule="auto"/>
        <w:ind w:left="1200" w:right="164" w:firstLine="707"/>
        <w:jc w:val="both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 реализуемого, как через содержание предметных областей,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65" w:firstLine="695"/>
        <w:jc w:val="both"/>
        <w:rPr>
          <w:sz w:val="28"/>
        </w:rPr>
      </w:pPr>
      <w:r>
        <w:rPr>
          <w:sz w:val="28"/>
        </w:rPr>
        <w:t>научный,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72" w:firstLine="70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68" w:firstLine="707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2" w:after="0" w:line="360" w:lineRule="auto"/>
        <w:ind w:left="1200" w:right="163" w:firstLine="707"/>
        <w:jc w:val="both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среды с учетом функционального состояния центральной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71" w:firstLine="707"/>
        <w:jc w:val="both"/>
        <w:rPr>
          <w:sz w:val="28"/>
        </w:rPr>
      </w:pPr>
      <w:r>
        <w:rPr>
          <w:sz w:val="28"/>
        </w:rPr>
        <w:t>использование преимущественно позитивных средств 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поведения обучающихся, демонстрирующих 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ним;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67" w:firstLine="707"/>
        <w:jc w:val="both"/>
        <w:rPr>
          <w:sz w:val="28"/>
        </w:rPr>
      </w:pPr>
      <w:r>
        <w:rPr>
          <w:sz w:val="28"/>
        </w:rPr>
        <w:t>развитие мотивации и интереса к познанию окружающего мира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со средой;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9"/>
        </w:numPr>
        <w:tabs>
          <w:tab w:val="left" w:pos="2617"/>
        </w:tabs>
        <w:spacing w:before="73" w:after="0" w:line="360" w:lineRule="auto"/>
        <w:ind w:left="1200" w:right="162" w:firstLine="707"/>
        <w:jc w:val="both"/>
        <w:rPr>
          <w:sz w:val="28"/>
        </w:rPr>
      </w:pPr>
      <w:r>
        <w:rPr>
          <w:sz w:val="28"/>
        </w:rPr>
        <w:t>специальное обучение способам усвоения общественного опыта -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2" w:after="0" w:line="360" w:lineRule="auto"/>
        <w:ind w:left="1200" w:right="169" w:firstLine="707"/>
        <w:jc w:val="both"/>
        <w:rPr>
          <w:sz w:val="28"/>
        </w:rPr>
      </w:pP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миру.</w:t>
      </w:r>
    </w:p>
    <w:p>
      <w:pPr>
        <w:pStyle w:val="6"/>
        <w:spacing w:before="2" w:line="360" w:lineRule="auto"/>
        <w:ind w:right="162"/>
      </w:pPr>
      <w:r>
        <w:t>Удовлетворение перечисленных особых образовательных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 к воспитанию и обучению обучающихся через изменение содержания</w:t>
      </w:r>
      <w:r>
        <w:rPr>
          <w:spacing w:val="1"/>
        </w:rPr>
        <w:t xml:space="preserve"> </w:t>
      </w:r>
      <w:r>
        <w:t>обучения и совершенствование методов и приемов работы. В свою очередь, это</w:t>
      </w:r>
      <w:r>
        <w:rPr>
          <w:spacing w:val="-6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корригировать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 учебных предметов, а также в ходе проведения коррекционно-</w:t>
      </w:r>
      <w:r>
        <w:rPr>
          <w:spacing w:val="1"/>
        </w:rPr>
        <w:t xml:space="preserve"> </w:t>
      </w:r>
      <w:r>
        <w:t>развивающих занятий.</w:t>
      </w:r>
    </w:p>
    <w:p>
      <w:pPr>
        <w:pStyle w:val="3"/>
        <w:numPr>
          <w:ilvl w:val="2"/>
          <w:numId w:val="6"/>
        </w:numPr>
        <w:tabs>
          <w:tab w:val="left" w:pos="2924"/>
        </w:tabs>
        <w:spacing w:before="0" w:after="0" w:line="360" w:lineRule="auto"/>
        <w:ind w:left="1210" w:right="135" w:firstLine="698"/>
        <w:jc w:val="both"/>
      </w:pPr>
      <w:bookmarkStart w:id="8" w:name="_bookmark4"/>
      <w:bookmarkEnd w:id="8"/>
      <w:bookmarkStart w:id="9" w:name="_bookmark4"/>
      <w:bookmarkEnd w:id="9"/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>
      <w:pPr>
        <w:pStyle w:val="6"/>
        <w:spacing w:line="360" w:lineRule="auto"/>
        <w:ind w:right="171"/>
      </w:pPr>
      <w:r>
        <w:t>Результаты освоения с обучающимися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6"/>
        <w:spacing w:line="360" w:lineRule="auto"/>
        <w:ind w:right="164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предметных.</w:t>
      </w:r>
    </w:p>
    <w:p>
      <w:pPr>
        <w:pStyle w:val="6"/>
        <w:spacing w:line="360" w:lineRule="auto"/>
        <w:ind w:right="164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 основной цели современного образования - введения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 качества и социальные (жизненные) 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3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установки.</w:t>
      </w:r>
    </w:p>
    <w:p>
      <w:pPr>
        <w:pStyle w:val="6"/>
        <w:spacing w:before="1"/>
        <w:ind w:left="1908" w:firstLine="0"/>
      </w:pP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относятся: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</w:tabs>
        <w:spacing w:before="161" w:after="0" w:line="362" w:lineRule="auto"/>
        <w:ind w:left="1200" w:right="173" w:firstLine="707"/>
        <w:jc w:val="left"/>
        <w:rPr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 свою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</w:tabs>
        <w:spacing w:before="0" w:after="0" w:line="360" w:lineRule="auto"/>
        <w:ind w:left="1200" w:right="174" w:firstLine="707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уважительного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иному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мнению,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истории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  <w:tab w:val="left" w:pos="5156"/>
          <w:tab w:val="left" w:pos="6817"/>
          <w:tab w:val="left" w:pos="8867"/>
          <w:tab w:val="left" w:pos="9282"/>
        </w:tabs>
        <w:spacing w:before="0" w:after="0" w:line="362" w:lineRule="auto"/>
        <w:ind w:left="1200" w:right="164" w:firstLine="70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представлений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насущно необходимом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  <w:tab w:val="left" w:pos="4167"/>
          <w:tab w:val="left" w:pos="5963"/>
          <w:tab w:val="left" w:pos="7467"/>
          <w:tab w:val="left" w:pos="9030"/>
          <w:tab w:val="left" w:pos="9486"/>
        </w:tabs>
        <w:spacing w:before="0" w:after="0" w:line="360" w:lineRule="auto"/>
        <w:ind w:left="1200" w:right="173" w:firstLine="707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начальными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навыками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адаптации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динамично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изменяющемся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развивающемся мире;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  <w:tab w:val="left" w:pos="4124"/>
          <w:tab w:val="left" w:pos="6980"/>
          <w:tab w:val="left" w:pos="8512"/>
          <w:tab w:val="left" w:pos="10689"/>
        </w:tabs>
        <w:spacing w:before="0" w:after="0" w:line="360" w:lineRule="auto"/>
        <w:ind w:left="1200" w:right="162" w:firstLine="707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социально-бытовыми</w:t>
      </w:r>
      <w:r>
        <w:rPr>
          <w:color w:val="000009"/>
          <w:sz w:val="28"/>
        </w:rPr>
        <w:tab/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используемыми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  <w:tab w:val="left" w:pos="4021"/>
          <w:tab w:val="left" w:pos="5517"/>
          <w:tab w:val="left" w:pos="7614"/>
          <w:tab w:val="left" w:pos="8081"/>
          <w:tab w:val="left" w:pos="9752"/>
        </w:tabs>
        <w:spacing w:before="0" w:after="0" w:line="360" w:lineRule="auto"/>
        <w:ind w:left="1200" w:right="172" w:firstLine="707"/>
        <w:jc w:val="left"/>
        <w:rPr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навыками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коммуникации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принятыми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нормами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 взаимодействия;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</w:tabs>
        <w:spacing w:before="0" w:after="0" w:line="360" w:lineRule="auto"/>
        <w:ind w:left="1200" w:right="172" w:firstLine="707"/>
        <w:jc w:val="left"/>
        <w:rPr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ролей;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</w:tabs>
        <w:spacing w:before="0" w:after="0" w:line="360" w:lineRule="auto"/>
        <w:ind w:left="1200" w:right="164" w:firstLine="707"/>
        <w:jc w:val="left"/>
        <w:rPr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роли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обучающегося,</w:t>
      </w:r>
      <w:r>
        <w:rPr>
          <w:color w:val="000009"/>
          <w:spacing w:val="4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мотивов учебной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  <w:tab w:val="left" w:pos="5175"/>
          <w:tab w:val="left" w:pos="6474"/>
          <w:tab w:val="left" w:pos="8647"/>
          <w:tab w:val="left" w:pos="9067"/>
          <w:tab w:val="left" w:pos="10665"/>
        </w:tabs>
        <w:spacing w:before="0" w:after="0" w:line="360" w:lineRule="auto"/>
        <w:ind w:left="1200" w:right="168" w:firstLine="70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навыков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сотрудничества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взрослыми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>
      <w:pPr>
        <w:pStyle w:val="11"/>
        <w:numPr>
          <w:ilvl w:val="0"/>
          <w:numId w:val="10"/>
        </w:numPr>
        <w:tabs>
          <w:tab w:val="left" w:pos="2616"/>
          <w:tab w:val="left" w:pos="2617"/>
        </w:tabs>
        <w:spacing w:before="0" w:after="0" w:line="240" w:lineRule="auto"/>
        <w:ind w:left="2616" w:right="0" w:hanging="709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потребностей,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>
      <w:pPr>
        <w:pStyle w:val="11"/>
        <w:numPr>
          <w:ilvl w:val="0"/>
          <w:numId w:val="10"/>
        </w:numPr>
        <w:tabs>
          <w:tab w:val="left" w:pos="2617"/>
        </w:tabs>
        <w:spacing w:before="151" w:after="0" w:line="360" w:lineRule="auto"/>
        <w:ind w:left="1200" w:right="162" w:firstLine="707"/>
        <w:jc w:val="both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сопереживания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чувствам 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людей;</w:t>
      </w:r>
    </w:p>
    <w:p>
      <w:pPr>
        <w:pStyle w:val="11"/>
        <w:numPr>
          <w:ilvl w:val="0"/>
          <w:numId w:val="10"/>
        </w:numPr>
        <w:tabs>
          <w:tab w:val="left" w:pos="2617"/>
        </w:tabs>
        <w:spacing w:before="0" w:after="0" w:line="360" w:lineRule="auto"/>
        <w:ind w:left="1200" w:right="167" w:firstLine="707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бережному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материальным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духовным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>
      <w:pPr>
        <w:pStyle w:val="11"/>
        <w:numPr>
          <w:ilvl w:val="0"/>
          <w:numId w:val="10"/>
        </w:numPr>
        <w:tabs>
          <w:tab w:val="left" w:pos="2617"/>
        </w:tabs>
        <w:spacing w:before="0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3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жизни.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6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интеллектуальные нарушения не являются основным критерием при 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 переводе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 следующий</w:t>
      </w:r>
      <w:r>
        <w:rPr>
          <w:spacing w:val="70"/>
        </w:rPr>
        <w:t xml:space="preserve"> </w:t>
      </w:r>
      <w:r>
        <w:t>класс, но 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</w:t>
      </w:r>
      <w:r>
        <w:rPr>
          <w:spacing w:val="-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достижений.</w:t>
      </w:r>
    </w:p>
    <w:p>
      <w:pPr>
        <w:pStyle w:val="6"/>
        <w:spacing w:before="2" w:line="360" w:lineRule="auto"/>
        <w:ind w:right="166"/>
      </w:pP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1"/>
        </w:rPr>
        <w:t xml:space="preserve"> </w:t>
      </w:r>
      <w:r>
        <w:t>и достаточный.</w:t>
      </w:r>
    </w:p>
    <w:p>
      <w:pPr>
        <w:pStyle w:val="6"/>
        <w:spacing w:before="1" w:line="360" w:lineRule="auto"/>
        <w:ind w:right="165"/>
      </w:pPr>
      <w:r>
        <w:rPr>
          <w:color w:val="000009"/>
        </w:rPr>
        <w:t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большинства</w:t>
      </w:r>
      <w:r>
        <w:rPr>
          <w:color w:val="000009"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препятствием к получению ими образования по этому варианту программы. </w:t>
      </w:r>
      <w:r>
        <w:t>В</w:t>
      </w:r>
      <w:r>
        <w:rPr>
          <w:spacing w:val="1"/>
        </w:rPr>
        <w:t xml:space="preserve"> </w:t>
      </w:r>
      <w:r>
        <w:t>том случае, если обучающийся не достигает минимального уровня 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37"/>
        </w:rPr>
        <w:t xml:space="preserve"> </w:t>
      </w:r>
      <w:r>
        <w:t>результатами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всем</w:t>
      </w:r>
      <w:r>
        <w:rPr>
          <w:spacing w:val="3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большинству</w:t>
      </w:r>
      <w:r>
        <w:rPr>
          <w:spacing w:val="37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предметов,</w:t>
      </w:r>
      <w:r>
        <w:rPr>
          <w:spacing w:val="36"/>
        </w:rPr>
        <w:t xml:space="preserve"> </w:t>
      </w:r>
      <w:r>
        <w:t>то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обучающегося на обучение по индивидуальному плану или на АООП (вариант</w:t>
      </w:r>
      <w:r>
        <w:rPr>
          <w:spacing w:val="1"/>
        </w:rPr>
        <w:t xml:space="preserve"> </w:t>
      </w:r>
      <w:r>
        <w:t>2).</w:t>
      </w:r>
    </w:p>
    <w:p>
      <w:pPr>
        <w:pStyle w:val="6"/>
        <w:spacing w:line="360" w:lineRule="auto"/>
        <w:ind w:right="169"/>
      </w:pPr>
      <w:r>
        <w:t>Минимальный и достаточный уровни усвоения предметных результатов</w:t>
      </w:r>
      <w:r>
        <w:rPr>
          <w:spacing w:val="1"/>
        </w:rPr>
        <w:t xml:space="preserve"> </w:t>
      </w:r>
      <w:r>
        <w:t>по отдельным учебным предметам на конец обучения в младших классах (IV</w:t>
      </w:r>
      <w:r>
        <w:rPr>
          <w:spacing w:val="1"/>
        </w:rPr>
        <w:t xml:space="preserve"> </w:t>
      </w:r>
      <w:r>
        <w:t>класс):</w:t>
      </w:r>
    </w:p>
    <w:p>
      <w:pPr>
        <w:pStyle w:val="3"/>
        <w:spacing w:before="8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>
      <w:pPr>
        <w:pStyle w:val="6"/>
        <w:spacing w:before="153" w:line="360" w:lineRule="auto"/>
        <w:ind w:right="163"/>
      </w:pPr>
      <w:r>
        <w:rPr>
          <w:u w:val="single"/>
        </w:rPr>
        <w:t>Минимальный уровень:</w:t>
      </w:r>
      <w:r>
        <w:t xml:space="preserve"> различение гласных и согласных звуков и букв;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звонкости-глухости, твердости-мягкости; деление слов на слоги для переноса;</w:t>
      </w:r>
      <w:r>
        <w:rPr>
          <w:spacing w:val="1"/>
        </w:rPr>
        <w:t xml:space="preserve"> </w:t>
      </w:r>
      <w:r>
        <w:t>списывание по слогам и целыми словами с рукописного и печатного текста 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проговариванием;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предложений (2-4 слова)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орфограммами; обозначение</w:t>
      </w:r>
      <w:r>
        <w:rPr>
          <w:spacing w:val="-1"/>
        </w:rPr>
        <w:t xml:space="preserve"> </w:t>
      </w:r>
      <w:r>
        <w:t>мягкости</w:t>
      </w:r>
      <w:r>
        <w:rPr>
          <w:spacing w:val="-2"/>
        </w:rPr>
        <w:t xml:space="preserve"> </w:t>
      </w:r>
      <w:r>
        <w:t>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9" w:firstLine="0"/>
      </w:pPr>
      <w:r>
        <w:t>твердости согласных звуков на письме гласными буквами и буквой Ь (после</w:t>
      </w:r>
      <w:r>
        <w:rPr>
          <w:spacing w:val="1"/>
        </w:rPr>
        <w:t xml:space="preserve"> </w:t>
      </w:r>
      <w:r>
        <w:t>предварительной отработки); дифференциация и подбор слов, обозначающих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нарушенного порядка слов с ориентацией на серию сюжетных картинок;</w:t>
      </w:r>
      <w:r>
        <w:rPr>
          <w:spacing w:val="1"/>
        </w:rPr>
        <w:t xml:space="preserve"> </w:t>
      </w:r>
      <w:r>
        <w:t>выделение из текста предложений на заданную тему; участие в обсуждении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текста и выбора заголовка</w:t>
      </w:r>
      <w:r>
        <w:rPr>
          <w:spacing w:val="-1"/>
        </w:rPr>
        <w:t xml:space="preserve"> </w:t>
      </w:r>
      <w:r>
        <w:t>к нему.</w:t>
      </w:r>
    </w:p>
    <w:p>
      <w:pPr>
        <w:pStyle w:val="6"/>
        <w:spacing w:before="2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/>
        <w:ind w:left="1908" w:firstLine="0"/>
        <w:jc w:val="left"/>
      </w:pPr>
      <w:r>
        <w:t>различение</w:t>
      </w:r>
      <w:r>
        <w:rPr>
          <w:spacing w:val="-3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букв;</w:t>
      </w:r>
    </w:p>
    <w:p>
      <w:pPr>
        <w:pStyle w:val="6"/>
        <w:spacing w:before="161" w:line="360" w:lineRule="auto"/>
        <w:ind w:right="174"/>
      </w:pPr>
      <w:r>
        <w:t>характеристика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опорную схему; списывание рукописного и печатного текста целыми словами с</w:t>
      </w:r>
      <w:r>
        <w:rPr>
          <w:spacing w:val="-67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>
      <w:pPr>
        <w:pStyle w:val="6"/>
        <w:spacing w:line="360" w:lineRule="auto"/>
        <w:ind w:right="170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-1"/>
        </w:rPr>
        <w:t xml:space="preserve"> </w:t>
      </w:r>
      <w:r>
        <w:t>(30-35</w:t>
      </w:r>
      <w:r>
        <w:rPr>
          <w:spacing w:val="1"/>
        </w:rPr>
        <w:t xml:space="preserve"> </w:t>
      </w:r>
      <w:r>
        <w:t>слов);</w:t>
      </w:r>
    </w:p>
    <w:p>
      <w:pPr>
        <w:pStyle w:val="6"/>
        <w:spacing w:line="360" w:lineRule="auto"/>
        <w:ind w:right="169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>
      <w:pPr>
        <w:pStyle w:val="6"/>
        <w:spacing w:line="360" w:lineRule="auto"/>
        <w:ind w:right="164"/>
      </w:pPr>
      <w:r>
        <w:t>составление и распространение предложений, установление связи 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(точка,</w:t>
      </w:r>
      <w:r>
        <w:rPr>
          <w:spacing w:val="-2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знак);</w:t>
      </w:r>
    </w:p>
    <w:p>
      <w:pPr>
        <w:pStyle w:val="6"/>
        <w:spacing w:before="1"/>
        <w:ind w:left="1978" w:firstLine="0"/>
      </w:pPr>
      <w:r>
        <w:t>деление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предложения;</w:t>
      </w:r>
    </w:p>
    <w:p>
      <w:pPr>
        <w:pStyle w:val="6"/>
        <w:spacing w:before="160" w:line="360" w:lineRule="auto"/>
        <w:ind w:right="163"/>
      </w:pPr>
      <w:r>
        <w:t>выделение темы</w:t>
      </w:r>
      <w:r>
        <w:rPr>
          <w:spacing w:val="1"/>
        </w:rPr>
        <w:t xml:space="preserve"> </w:t>
      </w:r>
      <w:r>
        <w:t>текста (о</w:t>
      </w:r>
      <w:r>
        <w:rPr>
          <w:spacing w:val="1"/>
        </w:rPr>
        <w:t xml:space="preserve"> </w:t>
      </w:r>
      <w:r>
        <w:t>чём идет речь), выбор одного заголовка 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2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смыслу;</w:t>
      </w:r>
    </w:p>
    <w:p>
      <w:pPr>
        <w:pStyle w:val="6"/>
        <w:spacing w:before="2" w:line="360" w:lineRule="auto"/>
        <w:ind w:right="167"/>
      </w:pPr>
      <w:r>
        <w:t>самостоятельная запись 3-4 предложений из составленного текста 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анализа.</w:t>
      </w:r>
    </w:p>
    <w:p>
      <w:pPr>
        <w:pStyle w:val="3"/>
        <w:spacing w:before="6"/>
        <w:jc w:val="left"/>
      </w:pPr>
      <w:r>
        <w:t>Чтение</w:t>
      </w:r>
    </w:p>
    <w:p>
      <w:pPr>
        <w:pStyle w:val="6"/>
        <w:spacing w:before="154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0" w:line="362" w:lineRule="auto"/>
        <w:jc w:val="left"/>
      </w:pPr>
      <w:r>
        <w:t>осознанное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правильное</w:t>
      </w:r>
      <w:r>
        <w:rPr>
          <w:spacing w:val="49"/>
        </w:rPr>
        <w:t xml:space="preserve"> </w:t>
      </w:r>
      <w:r>
        <w:t>чтение</w:t>
      </w:r>
      <w:r>
        <w:rPr>
          <w:spacing w:val="49"/>
        </w:rPr>
        <w:t xml:space="preserve"> </w:t>
      </w:r>
      <w:r>
        <w:t>текст</w:t>
      </w:r>
      <w:r>
        <w:rPr>
          <w:spacing w:val="49"/>
        </w:rPr>
        <w:t xml:space="preserve"> </w:t>
      </w:r>
      <w:r>
        <w:t>вслух</w:t>
      </w:r>
      <w:r>
        <w:rPr>
          <w:spacing w:val="50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слогам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 пересказ содержания</w:t>
      </w:r>
      <w:r>
        <w:rPr>
          <w:spacing w:val="-4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вопросам;</w:t>
      </w:r>
    </w:p>
    <w:p>
      <w:pPr>
        <w:pStyle w:val="6"/>
        <w:spacing w:line="360" w:lineRule="auto"/>
        <w:jc w:val="left"/>
      </w:pP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коллективной</w:t>
      </w:r>
      <w:r>
        <w:rPr>
          <w:spacing w:val="41"/>
        </w:rPr>
        <w:t xml:space="preserve"> </w:t>
      </w:r>
      <w:r>
        <w:t>работе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оценке</w:t>
      </w:r>
      <w:r>
        <w:rPr>
          <w:spacing w:val="41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героев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наизусть</w:t>
      </w:r>
      <w:r>
        <w:rPr>
          <w:spacing w:val="-1"/>
        </w:rPr>
        <w:t xml:space="preserve"> </w:t>
      </w:r>
      <w:r>
        <w:t>5-7 коротких стихотворений.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4" w:line="360" w:lineRule="auto"/>
        <w:ind w:right="167"/>
      </w:pP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-67"/>
        </w:rPr>
        <w:t xml:space="preserve"> </w:t>
      </w:r>
      <w:r>
        <w:t>(сложные по семантике и структуре слова - по слогам) с соблюдением пауз, с</w:t>
      </w:r>
      <w:r>
        <w:rPr>
          <w:spacing w:val="1"/>
        </w:rPr>
        <w:t xml:space="preserve"> </w:t>
      </w:r>
      <w:r>
        <w:t>соответствующим тоном голоса и темпом речи; ответы на вопросы учителя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тексту;</w:t>
      </w:r>
    </w:p>
    <w:p>
      <w:pPr>
        <w:pStyle w:val="6"/>
        <w:spacing w:line="360" w:lineRule="auto"/>
        <w:ind w:right="175"/>
      </w:pPr>
      <w:r>
        <w:t>определение основной мысли текста после предварительного его анализа;</w:t>
      </w:r>
      <w:r>
        <w:rPr>
          <w:spacing w:val="-67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текста молча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заданийучителя;</w:t>
      </w:r>
    </w:p>
    <w:p>
      <w:pPr>
        <w:pStyle w:val="6"/>
        <w:spacing w:line="360" w:lineRule="auto"/>
        <w:ind w:right="168"/>
      </w:pP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оценка их поступков; чтение диалогов по ролям с использованием некоторых</w:t>
      </w:r>
      <w:r>
        <w:rPr>
          <w:spacing w:val="1"/>
        </w:rPr>
        <w:t xml:space="preserve"> </w:t>
      </w:r>
      <w:r>
        <w:t>средств устной выразительности (после предварительного разбора);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вопросы учителя, картинный</w:t>
      </w:r>
    </w:p>
    <w:p>
      <w:pPr>
        <w:pStyle w:val="6"/>
        <w:spacing w:line="360" w:lineRule="auto"/>
        <w:ind w:right="164"/>
      </w:pPr>
      <w:r>
        <w:t>план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иллюстрацию;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стихотворений.</w:t>
      </w:r>
    </w:p>
    <w:p>
      <w:pPr>
        <w:pStyle w:val="3"/>
        <w:spacing w:before="5"/>
        <w:jc w:val="left"/>
      </w:pPr>
      <w:r>
        <w:t>Речевая</w:t>
      </w:r>
      <w:r>
        <w:rPr>
          <w:spacing w:val="-2"/>
        </w:rPr>
        <w:t xml:space="preserve"> </w:t>
      </w:r>
      <w:r>
        <w:t>практика</w:t>
      </w:r>
    </w:p>
    <w:p>
      <w:pPr>
        <w:pStyle w:val="6"/>
        <w:spacing w:before="156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0" w:line="360" w:lineRule="auto"/>
        <w:ind w:right="163"/>
      </w:pPr>
      <w:r>
        <w:t>формулировка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возможностями; восприятие на слух сказок и рассказов; ответы на 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выразительное произнесение чистоговорок, коротких стихотворений с опорой</w:t>
      </w:r>
      <w:r>
        <w:rPr>
          <w:spacing w:val="1"/>
        </w:rPr>
        <w:t xml:space="preserve"> </w:t>
      </w:r>
      <w:r>
        <w:t>на образец чтения учителя; участие в беседах на темы, близкие личному опыту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-4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>
      <w:pPr>
        <w:pStyle w:val="6"/>
        <w:spacing w:before="2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tabs>
          <w:tab w:val="left" w:pos="3502"/>
          <w:tab w:val="left" w:pos="5128"/>
          <w:tab w:val="left" w:pos="6664"/>
          <w:tab w:val="left" w:pos="7164"/>
          <w:tab w:val="left" w:pos="8241"/>
          <w:tab w:val="left" w:pos="9292"/>
          <w:tab w:val="left" w:pos="10660"/>
        </w:tabs>
        <w:spacing w:before="160" w:line="360" w:lineRule="auto"/>
        <w:ind w:right="173" w:firstLine="777"/>
        <w:jc w:val="left"/>
      </w:pPr>
      <w:r>
        <w:t>понимание</w:t>
      </w:r>
      <w:r>
        <w:tab/>
      </w:r>
      <w:r>
        <w:t>содержания</w:t>
      </w:r>
      <w:r>
        <w:tab/>
      </w:r>
      <w:r>
        <w:t>небольших</w:t>
      </w:r>
      <w:r>
        <w:tab/>
      </w:r>
      <w:r>
        <w:t>по</w:t>
      </w:r>
      <w:r>
        <w:tab/>
      </w:r>
      <w:r>
        <w:t>объему</w:t>
      </w:r>
      <w:r>
        <w:tab/>
      </w:r>
      <w:r>
        <w:t>сказок,</w:t>
      </w:r>
      <w:r>
        <w:tab/>
      </w:r>
      <w:r>
        <w:t>рассказов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стихотворений;</w:t>
      </w:r>
    </w:p>
    <w:p>
      <w:pPr>
        <w:pStyle w:val="6"/>
        <w:spacing w:line="321" w:lineRule="exact"/>
        <w:ind w:left="1908" w:firstLine="0"/>
        <w:jc w:val="left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>
      <w:pPr>
        <w:pStyle w:val="6"/>
        <w:spacing w:before="163" w:line="360" w:lineRule="auto"/>
        <w:jc w:val="left"/>
      </w:pPr>
      <w:r>
        <w:t>понимание</w:t>
      </w:r>
      <w:r>
        <w:rPr>
          <w:spacing w:val="8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радио-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телепередач,</w:t>
      </w:r>
      <w:r>
        <w:rPr>
          <w:spacing w:val="9"/>
        </w:rPr>
        <w:t xml:space="preserve"> </w:t>
      </w:r>
      <w:r>
        <w:t>ответы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учителя;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6" w:firstLine="777"/>
      </w:pPr>
      <w:r>
        <w:t>выбор правильных средств интонации с опорой на образец речи учителя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речевой ситуации;</w:t>
      </w:r>
    </w:p>
    <w:p>
      <w:pPr>
        <w:pStyle w:val="6"/>
        <w:spacing w:line="317" w:lineRule="exact"/>
        <w:ind w:left="1908" w:firstLine="0"/>
      </w:pP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ситуаций;</w:t>
      </w:r>
    </w:p>
    <w:p>
      <w:pPr>
        <w:pStyle w:val="6"/>
        <w:spacing w:before="161" w:line="360" w:lineRule="auto"/>
        <w:ind w:right="172"/>
      </w:pPr>
      <w:r>
        <w:t>высказывание своих просьб и желаний; выполнение речевых 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 выражения;</w:t>
      </w:r>
    </w:p>
    <w:p>
      <w:pPr>
        <w:pStyle w:val="6"/>
        <w:spacing w:line="360" w:lineRule="auto"/>
        <w:ind w:right="16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речевых ситуаций;</w:t>
      </w:r>
    </w:p>
    <w:p>
      <w:pPr>
        <w:pStyle w:val="6"/>
        <w:spacing w:line="362" w:lineRule="auto"/>
        <w:ind w:right="162"/>
      </w:pP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картинно-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1"/>
        </w:rPr>
        <w:t xml:space="preserve"> </w:t>
      </w:r>
      <w:r>
        <w:t>план.</w:t>
      </w:r>
    </w:p>
    <w:p>
      <w:pPr>
        <w:pStyle w:val="3"/>
        <w:spacing w:before="2"/>
        <w:jc w:val="left"/>
      </w:pPr>
      <w:r>
        <w:t>Математика:</w:t>
      </w:r>
    </w:p>
    <w:p>
      <w:pPr>
        <w:pStyle w:val="6"/>
        <w:spacing w:before="153"/>
        <w:ind w:left="1908" w:firstLine="0"/>
        <w:jc w:val="left"/>
      </w:pPr>
      <w:r>
        <w:rPr>
          <w:color w:val="000009"/>
          <w:u w:val="single" w:color="000000"/>
        </w:rPr>
        <w:t>Минимальный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1" w:line="360" w:lineRule="auto"/>
        <w:ind w:right="170"/>
      </w:pPr>
      <w:r>
        <w:rPr>
          <w:color w:val="000009"/>
        </w:rPr>
        <w:t>знание числового ряда 1–100 в прямом порядке; откладывание любых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 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счетного материала;</w:t>
      </w:r>
    </w:p>
    <w:p>
      <w:pPr>
        <w:pStyle w:val="6"/>
        <w:spacing w:before="1" w:line="360" w:lineRule="auto"/>
        <w:ind w:right="16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 понимание смысла арифметических действий сложения и 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части)знание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5;</w:t>
      </w:r>
    </w:p>
    <w:p>
      <w:pPr>
        <w:pStyle w:val="6"/>
        <w:spacing w:line="360" w:lineRule="auto"/>
        <w:ind w:right="164"/>
      </w:pPr>
      <w:r>
        <w:rPr>
          <w:color w:val="000009"/>
        </w:rPr>
        <w:t>понимание связи таблиц умножения и деления, пользование таблицами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частного;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примерах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действия;</w:t>
      </w:r>
    </w:p>
    <w:p>
      <w:pPr>
        <w:pStyle w:val="6"/>
        <w:spacing w:line="360" w:lineRule="auto"/>
        <w:ind w:right="166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умножения; выполнение устных и письменных действий сложения и 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100;</w:t>
      </w:r>
    </w:p>
    <w:p>
      <w:pPr>
        <w:pStyle w:val="6"/>
        <w:spacing w:line="360" w:lineRule="auto"/>
        <w:ind w:right="170"/>
      </w:pPr>
      <w:r>
        <w:rPr>
          <w:color w:val="000009"/>
        </w:rPr>
        <w:t>знание единиц измерения (меры) стоимости, длины, массы, времени 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соотношения; различение чисел, полученных при счете и измерении,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измерении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двумя мерами;</w:t>
      </w:r>
    </w:p>
    <w:p>
      <w:pPr>
        <w:pStyle w:val="6"/>
        <w:spacing w:before="1" w:line="360" w:lineRule="auto"/>
        <w:ind w:right="168"/>
      </w:pP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месяцах;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способом);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26"/>
        <w:jc w:val="left"/>
      </w:pPr>
      <w:r>
        <w:rPr>
          <w:color w:val="000009"/>
        </w:rPr>
        <w:t>решение, составление, иллюстрирование изученных простых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арифметических задач;</w:t>
      </w:r>
    </w:p>
    <w:p>
      <w:pPr>
        <w:pStyle w:val="6"/>
        <w:spacing w:line="360" w:lineRule="auto"/>
        <w:ind w:right="620"/>
        <w:jc w:val="left"/>
      </w:pPr>
      <w:r>
        <w:rPr>
          <w:color w:val="000009"/>
        </w:rPr>
        <w:t>решение составных арифметических задач в два действия (с 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учителя);</w:t>
      </w:r>
    </w:p>
    <w:p>
      <w:pPr>
        <w:pStyle w:val="6"/>
        <w:spacing w:line="362" w:lineRule="auto"/>
        <w:ind w:left="1908" w:right="1605" w:firstLine="0"/>
        <w:jc w:val="left"/>
      </w:pPr>
      <w:r>
        <w:rPr>
          <w:color w:val="000009"/>
        </w:rPr>
        <w:t>различение замкнутых, незамкнутых кривых, ломаных линий;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ломаной;</w:t>
      </w:r>
    </w:p>
    <w:p>
      <w:pPr>
        <w:pStyle w:val="6"/>
        <w:tabs>
          <w:tab w:val="left" w:pos="3457"/>
          <w:tab w:val="left" w:pos="5055"/>
          <w:tab w:val="left" w:pos="7161"/>
          <w:tab w:val="left" w:pos="8672"/>
          <w:tab w:val="left" w:pos="10259"/>
        </w:tabs>
        <w:spacing w:line="360" w:lineRule="auto"/>
        <w:ind w:right="171"/>
        <w:jc w:val="left"/>
      </w:pPr>
      <w:r>
        <w:rPr>
          <w:color w:val="000009"/>
        </w:rPr>
        <w:t>узнавание,</w:t>
      </w:r>
      <w:r>
        <w:rPr>
          <w:color w:val="000009"/>
        </w:rPr>
        <w:tab/>
      </w:r>
      <w:r>
        <w:rPr>
          <w:color w:val="000009"/>
        </w:rPr>
        <w:t>называние,</w:t>
      </w:r>
      <w:r>
        <w:rPr>
          <w:color w:val="000009"/>
        </w:rPr>
        <w:tab/>
      </w:r>
      <w:r>
        <w:rPr>
          <w:color w:val="000009"/>
        </w:rPr>
        <w:t>моделирование</w:t>
      </w:r>
      <w:r>
        <w:rPr>
          <w:color w:val="000009"/>
        </w:rPr>
        <w:tab/>
      </w:r>
      <w:r>
        <w:rPr>
          <w:color w:val="000009"/>
        </w:rPr>
        <w:t>взаимного</w:t>
      </w:r>
      <w:r>
        <w:rPr>
          <w:color w:val="000009"/>
        </w:rPr>
        <w:tab/>
      </w:r>
      <w:r>
        <w:rPr>
          <w:color w:val="000009"/>
        </w:rPr>
        <w:t>положения</w:t>
      </w:r>
      <w:r>
        <w:rPr>
          <w:color w:val="000009"/>
        </w:rPr>
        <w:tab/>
      </w:r>
      <w:r>
        <w:rPr>
          <w:color w:val="000009"/>
          <w:spacing w:val="-1"/>
        </w:rPr>
        <w:t>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фигур;</w:t>
      </w:r>
    </w:p>
    <w:p>
      <w:pPr>
        <w:pStyle w:val="6"/>
        <w:spacing w:line="362" w:lineRule="auto"/>
        <w:ind w:left="1908" w:right="2948" w:firstLine="69"/>
        <w:jc w:val="left"/>
      </w:pPr>
      <w:r>
        <w:rPr>
          <w:color w:val="000009"/>
        </w:rPr>
        <w:t>нахождение точки пересечения без вычерчивания;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четырехугольников;</w:t>
      </w:r>
    </w:p>
    <w:p>
      <w:pPr>
        <w:pStyle w:val="6"/>
        <w:tabs>
          <w:tab w:val="left" w:pos="3874"/>
          <w:tab w:val="left" w:pos="6104"/>
          <w:tab w:val="left" w:pos="7608"/>
          <w:tab w:val="left" w:pos="8003"/>
          <w:tab w:val="left" w:pos="9428"/>
        </w:tabs>
        <w:spacing w:line="360" w:lineRule="auto"/>
        <w:ind w:right="166"/>
        <w:jc w:val="left"/>
      </w:pPr>
      <w:r>
        <w:rPr>
          <w:color w:val="000009"/>
        </w:rPr>
        <w:t>вычерчивание</w:t>
      </w:r>
      <w:r>
        <w:rPr>
          <w:color w:val="000009"/>
        </w:rPr>
        <w:tab/>
      </w:r>
      <w:r>
        <w:rPr>
          <w:color w:val="000009"/>
        </w:rPr>
        <w:t>прямоугольника</w:t>
      </w:r>
      <w:r>
        <w:rPr>
          <w:color w:val="000009"/>
        </w:rPr>
        <w:tab/>
      </w:r>
      <w:r>
        <w:rPr>
          <w:color w:val="000009"/>
        </w:rPr>
        <w:t>(квадрата)</w:t>
      </w:r>
      <w:r>
        <w:rPr>
          <w:color w:val="000009"/>
        </w:rPr>
        <w:tab/>
      </w:r>
      <w:r>
        <w:rPr>
          <w:color w:val="000009"/>
        </w:rPr>
        <w:t>с</w:t>
      </w:r>
      <w:r>
        <w:rPr>
          <w:color w:val="000009"/>
        </w:rPr>
        <w:tab/>
      </w:r>
      <w:r>
        <w:rPr>
          <w:color w:val="000009"/>
        </w:rPr>
        <w:t>помощью</w:t>
      </w:r>
      <w:r>
        <w:rPr>
          <w:color w:val="000009"/>
        </w:rPr>
        <w:tab/>
      </w:r>
      <w:r>
        <w:rPr>
          <w:color w:val="000009"/>
          <w:spacing w:val="-1"/>
        </w:rPr>
        <w:t>чертежного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бумаге (с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учителя);</w:t>
      </w:r>
    </w:p>
    <w:p>
      <w:pPr>
        <w:pStyle w:val="6"/>
        <w:spacing w:line="360" w:lineRule="auto"/>
        <w:ind w:firstLine="777"/>
        <w:jc w:val="left"/>
      </w:pPr>
      <w:r>
        <w:rPr>
          <w:color w:val="000009"/>
        </w:rPr>
        <w:t>различение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радиусов.</w:t>
      </w:r>
    </w:p>
    <w:p>
      <w:pPr>
        <w:pStyle w:val="6"/>
        <w:ind w:left="1908" w:firstLine="0"/>
        <w:jc w:val="left"/>
      </w:pPr>
      <w:r>
        <w:rPr>
          <w:color w:val="000009"/>
          <w:u w:val="single" w:color="000000"/>
        </w:rPr>
        <w:t>Достаточный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44" w:line="360" w:lineRule="auto"/>
        <w:ind w:right="16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1–100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присчитыванием, отсчитыванием по единице и равными числовыми группами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 100; откладывание любых чисел в пределах 100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деления;</w:t>
      </w:r>
    </w:p>
    <w:p>
      <w:pPr>
        <w:pStyle w:val="6"/>
        <w:spacing w:line="360" w:lineRule="auto"/>
        <w:ind w:right="173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 и деления (на равные части и по содержанию); различение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деления на уровне практических действий; знание способов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 деления;</w:t>
      </w:r>
    </w:p>
    <w:p>
      <w:pPr>
        <w:pStyle w:val="6"/>
        <w:spacing w:before="1"/>
        <w:ind w:left="1908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 однозначных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10;</w:t>
      </w:r>
    </w:p>
    <w:p>
      <w:pPr>
        <w:pStyle w:val="6"/>
        <w:spacing w:before="160" w:line="360" w:lineRule="auto"/>
        <w:ind w:right="172"/>
      </w:pPr>
      <w:r>
        <w:rPr>
          <w:color w:val="000009"/>
        </w:rPr>
        <w:t>правила умножения чисел 1 и 0, на 1 и 0, деления 0 и деления на 1, на 10;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частного;</w:t>
      </w:r>
    </w:p>
    <w:p>
      <w:pPr>
        <w:pStyle w:val="6"/>
        <w:spacing w:before="1" w:line="360" w:lineRule="auto"/>
        <w:ind w:right="166"/>
      </w:pPr>
      <w:r>
        <w:rPr>
          <w:color w:val="000009"/>
        </w:rPr>
        <w:t>знание порядка действий в примерах в два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умножения;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0" w:firstLine="0"/>
      </w:pPr>
      <w:r>
        <w:rPr>
          <w:color w:val="000009"/>
        </w:rPr>
        <w:t>выполнение устных и письменных действий сложения и вычитания чисел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100;</w:t>
      </w:r>
    </w:p>
    <w:p>
      <w:pPr>
        <w:pStyle w:val="6"/>
        <w:spacing w:line="360" w:lineRule="auto"/>
        <w:ind w:right="168" w:firstLine="777"/>
      </w:pPr>
      <w:r>
        <w:rPr>
          <w:color w:val="000009"/>
        </w:rPr>
        <w:t>знание единиц (мер) измерения стоимости, длины, массы, времени 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соотношения; различение чисел, полученных при счете и измерении,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 полученных при измерении двумя мерами (с полным набором знаков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 мерах);</w:t>
      </w:r>
    </w:p>
    <w:p>
      <w:pPr>
        <w:pStyle w:val="6"/>
        <w:spacing w:line="360" w:lineRule="auto"/>
        <w:ind w:right="166"/>
      </w:pPr>
      <w:r>
        <w:rPr>
          <w:color w:val="000009"/>
        </w:rPr>
        <w:t>знание порядка месяцев в году, номеров месяцев от начала года; 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количества суток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месяцах;</w:t>
      </w:r>
    </w:p>
    <w:p>
      <w:pPr>
        <w:pStyle w:val="6"/>
        <w:spacing w:line="360" w:lineRule="auto"/>
        <w:ind w:right="171"/>
      </w:pPr>
      <w:r>
        <w:rPr>
          <w:color w:val="000009"/>
        </w:rPr>
        <w:t>определение времени по часам тремя способами с точностью до 1 мин;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задач;</w:t>
      </w:r>
    </w:p>
    <w:p>
      <w:pPr>
        <w:pStyle w:val="6"/>
        <w:spacing w:line="360" w:lineRule="auto"/>
        <w:ind w:right="164" w:firstLine="777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задач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действия;</w:t>
      </w:r>
    </w:p>
    <w:p>
      <w:pPr>
        <w:pStyle w:val="6"/>
        <w:ind w:left="1908" w:firstLine="0"/>
      </w:pPr>
      <w:r>
        <w:rPr>
          <w:color w:val="000009"/>
        </w:rPr>
        <w:t>различение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линий;</w:t>
      </w:r>
    </w:p>
    <w:p>
      <w:pPr>
        <w:pStyle w:val="6"/>
        <w:spacing w:before="157" w:line="360" w:lineRule="auto"/>
        <w:ind w:right="17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окружностей;</w:t>
      </w:r>
    </w:p>
    <w:p>
      <w:pPr>
        <w:pStyle w:val="6"/>
        <w:spacing w:before="1"/>
        <w:ind w:left="1908" w:firstLine="0"/>
      </w:pP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пересечения;</w:t>
      </w:r>
    </w:p>
    <w:p>
      <w:pPr>
        <w:pStyle w:val="6"/>
        <w:spacing w:before="161" w:line="360" w:lineRule="auto"/>
        <w:ind w:right="16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бумаге;</w:t>
      </w:r>
    </w:p>
    <w:p>
      <w:pPr>
        <w:pStyle w:val="6"/>
        <w:spacing w:line="360" w:lineRule="auto"/>
        <w:ind w:right="174"/>
      </w:pPr>
      <w:r>
        <w:rPr>
          <w:color w:val="000009"/>
        </w:rPr>
        <w:t>вычерчивание окружности разных радиусов, различение окружности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круга.</w:t>
      </w:r>
    </w:p>
    <w:p>
      <w:pPr>
        <w:pStyle w:val="3"/>
        <w:spacing w:before="7"/>
        <w:jc w:val="left"/>
      </w:pPr>
      <w:r>
        <w:t>Мир</w:t>
      </w:r>
      <w:r>
        <w:rPr>
          <w:spacing w:val="-2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</w:t>
      </w:r>
    </w:p>
    <w:p>
      <w:pPr>
        <w:pStyle w:val="6"/>
        <w:spacing w:before="153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/>
        <w:ind w:left="1908" w:firstLine="0"/>
        <w:jc w:val="left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изучения;</w:t>
      </w:r>
    </w:p>
    <w:p>
      <w:pPr>
        <w:pStyle w:val="6"/>
        <w:tabs>
          <w:tab w:val="left" w:pos="3424"/>
          <w:tab w:val="left" w:pos="3884"/>
          <w:tab w:val="left" w:pos="5447"/>
          <w:tab w:val="left" w:pos="7049"/>
          <w:tab w:val="left" w:pos="8440"/>
          <w:tab w:val="left" w:pos="9023"/>
        </w:tabs>
        <w:spacing w:before="162" w:line="360" w:lineRule="auto"/>
        <w:ind w:right="170"/>
        <w:jc w:val="left"/>
      </w:pPr>
      <w:r>
        <w:t>узнавание</w:t>
      </w:r>
      <w:r>
        <w:tab/>
      </w:r>
      <w:r>
        <w:t>и</w:t>
      </w:r>
      <w:r>
        <w:tab/>
      </w:r>
      <w:r>
        <w:t>называние</w:t>
      </w:r>
      <w:r>
        <w:tab/>
      </w:r>
      <w:r>
        <w:t>изученных</w:t>
      </w:r>
      <w:r>
        <w:tab/>
      </w:r>
      <w:r>
        <w:t>объектов</w:t>
      </w:r>
      <w:r>
        <w:tab/>
      </w:r>
      <w:r>
        <w:t>на</w:t>
      </w:r>
      <w:r>
        <w:tab/>
      </w:r>
      <w:r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jc w:val="left"/>
      </w:pPr>
      <w:r>
        <w:t>отнесение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объектов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определенным</w:t>
      </w:r>
      <w:r>
        <w:rPr>
          <w:spacing w:val="26"/>
        </w:rPr>
        <w:t xml:space="preserve"> </w:t>
      </w:r>
      <w:r>
        <w:t>группам</w:t>
      </w:r>
      <w:r>
        <w:rPr>
          <w:spacing w:val="22"/>
        </w:rPr>
        <w:t xml:space="preserve"> </w:t>
      </w:r>
      <w:r>
        <w:t>(видо</w:t>
      </w:r>
      <w:r>
        <w:rPr>
          <w:spacing w:val="30"/>
        </w:rPr>
        <w:t xml:space="preserve"> </w:t>
      </w:r>
      <w:r>
        <w:t>-родовые</w:t>
      </w:r>
      <w:r>
        <w:rPr>
          <w:spacing w:val="-67"/>
        </w:rPr>
        <w:t xml:space="preserve"> </w:t>
      </w:r>
      <w:r>
        <w:t>понятия);</w:t>
      </w:r>
    </w:p>
    <w:p>
      <w:pPr>
        <w:pStyle w:val="6"/>
        <w:spacing w:line="360" w:lineRule="auto"/>
        <w:jc w:val="left"/>
      </w:pPr>
      <w:r>
        <w:t>называние</w:t>
      </w:r>
      <w:r>
        <w:rPr>
          <w:spacing w:val="1"/>
        </w:rPr>
        <w:t xml:space="preserve"> </w:t>
      </w:r>
      <w:r>
        <w:t>сходных объектов, 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 же</w:t>
      </w:r>
      <w:r>
        <w:rPr>
          <w:spacing w:val="1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группе;</w:t>
      </w:r>
    </w:p>
    <w:p>
      <w:pPr>
        <w:pStyle w:val="6"/>
        <w:tabs>
          <w:tab w:val="left" w:pos="3867"/>
          <w:tab w:val="left" w:pos="4354"/>
          <w:tab w:val="left" w:pos="6261"/>
          <w:tab w:val="left" w:pos="7565"/>
          <w:tab w:val="left" w:pos="9229"/>
          <w:tab w:val="left" w:pos="10677"/>
        </w:tabs>
        <w:spacing w:line="362" w:lineRule="auto"/>
        <w:ind w:right="174"/>
        <w:jc w:val="left"/>
      </w:pPr>
      <w:r>
        <w:t>представления</w:t>
      </w:r>
      <w:r>
        <w:tab/>
      </w:r>
      <w:r>
        <w:t>об</w:t>
      </w:r>
      <w:r>
        <w:tab/>
      </w:r>
      <w:r>
        <w:t>элементарных</w:t>
      </w:r>
      <w:r>
        <w:tab/>
      </w:r>
      <w:r>
        <w:t>правилах</w:t>
      </w:r>
      <w:r>
        <w:tab/>
      </w:r>
      <w:r>
        <w:t>безопасного</w:t>
      </w:r>
      <w:r>
        <w:tab/>
      </w:r>
      <w:r>
        <w:t>поведения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>
      <w:pPr>
        <w:pStyle w:val="6"/>
        <w:spacing w:line="360" w:lineRule="auto"/>
        <w:jc w:val="left"/>
      </w:pPr>
      <w:r>
        <w:t>знание</w:t>
      </w:r>
      <w:r>
        <w:rPr>
          <w:spacing w:val="5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режиму</w:t>
      </w:r>
      <w:r>
        <w:rPr>
          <w:spacing w:val="3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школьника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его выполнения;</w:t>
      </w:r>
    </w:p>
    <w:p>
      <w:pPr>
        <w:pStyle w:val="6"/>
        <w:tabs>
          <w:tab w:val="left" w:pos="2994"/>
          <w:tab w:val="left" w:pos="4433"/>
          <w:tab w:val="left" w:pos="5549"/>
          <w:tab w:val="left" w:pos="6696"/>
          <w:tab w:val="left" w:pos="7967"/>
          <w:tab w:val="left" w:pos="8393"/>
          <w:tab w:val="left" w:pos="10115"/>
          <w:tab w:val="left" w:pos="10683"/>
        </w:tabs>
        <w:spacing w:line="362" w:lineRule="auto"/>
        <w:ind w:right="168"/>
        <w:jc w:val="left"/>
      </w:pPr>
      <w:r>
        <w:t>знание</w:t>
      </w:r>
      <w:r>
        <w:tab/>
      </w:r>
      <w:r>
        <w:t>основных</w:t>
      </w:r>
      <w:r>
        <w:tab/>
      </w:r>
      <w:r>
        <w:t>правил</w:t>
      </w:r>
      <w:r>
        <w:tab/>
      </w:r>
      <w:r>
        <w:t>личной</w:t>
      </w:r>
      <w:r>
        <w:tab/>
      </w:r>
      <w:r>
        <w:t>гигиены</w:t>
      </w:r>
      <w:r>
        <w:tab/>
      </w:r>
      <w:r>
        <w:t>и</w:t>
      </w:r>
      <w:r>
        <w:tab/>
      </w:r>
      <w:r>
        <w:t>выполнение</w:t>
      </w:r>
      <w:r>
        <w:tab/>
      </w:r>
      <w:r>
        <w:t>их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>
      <w:pPr>
        <w:pStyle w:val="6"/>
        <w:spacing w:line="360" w:lineRule="auto"/>
        <w:ind w:left="1908" w:right="4205" w:firstLine="0"/>
        <w:jc w:val="left"/>
      </w:pPr>
      <w:r>
        <w:t>ухаживание за комнатными растениями;</w:t>
      </w:r>
      <w:r>
        <w:rPr>
          <w:spacing w:val="-67"/>
        </w:rPr>
        <w:t xml:space="preserve"> </w:t>
      </w:r>
      <w:r>
        <w:t>кормление</w:t>
      </w:r>
      <w:r>
        <w:rPr>
          <w:spacing w:val="-1"/>
        </w:rPr>
        <w:t xml:space="preserve"> </w:t>
      </w:r>
      <w:r>
        <w:t>зимующих</w:t>
      </w:r>
      <w:r>
        <w:rPr>
          <w:spacing w:val="-3"/>
        </w:rPr>
        <w:t xml:space="preserve"> </w:t>
      </w:r>
      <w:r>
        <w:t>птиц;</w:t>
      </w:r>
    </w:p>
    <w:p>
      <w:pPr>
        <w:pStyle w:val="6"/>
        <w:tabs>
          <w:tab w:val="left" w:pos="3570"/>
          <w:tab w:val="left" w:pos="6156"/>
          <w:tab w:val="left" w:pos="6800"/>
          <w:tab w:val="left" w:pos="8754"/>
          <w:tab w:val="left" w:pos="9968"/>
          <w:tab w:val="left" w:pos="10436"/>
        </w:tabs>
        <w:spacing w:line="360" w:lineRule="auto"/>
        <w:ind w:right="166"/>
        <w:jc w:val="left"/>
      </w:pPr>
      <w:r>
        <w:t>составление</w:t>
      </w:r>
      <w:r>
        <w:tab/>
      </w:r>
      <w:r>
        <w:t>повествовательного</w:t>
      </w:r>
      <w:r>
        <w:tab/>
      </w:r>
      <w:r>
        <w:t>или</w:t>
      </w:r>
      <w:r>
        <w:tab/>
      </w:r>
      <w:r>
        <w:t>описательного</w:t>
      </w:r>
      <w:r>
        <w:tab/>
      </w:r>
      <w:r>
        <w:t>рассказа</w:t>
      </w:r>
      <w:r>
        <w:tab/>
      </w:r>
      <w:r>
        <w:t>из</w:t>
      </w:r>
      <w:r>
        <w:tab/>
      </w:r>
      <w:r>
        <w:t>3-5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об изученных объектах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>
      <w:pPr>
        <w:pStyle w:val="6"/>
        <w:spacing w:line="360" w:lineRule="auto"/>
        <w:ind w:right="166"/>
        <w:jc w:val="left"/>
      </w:pPr>
      <w:r>
        <w:t>адекватное</w:t>
      </w:r>
      <w:r>
        <w:rPr>
          <w:spacing w:val="18"/>
        </w:rPr>
        <w:t xml:space="preserve"> </w:t>
      </w:r>
      <w:r>
        <w:t>взаимодействие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изученными</w:t>
      </w:r>
      <w:r>
        <w:rPr>
          <w:spacing w:val="19"/>
        </w:rPr>
        <w:t xml:space="preserve"> </w:t>
      </w:r>
      <w:r>
        <w:t>объектами</w:t>
      </w:r>
      <w:r>
        <w:rPr>
          <w:spacing w:val="15"/>
        </w:rPr>
        <w:t xml:space="preserve"> </w:t>
      </w:r>
      <w:r>
        <w:t>окружающего</w:t>
      </w:r>
      <w:r>
        <w:rPr>
          <w:spacing w:val="19"/>
        </w:rPr>
        <w:t xml:space="preserve"> </w:t>
      </w:r>
      <w:r>
        <w:t>мира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>
      <w:pPr>
        <w:pStyle w:val="6"/>
        <w:spacing w:line="360" w:lineRule="auto"/>
        <w:jc w:val="left"/>
      </w:pPr>
      <w:r>
        <w:t>адекватно</w:t>
      </w:r>
      <w:r>
        <w:rPr>
          <w:spacing w:val="1"/>
        </w:rPr>
        <w:t xml:space="preserve"> </w:t>
      </w:r>
      <w:r>
        <w:t>поведение в</w:t>
      </w:r>
      <w:r>
        <w:rPr>
          <w:spacing w:val="-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на</w:t>
      </w:r>
      <w:r>
        <w:rPr>
          <w:spacing w:val="1"/>
        </w:rPr>
        <w:t xml:space="preserve"> </w:t>
      </w:r>
      <w:r>
        <w:t>улице в</w:t>
      </w:r>
      <w:r>
        <w:rPr>
          <w:spacing w:val="2"/>
        </w:rPr>
        <w:t xml:space="preserve"> </w:t>
      </w:r>
      <w:r>
        <w:t>условиях реальной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 ситуации.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45" w:line="360" w:lineRule="auto"/>
        <w:ind w:right="164"/>
      </w:pPr>
      <w:r>
        <w:t>представления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>
      <w:pPr>
        <w:pStyle w:val="6"/>
        <w:spacing w:line="362" w:lineRule="auto"/>
        <w:ind w:right="171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условиях;</w:t>
      </w:r>
    </w:p>
    <w:p>
      <w:pPr>
        <w:pStyle w:val="6"/>
        <w:spacing w:line="360" w:lineRule="auto"/>
        <w:ind w:right="171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для классификации;</w:t>
      </w:r>
    </w:p>
    <w:p>
      <w:pPr>
        <w:pStyle w:val="6"/>
        <w:spacing w:line="360" w:lineRule="auto"/>
        <w:ind w:right="169"/>
      </w:pP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знание отличительных существенных признаков групп объектов; знание правил</w:t>
      </w:r>
      <w:r>
        <w:rPr>
          <w:spacing w:val="-67"/>
        </w:rPr>
        <w:t xml:space="preserve"> </w:t>
      </w:r>
      <w:r>
        <w:t>гигиены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чувств;</w:t>
      </w:r>
    </w:p>
    <w:p>
      <w:pPr>
        <w:pStyle w:val="6"/>
        <w:spacing w:line="360" w:lineRule="auto"/>
        <w:ind w:right="172"/>
      </w:pPr>
      <w:r>
        <w:t>знание некоторых правила безопасного поведения в природе и обществе 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9"/>
      </w:pPr>
      <w:r>
        <w:t>готовность к использованию полученных знаний при решении учебных,</w:t>
      </w:r>
      <w:r>
        <w:rPr>
          <w:spacing w:val="1"/>
        </w:rPr>
        <w:t xml:space="preserve"> </w:t>
      </w:r>
      <w:r>
        <w:t>учебно-бытовых</w:t>
      </w:r>
      <w:r>
        <w:rPr>
          <w:spacing w:val="-4"/>
        </w:rPr>
        <w:t xml:space="preserve"> </w:t>
      </w:r>
      <w:r>
        <w:t>и учебно-трудовых</w:t>
      </w:r>
      <w:r>
        <w:rPr>
          <w:spacing w:val="1"/>
        </w:rPr>
        <w:t xml:space="preserve"> </w:t>
      </w:r>
      <w:r>
        <w:t>задач;</w:t>
      </w:r>
    </w:p>
    <w:p>
      <w:pPr>
        <w:pStyle w:val="6"/>
        <w:spacing w:line="360" w:lineRule="auto"/>
        <w:ind w:right="172"/>
      </w:pPr>
      <w:r>
        <w:t>ответы на вопросы и постановка вопросов по содержанию 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1"/>
        </w:rPr>
        <w:t xml:space="preserve"> </w:t>
      </w:r>
      <w:r>
        <w:t>объекте;</w:t>
      </w:r>
    </w:p>
    <w:p>
      <w:pPr>
        <w:pStyle w:val="6"/>
        <w:spacing w:line="360" w:lineRule="auto"/>
        <w:ind w:right="170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оценка своей работы и одноклассников,</w:t>
      </w:r>
      <w:r>
        <w:rPr>
          <w:spacing w:val="-67"/>
        </w:rPr>
        <w:t xml:space="preserve"> </w:t>
      </w:r>
      <w:r>
        <w:t>проявление к ней ценностного отношения, понимание замечаний, 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похвалы;</w:t>
      </w:r>
    </w:p>
    <w:p>
      <w:pPr>
        <w:pStyle w:val="6"/>
        <w:spacing w:line="360" w:lineRule="auto"/>
        <w:ind w:right="169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>
      <w:pPr>
        <w:pStyle w:val="6"/>
        <w:spacing w:line="320" w:lineRule="exact"/>
        <w:ind w:left="1978" w:firstLine="0"/>
      </w:pPr>
      <w:r>
        <w:t>соблюдение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норм;</w:t>
      </w:r>
    </w:p>
    <w:p>
      <w:pPr>
        <w:pStyle w:val="6"/>
        <w:spacing w:before="157" w:line="360" w:lineRule="auto"/>
        <w:ind w:right="162"/>
      </w:pPr>
      <w:r>
        <w:t>выполнение доступных природоохранительных действий; готовность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бытовых и учебно-трудовых задач в</w:t>
      </w:r>
      <w:r>
        <w:rPr>
          <w:spacing w:val="-3"/>
        </w:rPr>
        <w:t xml:space="preserve"> </w:t>
      </w:r>
      <w:r>
        <w:t>объеме программы.</w:t>
      </w:r>
    </w:p>
    <w:p>
      <w:pPr>
        <w:spacing w:before="2"/>
        <w:ind w:left="1908" w:right="0" w:firstLine="0"/>
        <w:jc w:val="both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искусство </w:t>
      </w:r>
      <w:r>
        <w:rPr>
          <w:sz w:val="28"/>
        </w:rPr>
        <w:t>(V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класс)</w:t>
      </w:r>
    </w:p>
    <w:p>
      <w:pPr>
        <w:pStyle w:val="6"/>
        <w:spacing w:before="160" w:line="360" w:lineRule="auto"/>
        <w:ind w:right="165"/>
      </w:pPr>
      <w:r>
        <w:rPr>
          <w:u w:val="single"/>
        </w:rPr>
        <w:t>Минимальный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уровень:</w:t>
      </w:r>
      <w:r>
        <w:rPr>
          <w:spacing w:val="1"/>
          <w:u w:val="single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-67"/>
        </w:rPr>
        <w:t xml:space="preserve"> </w:t>
      </w:r>
      <w:r>
        <w:t xml:space="preserve">обращения и санитарно-гигиенических требований при работе с ними;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элементарных правил композиции, цветоведения, передачи формы предмета и</w:t>
      </w:r>
      <w:r>
        <w:rPr>
          <w:spacing w:val="1"/>
        </w:rPr>
        <w:t xml:space="preserve"> </w:t>
      </w:r>
      <w:r>
        <w:t>др.;</w:t>
      </w:r>
    </w:p>
    <w:p>
      <w:pPr>
        <w:pStyle w:val="6"/>
        <w:spacing w:before="2"/>
        <w:ind w:left="1908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63"/>
        </w:rPr>
        <w:t xml:space="preserve"> </w:t>
      </w:r>
      <w:r>
        <w:t>некоторых</w:t>
      </w:r>
      <w:r>
        <w:rPr>
          <w:spacing w:val="63"/>
        </w:rPr>
        <w:t xml:space="preserve"> </w:t>
      </w:r>
      <w:r>
        <w:t>выразительных</w:t>
      </w:r>
      <w:r>
        <w:rPr>
          <w:spacing w:val="64"/>
        </w:rPr>
        <w:t xml:space="preserve"> </w:t>
      </w:r>
      <w:r>
        <w:t>средств</w:t>
      </w:r>
      <w:r>
        <w:rPr>
          <w:spacing w:val="62"/>
        </w:rPr>
        <w:t xml:space="preserve"> </w:t>
      </w:r>
      <w:r>
        <w:t>изобразительного</w:t>
      </w:r>
      <w:r>
        <w:rPr>
          <w:spacing w:val="62"/>
        </w:rPr>
        <w:t xml:space="preserve"> </w:t>
      </w:r>
      <w:r>
        <w:t>искусства:</w:t>
      </w:r>
    </w:p>
    <w:p>
      <w:pPr>
        <w:pStyle w:val="6"/>
        <w:spacing w:before="161"/>
        <w:ind w:firstLine="0"/>
      </w:pPr>
      <w:r>
        <w:t>«изобразительная</w:t>
      </w:r>
      <w:r>
        <w:rPr>
          <w:spacing w:val="126"/>
        </w:rPr>
        <w:t xml:space="preserve"> </w:t>
      </w:r>
      <w:r>
        <w:t>поверхность»,</w:t>
      </w:r>
      <w:r>
        <w:rPr>
          <w:spacing w:val="128"/>
        </w:rPr>
        <w:t xml:space="preserve"> </w:t>
      </w:r>
      <w:r>
        <w:t>«точка»,</w:t>
      </w:r>
      <w:r>
        <w:rPr>
          <w:spacing w:val="127"/>
        </w:rPr>
        <w:t xml:space="preserve"> </w:t>
      </w:r>
      <w:r>
        <w:t>«линия»,</w:t>
      </w:r>
      <w:r>
        <w:rPr>
          <w:spacing w:val="128"/>
        </w:rPr>
        <w:t xml:space="preserve"> </w:t>
      </w:r>
      <w:r>
        <w:t>«штриховка»,</w:t>
      </w:r>
      <w:r>
        <w:rPr>
          <w:spacing w:val="128"/>
        </w:rPr>
        <w:t xml:space="preserve"> </w:t>
      </w:r>
      <w:r>
        <w:t>«пятно»,</w:t>
      </w:r>
    </w:p>
    <w:p>
      <w:pPr>
        <w:pStyle w:val="6"/>
        <w:spacing w:before="160"/>
        <w:ind w:firstLine="0"/>
      </w:pPr>
      <w:r>
        <w:t>«цвет»;пользование</w:t>
      </w:r>
      <w:r>
        <w:rPr>
          <w:spacing w:val="-6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лепки;</w:t>
      </w:r>
    </w:p>
    <w:p>
      <w:pPr>
        <w:pStyle w:val="6"/>
        <w:spacing w:before="161" w:line="360" w:lineRule="auto"/>
        <w:ind w:right="16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аппликации;</w:t>
      </w:r>
      <w:r>
        <w:rPr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 изготавливающих</w:t>
      </w:r>
      <w:r>
        <w:rPr>
          <w:spacing w:val="1"/>
        </w:rPr>
        <w:t xml:space="preserve"> </w:t>
      </w:r>
      <w:r>
        <w:t>игрушки:</w:t>
      </w:r>
      <w:r>
        <w:rPr>
          <w:spacing w:val="70"/>
        </w:rPr>
        <w:t xml:space="preserve"> </w:t>
      </w:r>
      <w:r>
        <w:t>Дымково, Гжель, Городец, Каргополь</w:t>
      </w:r>
      <w:r>
        <w:rPr>
          <w:spacing w:val="-67"/>
        </w:rPr>
        <w:t xml:space="preserve"> </w:t>
      </w:r>
      <w:r>
        <w:t>и др.;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2"/>
      </w:pP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-67"/>
        </w:rPr>
        <w:t xml:space="preserve"> </w:t>
      </w:r>
      <w:r>
        <w:t>работы;</w:t>
      </w:r>
    </w:p>
    <w:p>
      <w:pPr>
        <w:pStyle w:val="6"/>
        <w:spacing w:line="360" w:lineRule="auto"/>
        <w:ind w:right="167"/>
      </w:pPr>
      <w:r>
        <w:t>следование при выполнении работы инструкциям учителя; 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работы;</w:t>
      </w:r>
    </w:p>
    <w:p>
      <w:pPr>
        <w:pStyle w:val="6"/>
        <w:spacing w:line="362" w:lineRule="auto"/>
        <w:ind w:right="171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 и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1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>
      <w:pPr>
        <w:pStyle w:val="6"/>
        <w:spacing w:line="360" w:lineRule="auto"/>
        <w:ind w:right="165"/>
      </w:pPr>
      <w:r>
        <w:t>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(раскатывание,</w:t>
      </w:r>
      <w:r>
        <w:rPr>
          <w:spacing w:val="1"/>
        </w:rPr>
        <w:t xml:space="preserve"> </w:t>
      </w:r>
      <w:r>
        <w:t>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 наклеивание);</w:t>
      </w:r>
    </w:p>
    <w:p>
      <w:pPr>
        <w:pStyle w:val="6"/>
        <w:spacing w:line="360" w:lineRule="auto"/>
        <w:ind w:right="168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7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 предметов несложной формы и конструкции; передача в 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фактуры предмета;</w:t>
      </w:r>
    </w:p>
    <w:p>
      <w:pPr>
        <w:pStyle w:val="6"/>
        <w:spacing w:line="360" w:lineRule="auto"/>
        <w:ind w:right="163" w:firstLine="777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поверхности;</w:t>
      </w:r>
    </w:p>
    <w:p>
      <w:pPr>
        <w:pStyle w:val="6"/>
        <w:spacing w:line="360" w:lineRule="auto"/>
        <w:ind w:right="173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цвета;</w:t>
      </w:r>
    </w:p>
    <w:p>
      <w:pPr>
        <w:pStyle w:val="6"/>
        <w:spacing w:line="360" w:lineRule="auto"/>
        <w:ind w:right="172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изображенных 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>
      <w:pPr>
        <w:pStyle w:val="6"/>
        <w:spacing w:line="321" w:lineRule="exact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tabs>
          <w:tab w:val="left" w:pos="3087"/>
          <w:tab w:val="left" w:pos="4515"/>
          <w:tab w:val="left" w:pos="5734"/>
          <w:tab w:val="left" w:pos="8200"/>
          <w:tab w:val="left" w:pos="9717"/>
        </w:tabs>
        <w:spacing w:before="153" w:line="360" w:lineRule="auto"/>
        <w:ind w:right="163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</w:r>
      <w:r>
        <w:t>жанров</w:t>
      </w:r>
      <w:r>
        <w:tab/>
      </w:r>
      <w:r>
        <w:t>изобразительного</w:t>
      </w:r>
      <w:r>
        <w:tab/>
      </w:r>
      <w:r>
        <w:t>искусства</w:t>
      </w:r>
      <w:r>
        <w:tab/>
      </w:r>
      <w:r>
        <w:t>(портрет,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и др.);</w:t>
      </w:r>
    </w:p>
    <w:p>
      <w:pPr>
        <w:pStyle w:val="6"/>
        <w:tabs>
          <w:tab w:val="left" w:pos="2940"/>
          <w:tab w:val="left" w:pos="4252"/>
          <w:tab w:val="left" w:pos="5755"/>
          <w:tab w:val="left" w:pos="7150"/>
          <w:tab w:val="left" w:pos="7524"/>
          <w:tab w:val="left" w:pos="9478"/>
        </w:tabs>
        <w:spacing w:line="360" w:lineRule="auto"/>
        <w:ind w:right="174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названий</w:t>
      </w:r>
      <w:r>
        <w:tab/>
      </w:r>
      <w:r>
        <w:t>некоторых</w:t>
      </w:r>
      <w:r>
        <w:tab/>
      </w:r>
      <w:r>
        <w:t>народных</w:t>
      </w:r>
      <w:r>
        <w:tab/>
      </w:r>
      <w:r>
        <w:t>и</w:t>
      </w:r>
      <w:r>
        <w:tab/>
      </w:r>
      <w:r>
        <w:t>национальных</w:t>
      </w:r>
      <w:r>
        <w:tab/>
      </w:r>
      <w:r>
        <w:rPr>
          <w:spacing w:val="-1"/>
        </w:rPr>
        <w:t>промыслов</w:t>
      </w:r>
      <w:r>
        <w:rPr>
          <w:spacing w:val="-67"/>
        </w:rPr>
        <w:t xml:space="preserve"> </w:t>
      </w:r>
      <w:r>
        <w:t>(Дымково,</w:t>
      </w:r>
      <w:r>
        <w:rPr>
          <w:spacing w:val="-2"/>
        </w:rPr>
        <w:t xml:space="preserve"> </w:t>
      </w:r>
      <w:r>
        <w:t>Гжель,</w:t>
      </w:r>
      <w:r>
        <w:rPr>
          <w:spacing w:val="-1"/>
        </w:rPr>
        <w:t xml:space="preserve"> </w:t>
      </w:r>
      <w:r>
        <w:t>Городец,</w:t>
      </w:r>
      <w:r>
        <w:rPr>
          <w:spacing w:val="-1"/>
        </w:rPr>
        <w:t xml:space="preserve"> </w:t>
      </w:r>
      <w:r>
        <w:t>Хохлома и</w:t>
      </w:r>
      <w:r>
        <w:rPr>
          <w:spacing w:val="-3"/>
        </w:rPr>
        <w:t xml:space="preserve"> </w:t>
      </w:r>
      <w:r>
        <w:t>др.);</w:t>
      </w:r>
    </w:p>
    <w:p>
      <w:pPr>
        <w:pStyle w:val="6"/>
        <w:spacing w:line="362" w:lineRule="auto"/>
        <w:jc w:val="left"/>
      </w:pPr>
      <w:r>
        <w:rPr>
          <w:color w:val="000009"/>
        </w:rPr>
        <w:t>знание</w:t>
      </w:r>
      <w:r>
        <w:rPr>
          <w:color w:val="000009"/>
          <w:spacing w:val="46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особенностей</w:t>
      </w:r>
      <w:r>
        <w:rPr>
          <w:spacing w:val="49"/>
        </w:rPr>
        <w:t xml:space="preserve"> </w:t>
      </w:r>
      <w:r>
        <w:t>некоторых</w:t>
      </w:r>
      <w:r>
        <w:rPr>
          <w:spacing w:val="50"/>
        </w:rPr>
        <w:t xml:space="preserve"> </w:t>
      </w:r>
      <w:r>
        <w:t>материалов,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аппликации;</w:t>
      </w:r>
    </w:p>
    <w:p>
      <w:pPr>
        <w:spacing w:after="0" w:line="362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rPr>
          <w:color w:val="000009"/>
        </w:rPr>
        <w:t xml:space="preserve">знание     </w:t>
      </w:r>
      <w:r>
        <w:rPr>
          <w:color w:val="000009"/>
          <w:spacing w:val="68"/>
        </w:rPr>
        <w:t xml:space="preserve"> </w:t>
      </w:r>
      <w:r>
        <w:t xml:space="preserve">выразительных     </w:t>
      </w:r>
      <w:r>
        <w:rPr>
          <w:spacing w:val="68"/>
        </w:rPr>
        <w:t xml:space="preserve"> </w:t>
      </w:r>
      <w:r>
        <w:t xml:space="preserve">средств     </w:t>
      </w:r>
      <w:r>
        <w:rPr>
          <w:spacing w:val="64"/>
        </w:rPr>
        <w:t xml:space="preserve"> </w:t>
      </w:r>
      <w:r>
        <w:t xml:space="preserve">изобразительного     </w:t>
      </w:r>
      <w:r>
        <w:rPr>
          <w:spacing w:val="67"/>
        </w:rPr>
        <w:t xml:space="preserve"> </w:t>
      </w:r>
      <w:r>
        <w:t>искусства:</w:t>
      </w:r>
    </w:p>
    <w:p>
      <w:pPr>
        <w:pStyle w:val="6"/>
        <w:spacing w:before="164"/>
        <w:ind w:firstLine="0"/>
      </w:pPr>
      <w:r>
        <w:t>«изобразительная</w:t>
      </w:r>
      <w:r>
        <w:rPr>
          <w:spacing w:val="100"/>
        </w:rPr>
        <w:t xml:space="preserve"> </w:t>
      </w:r>
      <w:r>
        <w:t>поверхность»,</w:t>
      </w:r>
      <w:r>
        <w:rPr>
          <w:spacing w:val="100"/>
        </w:rPr>
        <w:t xml:space="preserve"> </w:t>
      </w:r>
      <w:r>
        <w:t>«точка»,</w:t>
      </w:r>
      <w:r>
        <w:rPr>
          <w:spacing w:val="98"/>
        </w:rPr>
        <w:t xml:space="preserve"> </w:t>
      </w:r>
      <w:r>
        <w:t>«линия»,</w:t>
      </w:r>
      <w:r>
        <w:rPr>
          <w:spacing w:val="99"/>
        </w:rPr>
        <w:t xml:space="preserve"> </w:t>
      </w:r>
      <w:r>
        <w:t>«штриховка»,</w:t>
      </w:r>
      <w:r>
        <w:rPr>
          <w:spacing w:val="99"/>
        </w:rPr>
        <w:t xml:space="preserve"> </w:t>
      </w:r>
      <w:r>
        <w:t>«контур»,</w:t>
      </w:r>
    </w:p>
    <w:p>
      <w:pPr>
        <w:pStyle w:val="6"/>
        <w:spacing w:before="160"/>
        <w:ind w:firstLine="0"/>
      </w:pPr>
      <w:r>
        <w:t>«пятно»,</w:t>
      </w:r>
      <w:r>
        <w:rPr>
          <w:spacing w:val="-3"/>
        </w:rPr>
        <w:t xml:space="preserve"> </w:t>
      </w:r>
      <w:r>
        <w:t>«цвет»,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>
      <w:pPr>
        <w:pStyle w:val="6"/>
        <w:spacing w:before="160"/>
        <w:ind w:left="1908" w:firstLine="0"/>
      </w:pPr>
      <w:r>
        <w:rPr>
          <w:color w:val="000009"/>
        </w:rPr>
        <w:t>знание</w:t>
      </w:r>
      <w:r>
        <w:rPr>
          <w:color w:val="000009"/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цветоведения,</w:t>
      </w:r>
      <w:r>
        <w:rPr>
          <w:spacing w:val="-3"/>
        </w:rPr>
        <w:t xml:space="preserve"> </w:t>
      </w:r>
      <w:r>
        <w:t>светотени,</w:t>
      </w:r>
      <w:r>
        <w:rPr>
          <w:spacing w:val="-7"/>
        </w:rPr>
        <w:t xml:space="preserve"> </w:t>
      </w:r>
      <w:r>
        <w:t>перспективы;</w:t>
      </w:r>
    </w:p>
    <w:p>
      <w:pPr>
        <w:pStyle w:val="6"/>
        <w:spacing w:before="161" w:line="362" w:lineRule="auto"/>
        <w:ind w:left="1908" w:right="1219" w:firstLine="69"/>
      </w:pPr>
      <w:r>
        <w:t>построения орнамента, стилизации формы предмета и др.;</w:t>
      </w:r>
      <w:r>
        <w:rPr>
          <w:spacing w:val="1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аппликации</w:t>
      </w:r>
      <w:r>
        <w:rPr>
          <w:spacing w:val="-4"/>
        </w:rPr>
        <w:t xml:space="preserve"> </w:t>
      </w:r>
      <w:r>
        <w:t>(предметная,</w:t>
      </w:r>
      <w:r>
        <w:rPr>
          <w:spacing w:val="-4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>
      <w:pPr>
        <w:pStyle w:val="6"/>
        <w:spacing w:line="360" w:lineRule="auto"/>
        <w:ind w:right="16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(конструктивный,</w:t>
      </w:r>
      <w:r>
        <w:rPr>
          <w:spacing w:val="1"/>
        </w:rPr>
        <w:t xml:space="preserve"> </w:t>
      </w:r>
      <w:r>
        <w:t>пластический,</w:t>
      </w:r>
      <w:r>
        <w:rPr>
          <w:spacing w:val="1"/>
        </w:rPr>
        <w:t xml:space="preserve"> </w:t>
      </w:r>
      <w:r>
        <w:t>комбинированный);</w:t>
      </w:r>
    </w:p>
    <w:p>
      <w:pPr>
        <w:pStyle w:val="6"/>
        <w:spacing w:line="362" w:lineRule="auto"/>
        <w:ind w:right="173"/>
      </w:pPr>
      <w:r>
        <w:t>нахождение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 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>
      <w:pPr>
        <w:pStyle w:val="6"/>
        <w:spacing w:line="360" w:lineRule="auto"/>
        <w:ind w:right="165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инструкциям, представленным в других информационных источниках;оценка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1"/>
        </w:rPr>
        <w:t xml:space="preserve"> </w:t>
      </w:r>
      <w:r>
        <w:t>аккуратно,</w:t>
      </w:r>
      <w:r>
        <w:rPr>
          <w:spacing w:val="-1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образец);</w:t>
      </w:r>
    </w:p>
    <w:p>
      <w:pPr>
        <w:pStyle w:val="6"/>
        <w:spacing w:line="360" w:lineRule="auto"/>
        <w:ind w:right="171"/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аппликации;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лепки;</w:t>
      </w:r>
    </w:p>
    <w:p>
      <w:pPr>
        <w:pStyle w:val="6"/>
        <w:spacing w:line="360" w:lineRule="auto"/>
        <w:ind w:right="176"/>
      </w:pPr>
      <w:r>
        <w:t>рисование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изображаемого</w:t>
      </w:r>
      <w:r>
        <w:rPr>
          <w:spacing w:val="-2"/>
        </w:rPr>
        <w:t xml:space="preserve"> </w:t>
      </w:r>
      <w:r>
        <w:t>объекта;</w:t>
      </w:r>
    </w:p>
    <w:p>
      <w:pPr>
        <w:pStyle w:val="6"/>
        <w:ind w:left="1978" w:firstLine="0"/>
      </w:pPr>
      <w:r>
        <w:t>рисование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воображению;</w:t>
      </w:r>
    </w:p>
    <w:p>
      <w:pPr>
        <w:pStyle w:val="6"/>
        <w:spacing w:before="150" w:line="360" w:lineRule="auto"/>
        <w:ind w:left="1908" w:right="753" w:firstLine="0"/>
      </w:pPr>
      <w:r>
        <w:t>различение и передача в рисунке эмоционального состояния и своего</w:t>
      </w:r>
      <w:r>
        <w:rPr>
          <w:spacing w:val="-6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обществу;</w:t>
      </w:r>
    </w:p>
    <w:p>
      <w:pPr>
        <w:pStyle w:val="6"/>
        <w:spacing w:line="362" w:lineRule="auto"/>
        <w:ind w:right="164" w:firstLine="777"/>
      </w:pPr>
      <w:r>
        <w:t>различение</w:t>
      </w:r>
      <w:r>
        <w:rPr>
          <w:spacing w:val="22"/>
        </w:rPr>
        <w:t xml:space="preserve"> </w:t>
      </w:r>
      <w:r>
        <w:t>произведений</w:t>
      </w:r>
      <w:r>
        <w:rPr>
          <w:spacing w:val="25"/>
        </w:rPr>
        <w:t xml:space="preserve"> </w:t>
      </w:r>
      <w:r>
        <w:t>живописи,</w:t>
      </w:r>
      <w:r>
        <w:rPr>
          <w:spacing w:val="24"/>
        </w:rPr>
        <w:t xml:space="preserve"> </w:t>
      </w:r>
      <w:r>
        <w:t>графики,</w:t>
      </w:r>
      <w:r>
        <w:rPr>
          <w:spacing w:val="24"/>
        </w:rPr>
        <w:t xml:space="preserve"> </w:t>
      </w:r>
      <w:r>
        <w:t>скульптуры,</w:t>
      </w:r>
      <w:r>
        <w:rPr>
          <w:spacing w:val="24"/>
        </w:rPr>
        <w:t xml:space="preserve"> </w:t>
      </w:r>
      <w:r>
        <w:t>архитектуры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>
      <w:pPr>
        <w:pStyle w:val="6"/>
        <w:spacing w:line="360" w:lineRule="auto"/>
        <w:ind w:right="171" w:firstLine="777"/>
      </w:pPr>
      <w:r>
        <w:t>различение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 изображение.</w:t>
      </w:r>
    </w:p>
    <w:p>
      <w:pPr>
        <w:pStyle w:val="6"/>
        <w:spacing w:line="360" w:lineRule="auto"/>
        <w:ind w:left="1908" w:right="6217" w:firstLine="0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line="360" w:lineRule="auto"/>
        <w:ind w:right="164"/>
      </w:pP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4"/>
      </w:pPr>
      <w:r>
        <w:t>представления о некоторых музыкальных инструментах и их звучании</w:t>
      </w:r>
      <w:r>
        <w:rPr>
          <w:spacing w:val="1"/>
        </w:rPr>
        <w:t xml:space="preserve"> </w:t>
      </w:r>
      <w:r>
        <w:t>(труба,</w:t>
      </w:r>
      <w:r>
        <w:rPr>
          <w:spacing w:val="-2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гитара);</w:t>
      </w:r>
    </w:p>
    <w:p>
      <w:pPr>
        <w:pStyle w:val="6"/>
        <w:spacing w:line="360" w:lineRule="auto"/>
        <w:ind w:right="171"/>
      </w:pP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педагога);</w:t>
      </w:r>
    </w:p>
    <w:p>
      <w:pPr>
        <w:pStyle w:val="6"/>
        <w:spacing w:line="360" w:lineRule="auto"/>
        <w:ind w:right="170"/>
      </w:pPr>
      <w:r>
        <w:t>выразительное,</w:t>
      </w:r>
      <w:r>
        <w:rPr>
          <w:spacing w:val="1"/>
        </w:rPr>
        <w:t xml:space="preserve"> </w:t>
      </w:r>
      <w:r>
        <w:t>слаженное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70"/>
        </w:rPr>
        <w:t xml:space="preserve"> </w:t>
      </w:r>
      <w:r>
        <w:t>слов;</w:t>
      </w:r>
      <w:r>
        <w:rPr>
          <w:spacing w:val="70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мелодии в</w:t>
      </w:r>
      <w:r>
        <w:rPr>
          <w:spacing w:val="-5"/>
        </w:rPr>
        <w:t xml:space="preserve"> </w:t>
      </w:r>
      <w:r>
        <w:t>диапазоне</w:t>
      </w:r>
      <w:r>
        <w:rPr>
          <w:spacing w:val="3"/>
        </w:rPr>
        <w:t xml:space="preserve"> </w:t>
      </w:r>
      <w:r>
        <w:rPr>
          <w:i/>
        </w:rPr>
        <w:t>ре1-си1</w:t>
      </w:r>
      <w:r>
        <w:t>;</w:t>
      </w:r>
    </w:p>
    <w:p>
      <w:pPr>
        <w:pStyle w:val="6"/>
        <w:spacing w:line="360" w:lineRule="auto"/>
        <w:ind w:right="167"/>
      </w:pPr>
      <w:r>
        <w:t>различение вступления, запева, припева, проигрыша, окончания песни;</w:t>
      </w:r>
      <w:r>
        <w:rPr>
          <w:spacing w:val="1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>
      <w:pPr>
        <w:pStyle w:val="6"/>
        <w:spacing w:line="360" w:lineRule="auto"/>
        <w:ind w:right="167"/>
      </w:pPr>
      <w:r>
        <w:t>передача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(хлопками,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металлофоне,</w:t>
      </w:r>
      <w:r>
        <w:rPr>
          <w:spacing w:val="1"/>
        </w:rPr>
        <w:t xml:space="preserve"> </w:t>
      </w:r>
      <w:r>
        <w:t>голосом);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(веселые,</w:t>
      </w:r>
      <w:r>
        <w:rPr>
          <w:spacing w:val="1"/>
        </w:rPr>
        <w:t xml:space="preserve"> </w:t>
      </w:r>
      <w:r>
        <w:t>грустные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спокойные);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2"/>
        </w:rPr>
        <w:t xml:space="preserve"> </w:t>
      </w:r>
      <w:r>
        <w:t>о нотной грамоте.</w:t>
      </w:r>
    </w:p>
    <w:p>
      <w:pPr>
        <w:pStyle w:val="6"/>
        <w:ind w:left="1908" w:firstLine="0"/>
        <w:jc w:val="left"/>
      </w:pPr>
      <w:r>
        <w:rPr>
          <w:color w:val="000009"/>
          <w:u w:val="single" w:color="000000"/>
        </w:rPr>
        <w:t>Достаточный</w:t>
      </w:r>
      <w:r>
        <w:rPr>
          <w:color w:val="000009"/>
          <w:spacing w:val="-4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</w:t>
      </w:r>
      <w:r>
        <w:rPr>
          <w:color w:val="000009"/>
        </w:rPr>
        <w:t>:</w:t>
      </w:r>
    </w:p>
    <w:p>
      <w:pPr>
        <w:pStyle w:val="6"/>
        <w:spacing w:before="157"/>
        <w:ind w:left="1908" w:firstLine="0"/>
      </w:pPr>
      <w:r>
        <w:t>самостоятельное</w:t>
      </w:r>
      <w:r>
        <w:rPr>
          <w:spacing w:val="-3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разученных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песен;</w:t>
      </w:r>
    </w:p>
    <w:p>
      <w:pPr>
        <w:pStyle w:val="6"/>
        <w:spacing w:before="160" w:line="360" w:lineRule="auto"/>
        <w:ind w:right="163"/>
      </w:pPr>
      <w:r>
        <w:t>знание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</w:t>
      </w:r>
      <w:r>
        <w:rPr>
          <w:i/>
        </w:rPr>
        <w:t>форте-громко,</w:t>
      </w:r>
      <w:r>
        <w:rPr>
          <w:i/>
          <w:spacing w:val="1"/>
        </w:rPr>
        <w:t xml:space="preserve"> </w:t>
      </w:r>
      <w:r>
        <w:rPr>
          <w:i/>
        </w:rPr>
        <w:t>пиано-тихо)</w:t>
      </w:r>
      <w:r>
        <w:t>;</w:t>
      </w:r>
      <w:r>
        <w:rPr>
          <w:spacing w:val="1"/>
        </w:rPr>
        <w:t xml:space="preserve"> </w:t>
      </w:r>
      <w:r>
        <w:t>представления о народных музыкальных инструментах и их звучании (домра,</w:t>
      </w:r>
      <w:r>
        <w:rPr>
          <w:spacing w:val="1"/>
        </w:rPr>
        <w:t xml:space="preserve"> </w:t>
      </w:r>
      <w:r>
        <w:t>мандолина,</w:t>
      </w:r>
      <w:r>
        <w:rPr>
          <w:spacing w:val="-5"/>
        </w:rPr>
        <w:t xml:space="preserve"> </w:t>
      </w:r>
      <w:r>
        <w:t>баян,</w:t>
      </w:r>
      <w:r>
        <w:rPr>
          <w:spacing w:val="-1"/>
        </w:rPr>
        <w:t xml:space="preserve"> </w:t>
      </w:r>
      <w:r>
        <w:t>гусли,</w:t>
      </w:r>
      <w:r>
        <w:rPr>
          <w:spacing w:val="-1"/>
        </w:rPr>
        <w:t xml:space="preserve"> </w:t>
      </w:r>
      <w:r>
        <w:t>свирель,</w:t>
      </w:r>
      <w:r>
        <w:rPr>
          <w:spacing w:val="-1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трещотка</w:t>
      </w:r>
      <w:r>
        <w:rPr>
          <w:spacing w:val="-4"/>
        </w:rPr>
        <w:t xml:space="preserve"> </w:t>
      </w:r>
      <w:r>
        <w:t>и др.);</w:t>
      </w:r>
    </w:p>
    <w:p>
      <w:pPr>
        <w:pStyle w:val="6"/>
        <w:spacing w:before="1" w:line="360" w:lineRule="auto"/>
        <w:ind w:right="172"/>
      </w:pPr>
      <w:r>
        <w:t>представления об особенностях мелодического голосоведения (плавно,</w:t>
      </w:r>
      <w:r>
        <w:rPr>
          <w:spacing w:val="1"/>
        </w:rPr>
        <w:t xml:space="preserve"> </w:t>
      </w:r>
      <w:r>
        <w:t>отрывисто,</w:t>
      </w:r>
      <w:r>
        <w:rPr>
          <w:spacing w:val="-2"/>
        </w:rPr>
        <w:t xml:space="preserve"> </w:t>
      </w:r>
      <w:r>
        <w:t>скачкообразно);</w:t>
      </w:r>
    </w:p>
    <w:p>
      <w:pPr>
        <w:pStyle w:val="6"/>
        <w:spacing w:before="1" w:line="360" w:lineRule="auto"/>
        <w:ind w:right="174" w:firstLine="777"/>
      </w:pPr>
      <w:r>
        <w:t>пение хором с выполнением требований художественного исполнения;</w:t>
      </w:r>
      <w:r>
        <w:rPr>
          <w:spacing w:val="1"/>
        </w:rPr>
        <w:t xml:space="preserve"> </w:t>
      </w:r>
      <w:r>
        <w:t>ясное и четкое произнесение слов в песнях подвижного характера; исполнение</w:t>
      </w:r>
      <w:r>
        <w:rPr>
          <w:spacing w:val="1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музыкального сопровождения,</w:t>
      </w:r>
      <w:r>
        <w:rPr>
          <w:spacing w:val="-1"/>
        </w:rPr>
        <w:t xml:space="preserve"> </w:t>
      </w:r>
      <w:r>
        <w:t>самостоятельно;</w:t>
      </w:r>
    </w:p>
    <w:p>
      <w:pPr>
        <w:pStyle w:val="6"/>
        <w:spacing w:line="360" w:lineRule="auto"/>
        <w:ind w:right="163"/>
      </w:pPr>
      <w:r>
        <w:t>различение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маршей,</w:t>
      </w:r>
      <w:r>
        <w:rPr>
          <w:spacing w:val="1"/>
        </w:rPr>
        <w:t xml:space="preserve"> </w:t>
      </w:r>
      <w:r>
        <w:t>танцев;</w:t>
      </w:r>
    </w:p>
    <w:p>
      <w:pPr>
        <w:pStyle w:val="6"/>
        <w:spacing w:before="1" w:line="360" w:lineRule="auto"/>
        <w:ind w:right="174"/>
      </w:pP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речи.</w:t>
      </w:r>
    </w:p>
    <w:p>
      <w:pPr>
        <w:pStyle w:val="3"/>
        <w:spacing w:before="6"/>
      </w:pPr>
      <w:r>
        <w:t>Физическая</w:t>
      </w:r>
      <w:r>
        <w:rPr>
          <w:spacing w:val="-5"/>
        </w:rPr>
        <w:t xml:space="preserve"> </w:t>
      </w:r>
      <w:r>
        <w:t>культура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4" w:line="360" w:lineRule="auto"/>
        <w:ind w:right="166"/>
      </w:pPr>
      <w:r>
        <w:t>представления о физической культуре как средстве укрепления 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 утренней гимнастики под руководством учителя; знание 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применение;</w:t>
      </w:r>
    </w:p>
    <w:p>
      <w:pPr>
        <w:pStyle w:val="6"/>
        <w:spacing w:line="360" w:lineRule="auto"/>
        <w:ind w:right="175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строевых</w:t>
      </w:r>
      <w:r>
        <w:rPr>
          <w:spacing w:val="3"/>
        </w:rPr>
        <w:t xml:space="preserve"> </w:t>
      </w:r>
      <w:r>
        <w:t>команд;</w:t>
      </w:r>
    </w:p>
    <w:p>
      <w:pPr>
        <w:pStyle w:val="6"/>
        <w:spacing w:line="321" w:lineRule="exact"/>
        <w:ind w:left="1908" w:firstLine="0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действиях;</w:t>
      </w:r>
    </w:p>
    <w:p>
      <w:pPr>
        <w:pStyle w:val="6"/>
        <w:spacing w:before="162" w:line="360" w:lineRule="auto"/>
        <w:ind w:right="172" w:firstLine="777"/>
      </w:pP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упражнений;</w:t>
      </w:r>
    </w:p>
    <w:p>
      <w:pPr>
        <w:pStyle w:val="6"/>
        <w:spacing w:line="360" w:lineRule="auto"/>
        <w:ind w:right="166" w:firstLine="777"/>
      </w:pP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исходными</w:t>
      </w:r>
      <w:r>
        <w:rPr>
          <w:spacing w:val="1"/>
        </w:rPr>
        <w:t xml:space="preserve"> </w:t>
      </w:r>
      <w:r>
        <w:t>положениями;</w:t>
      </w:r>
      <w:r>
        <w:rPr>
          <w:spacing w:val="1"/>
        </w:rPr>
        <w:t xml:space="preserve"> </w:t>
      </w:r>
      <w:r>
        <w:t>взаимодействие со сверстниками в организации и проведении подвижных игр,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соревнований;</w:t>
      </w:r>
    </w:p>
    <w:p>
      <w:pPr>
        <w:pStyle w:val="6"/>
        <w:spacing w:line="360" w:lineRule="auto"/>
        <w:ind w:right="17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 мероприятиях.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 w:line="360" w:lineRule="auto"/>
        <w:ind w:right="174"/>
      </w:pPr>
      <w:r>
        <w:t>практическое освоение элементов гимнастики, легкой атлетики, лыжной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культуры;</w:t>
      </w:r>
    </w:p>
    <w:p>
      <w:pPr>
        <w:pStyle w:val="6"/>
        <w:spacing w:line="360" w:lineRule="auto"/>
        <w:ind w:right="172"/>
      </w:pPr>
      <w:r>
        <w:t>самостоятельное выполнение комплексов утренней гимнастики; владение</w:t>
      </w:r>
      <w:r>
        <w:rPr>
          <w:spacing w:val="-67"/>
        </w:rPr>
        <w:t xml:space="preserve"> </w:t>
      </w:r>
      <w:r>
        <w:t>комплексами упражнений для формирования правильной осанки и развития</w:t>
      </w:r>
      <w:r>
        <w:rPr>
          <w:spacing w:val="1"/>
        </w:rPr>
        <w:t xml:space="preserve"> </w:t>
      </w:r>
      <w:r>
        <w:t>мышц туловища;</w:t>
      </w:r>
    </w:p>
    <w:p>
      <w:pPr>
        <w:pStyle w:val="6"/>
        <w:spacing w:line="360" w:lineRule="auto"/>
        <w:ind w:right="172" w:firstLine="779"/>
      </w:pPr>
      <w:r>
        <w:t>участие в оздоровительных занятиях в режиме дня (физкультминутки);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учителя: бег,</w:t>
      </w:r>
      <w:r>
        <w:rPr>
          <w:spacing w:val="-3"/>
        </w:rPr>
        <w:t xml:space="preserve"> </w:t>
      </w:r>
      <w:r>
        <w:t>ходьба,</w:t>
      </w:r>
      <w:r>
        <w:rPr>
          <w:spacing w:val="-1"/>
        </w:rPr>
        <w:t xml:space="preserve"> </w:t>
      </w:r>
      <w:r>
        <w:t>прыжки и</w:t>
      </w:r>
      <w:r>
        <w:rPr>
          <w:spacing w:val="-3"/>
        </w:rPr>
        <w:t xml:space="preserve"> </w:t>
      </w:r>
      <w:r>
        <w:t>др.;</w:t>
      </w:r>
    </w:p>
    <w:p>
      <w:pPr>
        <w:pStyle w:val="6"/>
        <w:spacing w:line="360" w:lineRule="auto"/>
        <w:ind w:right="170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7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72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 посильной помощь и поддержки сверстникам в процессе участия в</w:t>
      </w:r>
      <w:r>
        <w:rPr>
          <w:spacing w:val="1"/>
        </w:rPr>
        <w:t xml:space="preserve"> </w:t>
      </w:r>
      <w:r>
        <w:t>подвижных играх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соревнованиях;</w:t>
      </w:r>
    </w:p>
    <w:p>
      <w:pPr>
        <w:pStyle w:val="6"/>
        <w:spacing w:before="1" w:line="360" w:lineRule="auto"/>
        <w:ind w:right="165"/>
      </w:pPr>
      <w:r>
        <w:t>знание спортивных традиций своего народа и других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 использования различного спортивного инвентаря в основных 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>
      <w:pPr>
        <w:pStyle w:val="6"/>
        <w:spacing w:before="1" w:line="360" w:lineRule="auto"/>
        <w:ind w:right="164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 усвоенных правил при выполнении двигательных действий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>
      <w:pPr>
        <w:pStyle w:val="6"/>
        <w:spacing w:before="1" w:line="360" w:lineRule="auto"/>
        <w:ind w:right="16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физкультурно-спортивных</w:t>
      </w:r>
      <w:r>
        <w:rPr>
          <w:spacing w:val="-1"/>
        </w:rPr>
        <w:t xml:space="preserve"> </w:t>
      </w:r>
      <w:r>
        <w:t>мероприятиях.</w:t>
      </w:r>
    </w:p>
    <w:p>
      <w:pPr>
        <w:pStyle w:val="3"/>
        <w:spacing w:before="6"/>
        <w:jc w:val="left"/>
      </w:pPr>
      <w:r>
        <w:t>Ручной</w:t>
      </w:r>
      <w:r>
        <w:rPr>
          <w:spacing w:val="-5"/>
        </w:rPr>
        <w:t xml:space="preserve"> </w:t>
      </w:r>
      <w:r>
        <w:t>труд</w:t>
      </w:r>
    </w:p>
    <w:p>
      <w:pPr>
        <w:pStyle w:val="6"/>
        <w:spacing w:before="153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3" w:line="360" w:lineRule="auto"/>
        <w:ind w:right="170"/>
      </w:pPr>
      <w:r>
        <w:t>знание правил организации рабочего места и умение самостоятельно его</w:t>
      </w:r>
      <w:r>
        <w:rPr>
          <w:spacing w:val="1"/>
        </w:rPr>
        <w:t xml:space="preserve"> </w:t>
      </w:r>
      <w:r>
        <w:t>организовать в зависимости от характера выполняемой работы, 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столе,</w:t>
      </w:r>
      <w:r>
        <w:rPr>
          <w:spacing w:val="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месте); знание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работ;</w:t>
      </w:r>
    </w:p>
    <w:p>
      <w:pPr>
        <w:pStyle w:val="6"/>
        <w:spacing w:before="1" w:line="360" w:lineRule="auto"/>
        <w:ind w:right="168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санитарно-гигиенических требований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ними;</w:t>
      </w:r>
    </w:p>
    <w:p>
      <w:pPr>
        <w:pStyle w:val="6"/>
        <w:spacing w:line="360" w:lineRule="auto"/>
        <w:ind w:right="173" w:firstLine="777"/>
      </w:pPr>
      <w:r>
        <w:t>знание названий инструментов, необходимых на уроках ручного труда,</w:t>
      </w:r>
      <w:r>
        <w:rPr>
          <w:spacing w:val="1"/>
        </w:rPr>
        <w:t xml:space="preserve"> </w:t>
      </w:r>
      <w:r>
        <w:t>их устройства, 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34"/>
        </w:rPr>
        <w:t xml:space="preserve"> </w:t>
      </w:r>
      <w:r>
        <w:t>знание</w:t>
      </w:r>
      <w:r>
        <w:rPr>
          <w:spacing w:val="31"/>
        </w:rPr>
        <w:t xml:space="preserve"> </w:t>
      </w:r>
      <w:r>
        <w:t>приемов</w:t>
      </w:r>
      <w:r>
        <w:rPr>
          <w:spacing w:val="31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(разметки</w:t>
      </w:r>
      <w:r>
        <w:rPr>
          <w:spacing w:val="32"/>
        </w:rPr>
        <w:t xml:space="preserve"> </w:t>
      </w:r>
      <w:r>
        <w:t>деталей,</w:t>
      </w:r>
      <w:r>
        <w:rPr>
          <w:spacing w:val="33"/>
        </w:rPr>
        <w:t xml:space="preserve"> </w:t>
      </w:r>
      <w:r>
        <w:t>выделения</w:t>
      </w:r>
      <w:r>
        <w:rPr>
          <w:spacing w:val="31"/>
        </w:rPr>
        <w:t xml:space="preserve"> </w:t>
      </w:r>
      <w:r>
        <w:t>детали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</w:p>
    <w:p>
      <w:pPr>
        <w:pStyle w:val="6"/>
        <w:spacing w:line="362" w:lineRule="auto"/>
        <w:ind w:right="170"/>
      </w:pPr>
      <w:r>
        <w:t>анализ объекта, подлежащего изготовлению, выделение и называние его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 определение способов</w:t>
      </w:r>
      <w:r>
        <w:rPr>
          <w:spacing w:val="-3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деталей;</w:t>
      </w:r>
    </w:p>
    <w:p>
      <w:pPr>
        <w:pStyle w:val="6"/>
        <w:spacing w:line="360" w:lineRule="auto"/>
        <w:ind w:right="169"/>
      </w:pPr>
      <w:r>
        <w:t>пользование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71"/>
        </w:rPr>
        <w:t xml:space="preserve"> </w:t>
      </w:r>
      <w:r>
        <w:t>(инструкционными)</w:t>
      </w:r>
      <w:r>
        <w:rPr>
          <w:spacing w:val="-67"/>
        </w:rPr>
        <w:t xml:space="preserve"> </w:t>
      </w:r>
      <w:r>
        <w:t>картами;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78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пунктам;</w:t>
      </w:r>
    </w:p>
    <w:p>
      <w:pPr>
        <w:pStyle w:val="6"/>
        <w:spacing w:before="164" w:line="360" w:lineRule="auto"/>
        <w:jc w:val="left"/>
      </w:pPr>
      <w:r>
        <w:t>владение</w:t>
      </w:r>
      <w:r>
        <w:rPr>
          <w:spacing w:val="21"/>
        </w:rPr>
        <w:t xml:space="preserve"> </w:t>
      </w:r>
      <w:r>
        <w:t>некоторыми</w:t>
      </w:r>
      <w:r>
        <w:rPr>
          <w:spacing w:val="23"/>
        </w:rPr>
        <w:t xml:space="preserve"> </w:t>
      </w:r>
      <w:r>
        <w:t>технологическими</w:t>
      </w:r>
      <w:r>
        <w:rPr>
          <w:spacing w:val="23"/>
        </w:rPr>
        <w:t xml:space="preserve"> </w:t>
      </w:r>
      <w:r>
        <w:t>приемами</w:t>
      </w:r>
      <w:r>
        <w:rPr>
          <w:spacing w:val="21"/>
        </w:rPr>
        <w:t xml:space="preserve"> </w:t>
      </w:r>
      <w:r>
        <w:t>ручной</w:t>
      </w:r>
      <w:r>
        <w:rPr>
          <w:spacing w:val="2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материалов;</w:t>
      </w:r>
    </w:p>
    <w:p>
      <w:pPr>
        <w:pStyle w:val="6"/>
        <w:spacing w:line="360" w:lineRule="auto"/>
        <w:ind w:firstLine="777"/>
        <w:jc w:val="left"/>
      </w:pPr>
      <w:r>
        <w:t>использование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доступных</w:t>
      </w:r>
      <w:r>
        <w:rPr>
          <w:spacing w:val="57"/>
        </w:rPr>
        <w:t xml:space="preserve"> </w:t>
      </w:r>
      <w:r>
        <w:t>материалов</w:t>
      </w:r>
      <w:r>
        <w:rPr>
          <w:spacing w:val="58"/>
        </w:rPr>
        <w:t xml:space="preserve"> </w:t>
      </w:r>
      <w:r>
        <w:t>(глины</w:t>
      </w:r>
      <w:r>
        <w:rPr>
          <w:spacing w:val="58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природных материалов,</w:t>
      </w:r>
      <w:r>
        <w:rPr>
          <w:spacing w:val="-1"/>
        </w:rPr>
        <w:t xml:space="preserve"> </w:t>
      </w:r>
      <w:r>
        <w:t>бумаги,</w:t>
      </w:r>
      <w:r>
        <w:rPr>
          <w:spacing w:val="69"/>
        </w:rPr>
        <w:t xml:space="preserve"> </w:t>
      </w:r>
      <w:r>
        <w:t>картона;</w:t>
      </w:r>
    </w:p>
    <w:p>
      <w:pPr>
        <w:pStyle w:val="6"/>
        <w:tabs>
          <w:tab w:val="left" w:pos="3064"/>
          <w:tab w:val="left" w:pos="4849"/>
          <w:tab w:val="left" w:pos="6076"/>
          <w:tab w:val="left" w:pos="6445"/>
          <w:tab w:val="left" w:pos="7607"/>
          <w:tab w:val="left" w:pos="9233"/>
          <w:tab w:val="left" w:pos="9602"/>
        </w:tabs>
        <w:spacing w:line="360" w:lineRule="auto"/>
        <w:ind w:right="164" w:firstLine="779"/>
        <w:jc w:val="left"/>
      </w:pPr>
      <w:r>
        <w:t>умение</w:t>
      </w:r>
      <w:r>
        <w:tab/>
      </w:r>
      <w:r>
        <w:t>пользоваться</w:t>
      </w:r>
      <w:r>
        <w:tab/>
      </w:r>
      <w:r>
        <w:t>нитками</w:t>
      </w:r>
      <w:r>
        <w:tab/>
      </w:r>
      <w:r>
        <w:t>и</w:t>
      </w:r>
      <w:r>
        <w:tab/>
      </w:r>
      <w:r>
        <w:t>тканью,</w:t>
      </w:r>
      <w:r>
        <w:tab/>
      </w:r>
      <w:r>
        <w:t>проволокой</w:t>
      </w:r>
      <w:r>
        <w:tab/>
      </w:r>
      <w:r>
        <w:t>и</w:t>
      </w:r>
      <w:r>
        <w:tab/>
      </w:r>
      <w:r>
        <w:t>металлом,</w:t>
      </w:r>
      <w:r>
        <w:rPr>
          <w:spacing w:val="-67"/>
        </w:rPr>
        <w:t xml:space="preserve"> </w:t>
      </w:r>
      <w:r>
        <w:t>древесиной;</w:t>
      </w:r>
    </w:p>
    <w:p>
      <w:pPr>
        <w:pStyle w:val="6"/>
        <w:spacing w:line="360" w:lineRule="auto"/>
        <w:ind w:left="1908" w:right="3176" w:firstLine="0"/>
        <w:jc w:val="left"/>
      </w:pPr>
      <w:r>
        <w:t>умение конструировать из металлоконструктора;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несложного</w:t>
      </w:r>
      <w:r>
        <w:rPr>
          <w:spacing w:val="-4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одежды.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 w:line="360" w:lineRule="auto"/>
        <w:ind w:right="164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2"/>
        </w:rPr>
        <w:t xml:space="preserve"> </w:t>
      </w:r>
      <w:r>
        <w:t>действий и самодисциплину;</w:t>
      </w:r>
    </w:p>
    <w:p>
      <w:pPr>
        <w:pStyle w:val="6"/>
        <w:spacing w:line="360" w:lineRule="auto"/>
        <w:ind w:right="171" w:firstLine="777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вещей;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ремесел;</w:t>
      </w:r>
    </w:p>
    <w:p>
      <w:pPr>
        <w:pStyle w:val="6"/>
        <w:spacing w:line="360" w:lineRule="auto"/>
        <w:ind w:right="173"/>
      </w:pPr>
      <w:r>
        <w:t>нахождение необходимой информации в материалах учебника, рабочей</w:t>
      </w:r>
      <w:r>
        <w:rPr>
          <w:spacing w:val="1"/>
        </w:rPr>
        <w:t xml:space="preserve"> </w:t>
      </w:r>
      <w:r>
        <w:t>тетради;</w:t>
      </w:r>
    </w:p>
    <w:p>
      <w:pPr>
        <w:pStyle w:val="6"/>
        <w:spacing w:line="360" w:lineRule="auto"/>
        <w:ind w:right="16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 инструментами, соблюдение санитарно-гигиенических 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трудовых</w:t>
      </w:r>
      <w:r>
        <w:rPr>
          <w:spacing w:val="-3"/>
        </w:rPr>
        <w:t xml:space="preserve"> </w:t>
      </w:r>
      <w:r>
        <w:t>работ;</w:t>
      </w:r>
    </w:p>
    <w:p>
      <w:pPr>
        <w:pStyle w:val="6"/>
        <w:spacing w:line="360" w:lineRule="auto"/>
        <w:ind w:right="162" w:firstLine="777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конструктивным свойствам;</w:t>
      </w:r>
    </w:p>
    <w:p>
      <w:pPr>
        <w:pStyle w:val="6"/>
        <w:spacing w:line="360" w:lineRule="auto"/>
        <w:ind w:right="171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 расходование материалов; использование в работе с разнообразной</w:t>
      </w:r>
      <w:r>
        <w:rPr>
          <w:spacing w:val="1"/>
        </w:rPr>
        <w:t xml:space="preserve"> </w:t>
      </w:r>
      <w:r>
        <w:t>наглядности:</w:t>
      </w:r>
    </w:p>
    <w:p>
      <w:pPr>
        <w:pStyle w:val="6"/>
        <w:spacing w:line="360" w:lineRule="auto"/>
        <w:ind w:right="162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операционные и графические планы, распознавание простейших технических</w:t>
      </w:r>
      <w:r>
        <w:rPr>
          <w:spacing w:val="1"/>
        </w:rPr>
        <w:t xml:space="preserve"> </w:t>
      </w:r>
      <w:r>
        <w:t>рисунков, схем, чертежей, их чтение и выполнение действий в соответствии с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изготовления изделия;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tabs>
          <w:tab w:val="left" w:pos="3975"/>
          <w:tab w:val="left" w:pos="5343"/>
          <w:tab w:val="left" w:pos="7260"/>
          <w:tab w:val="left" w:pos="9173"/>
        </w:tabs>
        <w:spacing w:before="74" w:line="362" w:lineRule="auto"/>
        <w:ind w:right="173"/>
        <w:jc w:val="left"/>
      </w:pPr>
      <w:r>
        <w:t>осуществление</w:t>
      </w:r>
      <w:r>
        <w:tab/>
      </w:r>
      <w:r>
        <w:t>текущего</w:t>
      </w:r>
      <w:r>
        <w:tab/>
      </w:r>
      <w:r>
        <w:t>самоконтроля</w:t>
      </w:r>
      <w:r>
        <w:tab/>
      </w:r>
      <w:r>
        <w:t>выполняемых</w:t>
      </w:r>
      <w:r>
        <w:tab/>
      </w:r>
      <w:r>
        <w:rPr>
          <w:spacing w:val="-1"/>
        </w:rP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корректировка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работы;</w:t>
      </w:r>
    </w:p>
    <w:p>
      <w:pPr>
        <w:pStyle w:val="6"/>
        <w:tabs>
          <w:tab w:val="left" w:pos="2958"/>
          <w:tab w:val="left" w:pos="3872"/>
          <w:tab w:val="left" w:pos="5064"/>
          <w:tab w:val="left" w:pos="6400"/>
          <w:tab w:val="left" w:pos="7913"/>
          <w:tab w:val="left" w:pos="9419"/>
          <w:tab w:val="left" w:pos="10534"/>
        </w:tabs>
        <w:spacing w:line="360" w:lineRule="auto"/>
        <w:ind w:right="174"/>
        <w:jc w:val="left"/>
      </w:pPr>
      <w:r>
        <w:t>оценка</w:t>
      </w:r>
      <w:r>
        <w:tab/>
      </w:r>
      <w:r>
        <w:t>своих</w:t>
      </w:r>
      <w:r>
        <w:tab/>
      </w:r>
      <w:r>
        <w:t>изделий</w:t>
      </w:r>
      <w:r>
        <w:tab/>
      </w:r>
      <w:r>
        <w:t>(красиво,</w:t>
      </w:r>
      <w:r>
        <w:tab/>
      </w:r>
      <w:r>
        <w:t>некрасиво,</w:t>
      </w:r>
      <w:r>
        <w:tab/>
      </w:r>
      <w:r>
        <w:t>аккуратно,</w:t>
      </w:r>
      <w:r>
        <w:tab/>
      </w:r>
      <w:r>
        <w:t>похоже</w:t>
      </w:r>
      <w:r>
        <w:tab/>
      </w:r>
      <w:r>
        <w:t>на</w:t>
      </w:r>
      <w:r>
        <w:rPr>
          <w:spacing w:val="-67"/>
        </w:rPr>
        <w:t xml:space="preserve"> </w:t>
      </w:r>
      <w:r>
        <w:t>образец);</w:t>
      </w:r>
    </w:p>
    <w:p>
      <w:pPr>
        <w:pStyle w:val="6"/>
        <w:tabs>
          <w:tab w:val="left" w:pos="3772"/>
          <w:tab w:val="left" w:pos="6939"/>
          <w:tab w:val="left" w:pos="7954"/>
          <w:tab w:val="left" w:pos="8968"/>
        </w:tabs>
        <w:spacing w:line="362" w:lineRule="auto"/>
        <w:ind w:right="166"/>
        <w:jc w:val="left"/>
      </w:pPr>
      <w:r>
        <w:t>установление</w:t>
      </w:r>
      <w:r>
        <w:tab/>
      </w:r>
      <w:r>
        <w:t>причинно-следственных</w:t>
      </w:r>
      <w:r>
        <w:tab/>
      </w:r>
      <w:r>
        <w:t>связей</w:t>
      </w:r>
      <w:r>
        <w:tab/>
      </w:r>
      <w:r>
        <w:t>между</w:t>
      </w:r>
      <w:r>
        <w:tab/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результатами;</w:t>
      </w:r>
    </w:p>
    <w:p>
      <w:pPr>
        <w:pStyle w:val="6"/>
        <w:tabs>
          <w:tab w:val="left" w:pos="3574"/>
          <w:tab w:val="left" w:pos="5546"/>
          <w:tab w:val="left" w:pos="7050"/>
          <w:tab w:val="left" w:pos="7560"/>
          <w:tab w:val="left" w:pos="8608"/>
        </w:tabs>
        <w:spacing w:line="360" w:lineRule="auto"/>
        <w:ind w:right="164"/>
        <w:jc w:val="left"/>
      </w:pPr>
      <w:r>
        <w:t>выполнение</w:t>
      </w:r>
      <w:r>
        <w:tab/>
      </w:r>
      <w:r>
        <w:t>общественных</w:t>
      </w:r>
      <w:r>
        <w:tab/>
      </w:r>
      <w:r>
        <w:t>поручений</w:t>
      </w:r>
      <w:r>
        <w:tab/>
      </w:r>
      <w:r>
        <w:t>по</w:t>
      </w:r>
      <w:r>
        <w:tab/>
      </w:r>
      <w:r>
        <w:t>уборке</w:t>
      </w:r>
      <w:r>
        <w:tab/>
      </w:r>
      <w:r>
        <w:rPr>
          <w:spacing w:val="-1"/>
        </w:rPr>
        <w:t>класса/мастерской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>
      <w:pPr>
        <w:pStyle w:val="2"/>
        <w:spacing w:line="357" w:lineRule="auto"/>
        <w:ind w:left="1200" w:right="1055" w:firstLine="707"/>
        <w:jc w:val="left"/>
        <w:rPr>
          <w:b w:val="0"/>
        </w:rPr>
      </w:pPr>
      <w:r>
        <w:t>Минимальный и достаточный уровни усвоения предметных</w:t>
      </w:r>
      <w:r>
        <w:rPr>
          <w:spacing w:val="1"/>
        </w:rPr>
        <w:t xml:space="preserve"> </w:t>
      </w:r>
      <w:r>
        <w:t>результатов по отдельным учебным предметам на конец школьного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(IX</w:t>
      </w:r>
      <w:r>
        <w:rPr>
          <w:spacing w:val="-1"/>
        </w:rPr>
        <w:t xml:space="preserve"> </w:t>
      </w:r>
      <w:r>
        <w:t>класс)</w:t>
      </w:r>
      <w:r>
        <w:rPr>
          <w:b w:val="0"/>
        </w:rPr>
        <w:t>:</w:t>
      </w:r>
    </w:p>
    <w:p>
      <w:pPr>
        <w:pStyle w:val="3"/>
        <w:spacing w:before="6"/>
        <w:jc w:val="left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>
      <w:pPr>
        <w:pStyle w:val="6"/>
        <w:spacing w:before="154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tabs>
          <w:tab w:val="left" w:pos="2944"/>
          <w:tab w:val="left" w:pos="5009"/>
          <w:tab w:val="left" w:pos="7180"/>
          <w:tab w:val="left" w:pos="8637"/>
          <w:tab w:val="left" w:pos="10028"/>
        </w:tabs>
        <w:spacing w:before="160" w:line="362" w:lineRule="auto"/>
        <w:ind w:right="169"/>
        <w:jc w:val="left"/>
      </w:pPr>
      <w:r>
        <w:t>знание</w:t>
      </w:r>
      <w:r>
        <w:tab/>
      </w:r>
      <w:r>
        <w:t>отличительных</w:t>
      </w:r>
      <w:r>
        <w:tab/>
      </w:r>
      <w:r>
        <w:t>грамматических</w:t>
      </w:r>
      <w:r>
        <w:tab/>
      </w:r>
      <w:r>
        <w:t>признаков</w:t>
      </w:r>
      <w:r>
        <w:tab/>
      </w:r>
      <w:r>
        <w:t>основных</w:t>
      </w:r>
      <w:r>
        <w:tab/>
      </w:r>
      <w:r>
        <w:rPr>
          <w:spacing w:val="-1"/>
        </w:rPr>
        <w:t>частей</w:t>
      </w:r>
      <w:r>
        <w:rPr>
          <w:spacing w:val="-67"/>
        </w:rPr>
        <w:t xml:space="preserve"> </w:t>
      </w:r>
      <w:r>
        <w:t>слова;</w:t>
      </w:r>
    </w:p>
    <w:p>
      <w:pPr>
        <w:pStyle w:val="6"/>
        <w:spacing w:line="360" w:lineRule="auto"/>
        <w:ind w:right="167" w:firstLine="777"/>
      </w:pP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  <w:r>
        <w:rPr>
          <w:spacing w:val="1"/>
        </w:rPr>
        <w:t xml:space="preserve"> </w:t>
      </w:r>
      <w:r>
        <w:t>представления о грамматических разрядах слов; различение изученных частей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и значению;</w:t>
      </w:r>
    </w:p>
    <w:p>
      <w:pPr>
        <w:pStyle w:val="6"/>
        <w:spacing w:line="360" w:lineRule="auto"/>
        <w:ind w:right="162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 алгоритма;</w:t>
      </w:r>
    </w:p>
    <w:p>
      <w:pPr>
        <w:pStyle w:val="6"/>
        <w:spacing w:line="360" w:lineRule="auto"/>
        <w:ind w:right="171" w:firstLine="777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>
      <w:pPr>
        <w:pStyle w:val="6"/>
        <w:spacing w:line="360" w:lineRule="auto"/>
        <w:ind w:right="170"/>
      </w:pPr>
      <w:r>
        <w:t>установление смысловых связей в словосочетании по образцу, вопросам</w:t>
      </w:r>
      <w:r>
        <w:rPr>
          <w:spacing w:val="1"/>
        </w:rPr>
        <w:t xml:space="preserve"> </w:t>
      </w:r>
      <w:r>
        <w:t>учителя;</w:t>
      </w:r>
    </w:p>
    <w:p>
      <w:pPr>
        <w:pStyle w:val="6"/>
        <w:spacing w:line="360" w:lineRule="auto"/>
        <w:ind w:right="171"/>
      </w:pPr>
      <w:r>
        <w:t>нахождение главных и второстепенных членов предложения без 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предложения;</w:t>
      </w:r>
    </w:p>
    <w:p>
      <w:pPr>
        <w:pStyle w:val="6"/>
        <w:ind w:left="1908" w:firstLine="0"/>
      </w:pP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интонации;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73"/>
      </w:pPr>
      <w:r>
        <w:t>нахождение в тексте предложений, различных по цели высказывания (с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>
      <w:pPr>
        <w:pStyle w:val="6"/>
        <w:spacing w:line="360" w:lineRule="auto"/>
        <w:ind w:right="16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для раскрытия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основной</w:t>
      </w:r>
      <w:r>
        <w:rPr>
          <w:spacing w:val="-1"/>
        </w:rPr>
        <w:t xml:space="preserve"> </w:t>
      </w:r>
      <w:r>
        <w:t>мысли;</w:t>
      </w:r>
    </w:p>
    <w:p>
      <w:pPr>
        <w:pStyle w:val="6"/>
        <w:spacing w:line="362" w:lineRule="auto"/>
        <w:ind w:right="169"/>
      </w:pPr>
      <w:r>
        <w:t>выбор одного заголовка из нескольких предложенных, соответствующих</w:t>
      </w:r>
      <w:r>
        <w:rPr>
          <w:spacing w:val="1"/>
        </w:rPr>
        <w:t xml:space="preserve"> </w:t>
      </w:r>
      <w:r>
        <w:t>теме текста;</w:t>
      </w:r>
    </w:p>
    <w:p>
      <w:pPr>
        <w:pStyle w:val="6"/>
        <w:spacing w:line="360" w:lineRule="auto"/>
        <w:ind w:right="162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образец;</w:t>
      </w:r>
    </w:p>
    <w:p>
      <w:pPr>
        <w:pStyle w:val="6"/>
        <w:spacing w:line="360" w:lineRule="auto"/>
        <w:ind w:right="163" w:firstLine="777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(отработки)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повествовательного характера (с элементами описания) на основе наблюдений,</w:t>
      </w:r>
      <w:r>
        <w:rPr>
          <w:spacing w:val="1"/>
        </w:rPr>
        <w:t xml:space="preserve"> </w:t>
      </w:r>
      <w:r>
        <w:t>практической деятельности, опорным словам и предложенному плану 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 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оформления.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50" w:line="360" w:lineRule="auto"/>
        <w:jc w:val="left"/>
      </w:pPr>
      <w:r>
        <w:t>знание</w:t>
      </w:r>
      <w:r>
        <w:rPr>
          <w:spacing w:val="28"/>
        </w:rPr>
        <w:t xml:space="preserve"> </w:t>
      </w:r>
      <w:r>
        <w:t>значимых</w:t>
      </w:r>
      <w:r>
        <w:rPr>
          <w:spacing w:val="26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дифференцировка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>
      <w:pPr>
        <w:pStyle w:val="6"/>
        <w:spacing w:before="2"/>
        <w:ind w:left="1908" w:firstLine="0"/>
        <w:jc w:val="left"/>
      </w:pP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 составу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схем;</w:t>
      </w:r>
    </w:p>
    <w:p>
      <w:pPr>
        <w:pStyle w:val="6"/>
        <w:spacing w:before="160" w:line="360" w:lineRule="auto"/>
        <w:ind w:right="165"/>
      </w:pPr>
      <w:r>
        <w:t>образование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разным</w:t>
      </w:r>
      <w:r>
        <w:rPr>
          <w:spacing w:val="70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схему;</w:t>
      </w:r>
      <w:r>
        <w:rPr>
          <w:spacing w:val="1"/>
        </w:rPr>
        <w:t xml:space="preserve"> </w:t>
      </w: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4"/>
        </w:rPr>
        <w:t xml:space="preserve"> </w:t>
      </w:r>
      <w:r>
        <w:t>признакам;</w:t>
      </w:r>
    </w:p>
    <w:p>
      <w:pPr>
        <w:pStyle w:val="6"/>
        <w:spacing w:before="1" w:line="360" w:lineRule="auto"/>
        <w:ind w:right="173"/>
      </w:pPr>
      <w:r>
        <w:t>определение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(существительного,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глагола)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учителя;</w:t>
      </w:r>
    </w:p>
    <w:p>
      <w:pPr>
        <w:pStyle w:val="6"/>
        <w:spacing w:line="362" w:lineRule="auto"/>
        <w:ind w:right="163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орографической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(под руководством учителя);</w:t>
      </w:r>
    </w:p>
    <w:p>
      <w:pPr>
        <w:spacing w:after="0" w:line="362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3" w:firstLine="777"/>
      </w:pPr>
      <w:r>
        <w:t>пользование орфографическим словарем для уточнения написания слова;</w:t>
      </w:r>
      <w:r>
        <w:rPr>
          <w:spacing w:val="-67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д.;</w:t>
      </w:r>
    </w:p>
    <w:p>
      <w:pPr>
        <w:pStyle w:val="6"/>
        <w:spacing w:before="1" w:line="360" w:lineRule="auto"/>
        <w:ind w:right="170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 предложениях (не более 4-5 слов) по вопросам учителя, опорной</w:t>
      </w:r>
      <w:r>
        <w:rPr>
          <w:spacing w:val="1"/>
        </w:rPr>
        <w:t xml:space="preserve"> </w:t>
      </w:r>
      <w:r>
        <w:t>схеме;</w:t>
      </w:r>
    </w:p>
    <w:p>
      <w:pPr>
        <w:pStyle w:val="6"/>
        <w:spacing w:before="1" w:line="360" w:lineRule="auto"/>
        <w:ind w:right="171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опорных</w:t>
      </w:r>
      <w:r>
        <w:rPr>
          <w:spacing w:val="-3"/>
        </w:rPr>
        <w:t xml:space="preserve"> </w:t>
      </w:r>
      <w:r>
        <w:t>схем;</w:t>
      </w:r>
    </w:p>
    <w:p>
      <w:pPr>
        <w:pStyle w:val="6"/>
        <w:spacing w:line="362" w:lineRule="auto"/>
        <w:ind w:left="1908" w:right="400" w:firstLine="0"/>
      </w:pPr>
      <w:r>
        <w:t>составление предложений с однородными членами с опорой на образец;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разных по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образец;</w:t>
      </w:r>
    </w:p>
    <w:p>
      <w:pPr>
        <w:pStyle w:val="6"/>
        <w:tabs>
          <w:tab w:val="left" w:pos="7045"/>
        </w:tabs>
        <w:spacing w:line="360" w:lineRule="auto"/>
        <w:ind w:right="173"/>
        <w:jc w:val="left"/>
      </w:pPr>
      <w:r>
        <w:t>различение</w:t>
      </w:r>
      <w:r>
        <w:rPr>
          <w:spacing w:val="126"/>
        </w:rPr>
        <w:t xml:space="preserve"> </w:t>
      </w:r>
      <w:r>
        <w:t>предложений</w:t>
      </w:r>
      <w:r>
        <w:rPr>
          <w:spacing w:val="127"/>
        </w:rPr>
        <w:t xml:space="preserve"> </w:t>
      </w:r>
      <w:r>
        <w:t>(с</w:t>
      </w:r>
      <w:r>
        <w:rPr>
          <w:spacing w:val="124"/>
        </w:rPr>
        <w:t xml:space="preserve"> </w:t>
      </w:r>
      <w:r>
        <w:t>помощью</w:t>
      </w:r>
      <w:r>
        <w:tab/>
      </w:r>
      <w:r>
        <w:t>учителя)</w:t>
      </w:r>
      <w:r>
        <w:rPr>
          <w:spacing w:val="57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высказывания;</w:t>
      </w:r>
    </w:p>
    <w:p>
      <w:pPr>
        <w:pStyle w:val="6"/>
        <w:tabs>
          <w:tab w:val="left" w:pos="2812"/>
          <w:tab w:val="left" w:pos="4663"/>
          <w:tab w:val="left" w:pos="6179"/>
          <w:tab w:val="left" w:pos="8097"/>
          <w:tab w:val="left" w:pos="8725"/>
          <w:tab w:val="left" w:pos="10200"/>
        </w:tabs>
        <w:spacing w:line="360" w:lineRule="auto"/>
        <w:ind w:right="172"/>
        <w:jc w:val="left"/>
      </w:pPr>
      <w:r>
        <w:t>отбор</w:t>
      </w:r>
      <w:r>
        <w:tab/>
      </w:r>
      <w:r>
        <w:t>фактического</w:t>
      </w:r>
      <w:r>
        <w:tab/>
      </w:r>
      <w:r>
        <w:t>материала,</w:t>
      </w:r>
      <w:r>
        <w:tab/>
      </w:r>
      <w:r>
        <w:t>необходимого</w:t>
      </w:r>
      <w:r>
        <w:tab/>
      </w:r>
      <w:r>
        <w:t>для</w:t>
      </w:r>
      <w:r>
        <w:tab/>
      </w:r>
      <w:r>
        <w:t>раскрытия</w:t>
      </w:r>
      <w:r>
        <w:tab/>
      </w:r>
      <w:r>
        <w:rPr>
          <w:spacing w:val="-1"/>
        </w:rPr>
        <w:t>темы</w:t>
      </w:r>
      <w:r>
        <w:rPr>
          <w:spacing w:val="-67"/>
        </w:rPr>
        <w:t xml:space="preserve"> </w:t>
      </w:r>
      <w:r>
        <w:t>текста;</w:t>
      </w:r>
    </w:p>
    <w:p>
      <w:pPr>
        <w:pStyle w:val="6"/>
        <w:spacing w:line="360" w:lineRule="auto"/>
        <w:jc w:val="left"/>
      </w:pPr>
      <w:r>
        <w:t>отбор</w:t>
      </w:r>
      <w:r>
        <w:rPr>
          <w:spacing w:val="59"/>
        </w:rPr>
        <w:t xml:space="preserve"> </w:t>
      </w:r>
      <w:r>
        <w:t>фактического</w:t>
      </w:r>
      <w:r>
        <w:rPr>
          <w:spacing w:val="57"/>
        </w:rPr>
        <w:t xml:space="preserve"> </w:t>
      </w:r>
      <w:r>
        <w:t>материала,</w:t>
      </w:r>
      <w:r>
        <w:rPr>
          <w:spacing w:val="57"/>
        </w:rPr>
        <w:t xml:space="preserve"> </w:t>
      </w:r>
      <w:r>
        <w:t>необходимого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раскрытия</w:t>
      </w:r>
      <w:r>
        <w:rPr>
          <w:spacing w:val="59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>
      <w:pPr>
        <w:pStyle w:val="6"/>
        <w:tabs>
          <w:tab w:val="left" w:pos="8682"/>
        </w:tabs>
        <w:spacing w:line="360" w:lineRule="auto"/>
        <w:ind w:right="165"/>
        <w:jc w:val="left"/>
      </w:pPr>
      <w:r>
        <w:t>выбородногозаголовкаизнесколькихпредложенных,</w:t>
      </w:r>
      <w:r>
        <w:tab/>
      </w:r>
      <w:r>
        <w:rPr>
          <w:spacing w:val="-1"/>
        </w:rPr>
        <w:t>соответствующих</w:t>
      </w:r>
      <w:r>
        <w:rPr>
          <w:spacing w:val="-67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 основной мысли текста;</w:t>
      </w:r>
    </w:p>
    <w:p>
      <w:pPr>
        <w:pStyle w:val="6"/>
        <w:ind w:left="1978" w:firstLine="0"/>
        <w:jc w:val="left"/>
      </w:pPr>
      <w:r>
        <w:t>оформление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деловых</w:t>
      </w:r>
      <w:r>
        <w:rPr>
          <w:spacing w:val="-3"/>
        </w:rPr>
        <w:t xml:space="preserve"> </w:t>
      </w:r>
      <w:r>
        <w:t>бумаг;</w:t>
      </w:r>
    </w:p>
    <w:p>
      <w:pPr>
        <w:pStyle w:val="6"/>
        <w:spacing w:before="156" w:line="360" w:lineRule="auto"/>
        <w:ind w:right="169"/>
      </w:pPr>
      <w:r>
        <w:t>письмо изложений повествовательных текстов и текстов с элементами</w:t>
      </w:r>
      <w:r>
        <w:rPr>
          <w:spacing w:val="1"/>
        </w:rPr>
        <w:t xml:space="preserve"> </w:t>
      </w:r>
      <w:r>
        <w:t>описания и рассуждения после предварительного разбора (до 70 слов); 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(55-60</w:t>
      </w:r>
      <w:r>
        <w:rPr>
          <w:spacing w:val="1"/>
        </w:rPr>
        <w:t xml:space="preserve"> </w:t>
      </w:r>
      <w:r>
        <w:t>слов).</w:t>
      </w:r>
    </w:p>
    <w:p>
      <w:pPr>
        <w:pStyle w:val="3"/>
        <w:spacing w:before="7"/>
        <w:jc w:val="left"/>
      </w:pPr>
      <w:r>
        <w:t>Чтение</w:t>
      </w:r>
    </w:p>
    <w:p>
      <w:pPr>
        <w:pStyle w:val="6"/>
        <w:spacing w:before="153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>
      <w:pPr>
        <w:pStyle w:val="6"/>
        <w:spacing w:before="161" w:line="362" w:lineRule="auto"/>
        <w:jc w:val="left"/>
      </w:pPr>
      <w:r>
        <w:t>правильное,</w:t>
      </w:r>
      <w:r>
        <w:rPr>
          <w:spacing w:val="41"/>
        </w:rPr>
        <w:t xml:space="preserve"> </w:t>
      </w:r>
      <w:r>
        <w:t>осознанное</w:t>
      </w:r>
      <w:r>
        <w:rPr>
          <w:spacing w:val="41"/>
        </w:rPr>
        <w:t xml:space="preserve"> </w:t>
      </w:r>
      <w:r>
        <w:t>чтение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темпе,</w:t>
      </w:r>
      <w:r>
        <w:rPr>
          <w:spacing w:val="41"/>
        </w:rPr>
        <w:t xml:space="preserve"> </w:t>
      </w:r>
      <w:r>
        <w:t>приближенном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темпу</w:t>
      </w:r>
      <w:r>
        <w:rPr>
          <w:spacing w:val="44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(после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подготовки);</w:t>
      </w:r>
    </w:p>
    <w:p>
      <w:pPr>
        <w:pStyle w:val="6"/>
        <w:spacing w:line="317" w:lineRule="exact"/>
        <w:ind w:left="1908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>
      <w:pPr>
        <w:spacing w:after="0" w:line="317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jc w:val="left"/>
      </w:pPr>
      <w:r>
        <w:t>ответы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фактическому</w:t>
      </w:r>
      <w:r>
        <w:rPr>
          <w:spacing w:val="28"/>
        </w:rPr>
        <w:t xml:space="preserve"> </w:t>
      </w:r>
      <w:r>
        <w:t>содержанию</w:t>
      </w:r>
      <w:r>
        <w:rPr>
          <w:spacing w:val="28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словами;</w:t>
      </w:r>
    </w:p>
    <w:p>
      <w:pPr>
        <w:pStyle w:val="6"/>
        <w:tabs>
          <w:tab w:val="left" w:pos="3163"/>
          <w:tab w:val="left" w:pos="3551"/>
          <w:tab w:val="left" w:pos="5499"/>
          <w:tab w:val="left" w:pos="7238"/>
          <w:tab w:val="left" w:pos="10134"/>
        </w:tabs>
        <w:spacing w:line="360" w:lineRule="auto"/>
        <w:ind w:right="165" w:firstLine="779"/>
        <w:jc w:val="left"/>
      </w:pPr>
      <w:r>
        <w:t>участие</w:t>
      </w:r>
      <w:r>
        <w:tab/>
      </w:r>
      <w:r>
        <w:t>в</w:t>
      </w:r>
      <w:r>
        <w:tab/>
      </w:r>
      <w:r>
        <w:t>коллективном</w:t>
      </w:r>
      <w:r>
        <w:tab/>
      </w:r>
      <w:r>
        <w:t>составлении</w:t>
      </w:r>
      <w:r>
        <w:tab/>
      </w:r>
      <w:r>
        <w:t>словесно-логического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прочитанного и</w:t>
      </w:r>
      <w:r>
        <w:rPr>
          <w:spacing w:val="-1"/>
        </w:rPr>
        <w:t xml:space="preserve"> </w:t>
      </w:r>
      <w:r>
        <w:t>разобранного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 текста;</w:t>
      </w:r>
    </w:p>
    <w:p>
      <w:pPr>
        <w:pStyle w:val="6"/>
        <w:spacing w:line="362" w:lineRule="auto"/>
        <w:ind w:firstLine="777"/>
        <w:jc w:val="left"/>
      </w:pPr>
      <w:r>
        <w:t>пересказ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частям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коллективно</w:t>
      </w:r>
      <w:r>
        <w:rPr>
          <w:spacing w:val="7"/>
        </w:rPr>
        <w:t xml:space="preserve"> </w:t>
      </w:r>
      <w:r>
        <w:t>составленного</w:t>
      </w:r>
      <w:r>
        <w:rPr>
          <w:spacing w:val="8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>
      <w:pPr>
        <w:pStyle w:val="6"/>
        <w:tabs>
          <w:tab w:val="left" w:pos="2953"/>
          <w:tab w:val="left" w:pos="4347"/>
          <w:tab w:val="left" w:pos="4714"/>
          <w:tab w:val="left" w:pos="5944"/>
          <w:tab w:val="left" w:pos="6863"/>
          <w:tab w:val="left" w:pos="7354"/>
          <w:tab w:val="left" w:pos="8953"/>
        </w:tabs>
        <w:spacing w:line="360" w:lineRule="auto"/>
        <w:ind w:right="171" w:firstLine="777"/>
        <w:jc w:val="left"/>
      </w:pPr>
      <w:r>
        <w:t>выбор</w:t>
      </w:r>
      <w:r>
        <w:tab/>
      </w:r>
      <w:r>
        <w:t>заголовка</w:t>
      </w:r>
      <w:r>
        <w:tab/>
      </w:r>
      <w:r>
        <w:t>к</w:t>
      </w:r>
      <w:r>
        <w:tab/>
      </w:r>
      <w:r>
        <w:t>пунктам</w:t>
      </w:r>
      <w:r>
        <w:tab/>
      </w:r>
      <w:r>
        <w:t>плана</w:t>
      </w:r>
      <w:r>
        <w:tab/>
      </w:r>
      <w:r>
        <w:t>из</w:t>
      </w:r>
      <w:r>
        <w:tab/>
      </w:r>
      <w:r>
        <w:t>нескольких</w:t>
      </w:r>
      <w:r>
        <w:tab/>
      </w:r>
      <w:r>
        <w:t>предложенных;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</w:p>
    <w:p>
      <w:pPr>
        <w:pStyle w:val="6"/>
        <w:spacing w:line="321" w:lineRule="exact"/>
        <w:ind w:left="1908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текста;</w:t>
      </w:r>
    </w:p>
    <w:p>
      <w:pPr>
        <w:pStyle w:val="6"/>
        <w:tabs>
          <w:tab w:val="left" w:pos="3800"/>
          <w:tab w:val="left" w:pos="5898"/>
          <w:tab w:val="left" w:pos="8219"/>
          <w:tab w:val="left" w:pos="9299"/>
          <w:tab w:val="left" w:pos="10010"/>
        </w:tabs>
        <w:spacing w:before="152" w:line="360" w:lineRule="auto"/>
        <w:ind w:right="163"/>
        <w:jc w:val="left"/>
      </w:pPr>
      <w:r>
        <w:t>составление</w:t>
      </w:r>
      <w:r>
        <w:tab/>
      </w:r>
      <w:r>
        <w:t>элементарной</w:t>
      </w:r>
      <w:r>
        <w:tab/>
      </w:r>
      <w:r>
        <w:t>характеристики</w:t>
      </w:r>
      <w:r>
        <w:tab/>
      </w:r>
      <w:r>
        <w:t>героя</w:t>
      </w:r>
      <w:r>
        <w:tab/>
      </w:r>
      <w:r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предложенного плана и</w:t>
      </w:r>
      <w:r>
        <w:rPr>
          <w:spacing w:val="-3"/>
        </w:rPr>
        <w:t xml:space="preserve"> </w:t>
      </w:r>
      <w:r>
        <w:t>по вопросам учителя;</w:t>
      </w:r>
    </w:p>
    <w:p>
      <w:pPr>
        <w:pStyle w:val="6"/>
        <w:spacing w:line="360" w:lineRule="auto"/>
        <w:jc w:val="left"/>
      </w:pPr>
      <w:r>
        <w:t>нахождение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незнакомых</w:t>
      </w:r>
      <w:r>
        <w:rPr>
          <w:spacing w:val="30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выражений,</w:t>
      </w:r>
      <w:r>
        <w:rPr>
          <w:spacing w:val="28"/>
        </w:rPr>
        <w:t xml:space="preserve"> </w:t>
      </w:r>
      <w:r>
        <w:t>объяснение</w:t>
      </w:r>
      <w:r>
        <w:rPr>
          <w:spacing w:val="2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 помощью учителя;</w:t>
      </w:r>
    </w:p>
    <w:p>
      <w:pPr>
        <w:pStyle w:val="6"/>
        <w:spacing w:line="321" w:lineRule="exact"/>
        <w:ind w:left="1908" w:firstLine="0"/>
        <w:jc w:val="left"/>
      </w:pPr>
      <w:r>
        <w:t>заучивание</w:t>
      </w:r>
      <w:r>
        <w:rPr>
          <w:spacing w:val="-3"/>
        </w:rPr>
        <w:t xml:space="preserve"> </w:t>
      </w:r>
      <w:r>
        <w:t>стихотворений</w:t>
      </w:r>
      <w:r>
        <w:rPr>
          <w:spacing w:val="-5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(7-9);</w:t>
      </w:r>
    </w:p>
    <w:p>
      <w:pPr>
        <w:pStyle w:val="6"/>
        <w:spacing w:before="162" w:line="360" w:lineRule="auto"/>
        <w:ind w:right="164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посильных</w:t>
      </w:r>
      <w:r>
        <w:rPr>
          <w:spacing w:val="1"/>
        </w:rPr>
        <w:t xml:space="preserve"> </w:t>
      </w:r>
      <w:r>
        <w:t>заданий.</w:t>
      </w:r>
    </w:p>
    <w:p>
      <w:pPr>
        <w:pStyle w:val="6"/>
        <w:spacing w:line="321" w:lineRule="exact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3" w:line="360" w:lineRule="auto"/>
        <w:ind w:right="174"/>
      </w:pPr>
      <w:r>
        <w:t>правильное, осознанное и беглое чтение вслух, с соблюдением некоторых</w:t>
      </w:r>
      <w:r>
        <w:rPr>
          <w:spacing w:val="-67"/>
        </w:rPr>
        <w:t xml:space="preserve"> </w:t>
      </w:r>
      <w:r>
        <w:t>усвоенных норм орфоэпии;</w:t>
      </w:r>
    </w:p>
    <w:p>
      <w:pPr>
        <w:pStyle w:val="6"/>
        <w:spacing w:line="360" w:lineRule="auto"/>
        <w:ind w:right="169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(выборочное</w:t>
      </w:r>
      <w:r>
        <w:rPr>
          <w:spacing w:val="-2"/>
        </w:rPr>
        <w:t xml:space="preserve"> </w:t>
      </w:r>
      <w:r>
        <w:t>чтение); 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художественного произведения;</w:t>
      </w:r>
    </w:p>
    <w:p>
      <w:pPr>
        <w:pStyle w:val="6"/>
        <w:spacing w:line="360" w:lineRule="auto"/>
        <w:ind w:right="166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различение главных и второстепенных героев произведения с элементарным</w:t>
      </w:r>
      <w:r>
        <w:rPr>
          <w:spacing w:val="1"/>
        </w:rPr>
        <w:t xml:space="preserve"> </w:t>
      </w:r>
      <w:r>
        <w:t>обоснованием;</w:t>
      </w:r>
    </w:p>
    <w:p>
      <w:pPr>
        <w:pStyle w:val="6"/>
        <w:spacing w:line="360" w:lineRule="auto"/>
        <w:ind w:right="172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 собственного отношения и отношения автора к поступкам героев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78" w:firstLine="0"/>
        <w:jc w:val="left"/>
      </w:pP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коллективно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6"/>
        </w:rPr>
        <w:t xml:space="preserve"> </w:t>
      </w:r>
      <w:r>
        <w:t>плану;</w:t>
      </w:r>
    </w:p>
    <w:p>
      <w:pPr>
        <w:pStyle w:val="6"/>
        <w:spacing w:before="164" w:line="360" w:lineRule="auto"/>
        <w:jc w:val="left"/>
      </w:pPr>
      <w:r>
        <w:t>нахождение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</w:t>
      </w:r>
      <w:r>
        <w:rPr>
          <w:spacing w:val="27"/>
        </w:rPr>
        <w:t xml:space="preserve"> </w:t>
      </w:r>
      <w:r>
        <w:t>непонятных</w:t>
      </w:r>
      <w:r>
        <w:rPr>
          <w:spacing w:val="29"/>
        </w:rPr>
        <w:t xml:space="preserve"> </w:t>
      </w:r>
      <w:r>
        <w:t>слов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выражений,</w:t>
      </w:r>
      <w:r>
        <w:rPr>
          <w:spacing w:val="27"/>
        </w:rPr>
        <w:t xml:space="preserve"> </w:t>
      </w:r>
      <w:r>
        <w:t>объяснение</w:t>
      </w:r>
      <w:r>
        <w:rPr>
          <w:spacing w:val="2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 контекст;</w:t>
      </w:r>
    </w:p>
    <w:p>
      <w:pPr>
        <w:pStyle w:val="6"/>
        <w:tabs>
          <w:tab w:val="left" w:pos="3840"/>
          <w:tab w:val="left" w:pos="4253"/>
          <w:tab w:val="left" w:pos="5190"/>
          <w:tab w:val="left" w:pos="6835"/>
          <w:tab w:val="left" w:pos="8013"/>
          <w:tab w:val="left" w:pos="9037"/>
        </w:tabs>
        <w:spacing w:line="360" w:lineRule="auto"/>
        <w:ind w:right="174"/>
        <w:jc w:val="left"/>
      </w:pPr>
      <w:r>
        <w:t>ориентировка</w:t>
      </w:r>
      <w:r>
        <w:tab/>
      </w:r>
      <w:r>
        <w:t>в</w:t>
      </w:r>
      <w:r>
        <w:tab/>
      </w:r>
      <w:r>
        <w:t>круге</w:t>
      </w:r>
      <w:r>
        <w:tab/>
      </w:r>
      <w:r>
        <w:t>доступного</w:t>
      </w:r>
      <w:r>
        <w:tab/>
      </w:r>
      <w:r>
        <w:t>чтения;</w:t>
      </w:r>
      <w:r>
        <w:tab/>
      </w:r>
      <w:r>
        <w:t>выбор</w:t>
      </w:r>
      <w:r>
        <w:tab/>
      </w:r>
      <w:r>
        <w:rPr>
          <w:spacing w:val="-1"/>
        </w:rPr>
        <w:t>интересующей</w:t>
      </w:r>
      <w:r>
        <w:rPr>
          <w:spacing w:val="-67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(с помощью</w:t>
      </w:r>
      <w:r>
        <w:rPr>
          <w:spacing w:val="-1"/>
        </w:rPr>
        <w:t xml:space="preserve"> </w:t>
      </w:r>
      <w:r>
        <w:t>взрослого);</w:t>
      </w:r>
    </w:p>
    <w:p>
      <w:pPr>
        <w:pStyle w:val="6"/>
        <w:ind w:left="1908" w:firstLine="0"/>
        <w:jc w:val="left"/>
      </w:pPr>
      <w:r>
        <w:t>самостоятельное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литературы;</w:t>
      </w:r>
    </w:p>
    <w:p>
      <w:pPr>
        <w:pStyle w:val="6"/>
        <w:spacing w:before="160"/>
        <w:ind w:left="1908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10-12</w:t>
      </w:r>
      <w:r>
        <w:rPr>
          <w:spacing w:val="-1"/>
        </w:rPr>
        <w:t xml:space="preserve"> </w:t>
      </w:r>
      <w:r>
        <w:t>стихотворений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прозаического</w:t>
      </w:r>
      <w:r>
        <w:rPr>
          <w:spacing w:val="-2"/>
        </w:rPr>
        <w:t xml:space="preserve"> </w:t>
      </w:r>
      <w:r>
        <w:t>отрывка.</w:t>
      </w:r>
    </w:p>
    <w:p>
      <w:pPr>
        <w:pStyle w:val="3"/>
        <w:spacing w:before="168"/>
        <w:jc w:val="left"/>
      </w:pPr>
      <w:r>
        <w:t>Математика</w:t>
      </w:r>
    </w:p>
    <w:p>
      <w:pPr>
        <w:pStyle w:val="6"/>
        <w:spacing w:before="154"/>
        <w:ind w:left="1908" w:firstLine="0"/>
        <w:jc w:val="left"/>
      </w:pPr>
      <w:r>
        <w:rPr>
          <w:color w:val="000009"/>
          <w:u w:val="single" w:color="000000"/>
        </w:rPr>
        <w:t>Минимальный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2"/>
        <w:ind w:left="1908" w:firstLine="0"/>
      </w:pP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числового ряда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000;</w:t>
      </w:r>
    </w:p>
    <w:p>
      <w:pPr>
        <w:pStyle w:val="6"/>
        <w:spacing w:before="161" w:line="360" w:lineRule="auto"/>
        <w:ind w:right="173" w:firstLine="777"/>
      </w:pP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сложения однозначных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чисел;</w:t>
      </w:r>
    </w:p>
    <w:p>
      <w:pPr>
        <w:pStyle w:val="6"/>
        <w:spacing w:line="360" w:lineRule="auto"/>
        <w:ind w:right="172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>
      <w:pPr>
        <w:pStyle w:val="6"/>
        <w:spacing w:line="360" w:lineRule="auto"/>
        <w:ind w:right="171"/>
      </w:pPr>
      <w:r>
        <w:rPr>
          <w:color w:val="000009"/>
        </w:rPr>
        <w:t>письменное выполнение арифметических действий с числами в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100 000 (сложение, вычитание, умножение и деление на однозначное число)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таблиц умножения, алгоритмов письменных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дробей;</w:t>
      </w:r>
    </w:p>
    <w:p>
      <w:pPr>
        <w:pStyle w:val="6"/>
        <w:ind w:left="1978" w:firstLine="0"/>
      </w:pPr>
      <w:r>
        <w:rPr>
          <w:color w:val="000009"/>
        </w:rPr>
        <w:t>их получение,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чтение;</w:t>
      </w:r>
    </w:p>
    <w:p>
      <w:pPr>
        <w:pStyle w:val="6"/>
        <w:spacing w:before="160" w:line="360" w:lineRule="auto"/>
        <w:ind w:right="169"/>
      </w:pPr>
      <w:r>
        <w:rPr>
          <w:color w:val="000009"/>
        </w:rPr>
        <w:t>выполнение арифметических действий (сложение, вычитание, умножение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деление на однозначное число) с десятичными дробями, имеющими в записи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5 знаков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(цифр),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>
      <w:pPr>
        <w:pStyle w:val="6"/>
        <w:spacing w:before="2" w:line="360" w:lineRule="auto"/>
        <w:ind w:right="167"/>
        <w:rPr>
          <w:rFonts w:hint="default"/>
          <w:color w:val="000009"/>
          <w:lang w:val="ru-RU"/>
        </w:rPr>
      </w:pPr>
      <w:r>
        <w:rPr>
          <w:color w:val="000009"/>
        </w:rPr>
        <w:t>знание названий,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времени;</w:t>
      </w:r>
      <w:r>
        <w:rPr>
          <w:rFonts w:hint="default"/>
          <w:color w:val="000009"/>
          <w:lang w:val="ru-RU"/>
        </w:rPr>
        <w:t xml:space="preserve"> </w:t>
      </w:r>
    </w:p>
    <w:p>
      <w:pPr>
        <w:pStyle w:val="6"/>
        <w:spacing w:before="2" w:line="360" w:lineRule="auto"/>
        <w:ind w:right="167"/>
        <w:rPr>
          <w:rFonts w:hint="default"/>
          <w:color w:val="000009"/>
          <w:lang w:val="ru-RU"/>
        </w:rPr>
      </w:pPr>
      <w:r>
        <w:rPr>
          <w:color w:val="000009"/>
        </w:rPr>
        <w:t>площади,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объема;</w:t>
      </w:r>
      <w:r>
        <w:rPr>
          <w:rFonts w:hint="default"/>
          <w:color w:val="000009"/>
          <w:lang w:val="ru-RU"/>
        </w:rPr>
        <w:t xml:space="preserve"> </w:t>
      </w:r>
    </w:p>
    <w:p>
      <w:pPr>
        <w:pStyle w:val="6"/>
        <w:spacing w:before="2" w:line="360" w:lineRule="auto"/>
        <w:ind w:right="167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 при счете и при измерении, в пределах 100 (простые случаи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000);</w:t>
      </w:r>
    </w:p>
    <w:p>
      <w:pPr>
        <w:pStyle w:val="6"/>
        <w:spacing w:line="360" w:lineRule="auto"/>
        <w:ind w:right="164"/>
      </w:pP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 и числами, полученными при измерении, в пределах 1 000 000;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чтение;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действий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 дробями;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 или нескольких долей (процентов) от числа, числа по одной его доли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(проценту);</w:t>
      </w:r>
    </w:p>
    <w:p>
      <w:pPr>
        <w:pStyle w:val="6"/>
        <w:spacing w:line="360" w:lineRule="auto"/>
        <w:ind w:right="171"/>
      </w:pPr>
      <w:r>
        <w:rPr>
          <w:color w:val="000009"/>
        </w:rPr>
        <w:t>выполнение арифметических действий с целыми числами до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повторного использования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микрокалькулятора;</w:t>
      </w:r>
    </w:p>
    <w:p>
      <w:pPr>
        <w:pStyle w:val="6"/>
        <w:spacing w:line="362" w:lineRule="auto"/>
        <w:ind w:right="172"/>
      </w:pPr>
      <w:r>
        <w:rPr>
          <w:color w:val="000009"/>
        </w:rPr>
        <w:t>решение простых задач в соответствии с программой, составных задач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действия;</w:t>
      </w:r>
    </w:p>
    <w:p>
      <w:pPr>
        <w:pStyle w:val="6"/>
        <w:spacing w:line="360" w:lineRule="auto"/>
        <w:ind w:right="179"/>
      </w:pPr>
      <w:r>
        <w:rPr>
          <w:color w:val="000009"/>
        </w:rPr>
        <w:t>распознавание, различение и называние геометрических фигур и тел (куб,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конус);</w:t>
      </w:r>
    </w:p>
    <w:p>
      <w:pPr>
        <w:pStyle w:val="6"/>
        <w:spacing w:line="360" w:lineRule="auto"/>
        <w:ind w:right="163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(куба);</w:t>
      </w:r>
    </w:p>
    <w:p>
      <w:pPr>
        <w:pStyle w:val="6"/>
        <w:spacing w:line="360" w:lineRule="auto"/>
        <w:ind w:right="166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 на плоскости, в том числе симметричных относительно оси, центра</w:t>
      </w:r>
      <w:r>
        <w:rPr>
          <w:spacing w:val="1"/>
        </w:rPr>
        <w:t xml:space="preserve"> </w:t>
      </w:r>
      <w:r>
        <w:t>симметрии;</w:t>
      </w:r>
    </w:p>
    <w:p>
      <w:pPr>
        <w:pStyle w:val="6"/>
        <w:spacing w:line="360" w:lineRule="auto"/>
        <w:ind w:right="171"/>
      </w:pP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трудовых задач;</w:t>
      </w:r>
    </w:p>
    <w:p>
      <w:pPr>
        <w:pStyle w:val="6"/>
        <w:spacing w:line="360" w:lineRule="auto"/>
        <w:ind w:right="169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70"/>
        </w:rPr>
        <w:t xml:space="preserve"> </w:t>
      </w:r>
      <w:r>
        <w:t>средстве,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 назначении.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b/>
          <w:i/>
          <w:sz w:val="28"/>
        </w:rPr>
        <w:t xml:space="preserve">Информатика </w:t>
      </w:r>
      <w:r>
        <w:rPr>
          <w:sz w:val="28"/>
        </w:rPr>
        <w:t>(VII-IX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классы)</w:t>
      </w:r>
    </w:p>
    <w:p>
      <w:pPr>
        <w:pStyle w:val="6"/>
        <w:spacing w:before="74"/>
        <w:ind w:left="1908" w:firstLine="0"/>
        <w:jc w:val="left"/>
      </w:pPr>
      <w:r>
        <w:rPr>
          <w:color w:val="000009"/>
          <w:u w:val="single" w:color="000000"/>
        </w:rPr>
        <w:t>Минимальный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4" w:line="360" w:lineRule="auto"/>
        <w:ind w:right="17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персональном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техническом</w:t>
      </w:r>
      <w:r>
        <w:rPr>
          <w:spacing w:val="70"/>
        </w:rPr>
        <w:t xml:space="preserve"> </w:t>
      </w:r>
      <w:r>
        <w:t>средстве,</w:t>
      </w:r>
      <w:r>
        <w:rPr>
          <w:spacing w:val="-6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 их назначении;</w:t>
      </w:r>
    </w:p>
    <w:p>
      <w:pPr>
        <w:pStyle w:val="6"/>
        <w:spacing w:line="360" w:lineRule="auto"/>
        <w:ind w:right="163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средствами ИКТ, используя безопасные для органов зрения, нервной 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(мини-зарядка);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объектами (текстами,</w:t>
      </w:r>
      <w:r>
        <w:rPr>
          <w:spacing w:val="-1"/>
        </w:rPr>
        <w:t xml:space="preserve"> </w:t>
      </w:r>
      <w:r>
        <w:t>рисунками</w:t>
      </w:r>
      <w:r>
        <w:rPr>
          <w:spacing w:val="-3"/>
        </w:rPr>
        <w:t xml:space="preserve"> </w:t>
      </w:r>
      <w:r>
        <w:t>и др.).</w:t>
      </w:r>
    </w:p>
    <w:p>
      <w:pPr>
        <w:pStyle w:val="6"/>
        <w:ind w:left="1908" w:firstLine="0"/>
        <w:jc w:val="left"/>
      </w:pPr>
      <w:r>
        <w:rPr>
          <w:color w:val="000009"/>
          <w:u w:val="single" w:color="000000"/>
        </w:rPr>
        <w:t>Достаточный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1" w:line="360" w:lineRule="auto"/>
        <w:ind w:right="172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средстве,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их назначении;</w:t>
      </w:r>
    </w:p>
    <w:p>
      <w:pPr>
        <w:pStyle w:val="6"/>
        <w:spacing w:line="360" w:lineRule="auto"/>
        <w:ind w:right="172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средствами ИКТ, используя безопасные для органов зрения, нервной системы,</w:t>
      </w:r>
      <w:r>
        <w:rPr>
          <w:spacing w:val="1"/>
        </w:rPr>
        <w:t xml:space="preserve"> </w:t>
      </w:r>
      <w:r>
        <w:t>опорно-двигательного аппарата</w:t>
      </w:r>
      <w:r>
        <w:rPr>
          <w:spacing w:val="-1"/>
        </w:rPr>
        <w:t xml:space="preserve"> </w:t>
      </w:r>
      <w:r>
        <w:t>эргономичные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работы;</w:t>
      </w:r>
    </w:p>
    <w:p>
      <w:pPr>
        <w:pStyle w:val="6"/>
        <w:spacing w:line="360" w:lineRule="auto"/>
        <w:ind w:right="164"/>
      </w:pPr>
      <w:r>
        <w:t>выполнение компенсирующих физических упражнений (мини-зарядка);</w:t>
      </w:r>
      <w:r>
        <w:rPr>
          <w:spacing w:val="1"/>
        </w:rPr>
        <w:t xml:space="preserve"> </w:t>
      </w:r>
      <w:r>
        <w:t>пользование компьютером для решения доступных учебных задач с 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 ресурсами; пользование компьютером для поиска, 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>
      <w:pPr>
        <w:pStyle w:val="6"/>
        <w:spacing w:line="360" w:lineRule="auto"/>
        <w:ind w:right="172"/>
      </w:pPr>
      <w:r>
        <w:rPr>
          <w:color w:val="000009"/>
        </w:rPr>
        <w:t>запись (фиксация) выборочной информации об окружающем мире и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самом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ИКТ.</w:t>
      </w:r>
    </w:p>
    <w:p>
      <w:pPr>
        <w:spacing w:before="1" w:line="360" w:lineRule="auto"/>
        <w:ind w:left="1908" w:right="5487" w:firstLine="0"/>
        <w:jc w:val="both"/>
        <w:rPr>
          <w:sz w:val="28"/>
        </w:rPr>
      </w:pPr>
      <w:r>
        <w:rPr>
          <w:b/>
          <w:i/>
          <w:sz w:val="28"/>
        </w:rPr>
        <w:t xml:space="preserve">Природоведение </w:t>
      </w:r>
      <w:r>
        <w:rPr>
          <w:sz w:val="28"/>
        </w:rPr>
        <w:t>(V-VI 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>
      <w:pPr>
        <w:pStyle w:val="6"/>
        <w:spacing w:line="360" w:lineRule="auto"/>
        <w:ind w:right="17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иллюстрациях,</w:t>
      </w:r>
      <w:r>
        <w:rPr>
          <w:spacing w:val="1"/>
        </w:rPr>
        <w:t xml:space="preserve"> </w:t>
      </w:r>
      <w:r>
        <w:t>фотографиях;</w:t>
      </w:r>
    </w:p>
    <w:p>
      <w:pPr>
        <w:pStyle w:val="6"/>
        <w:spacing w:line="321" w:lineRule="exact"/>
        <w:ind w:left="1978" w:firstLine="0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назначении</w:t>
      </w:r>
      <w:r>
        <w:rPr>
          <w:spacing w:val="4"/>
        </w:rPr>
        <w:t xml:space="preserve"> </w:t>
      </w:r>
      <w:r>
        <w:t>изученных</w:t>
      </w:r>
      <w:r>
        <w:rPr>
          <w:spacing w:val="4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окружающем</w:t>
      </w:r>
    </w:p>
    <w:p>
      <w:pPr>
        <w:pStyle w:val="6"/>
        <w:spacing w:before="162"/>
        <w:ind w:firstLine="0"/>
        <w:jc w:val="left"/>
      </w:pPr>
      <w:r>
        <w:t>мире;</w:t>
      </w:r>
    </w:p>
    <w:p>
      <w:pPr>
        <w:pStyle w:val="6"/>
        <w:tabs>
          <w:tab w:val="left" w:pos="3395"/>
          <w:tab w:val="left" w:pos="4891"/>
          <w:tab w:val="left" w:pos="6181"/>
          <w:tab w:val="left" w:pos="6524"/>
          <w:tab w:val="left" w:pos="8480"/>
          <w:tab w:val="left" w:pos="9681"/>
          <w:tab w:val="left" w:pos="10679"/>
        </w:tabs>
        <w:spacing w:before="160"/>
        <w:ind w:left="1978" w:firstLine="0"/>
        <w:jc w:val="left"/>
      </w:pPr>
      <w:r>
        <w:t>отнесение</w:t>
      </w:r>
      <w:r>
        <w:tab/>
      </w:r>
      <w:r>
        <w:t>изученных</w:t>
      </w:r>
      <w:r>
        <w:tab/>
      </w:r>
      <w:r>
        <w:t>объектов</w:t>
      </w:r>
      <w:r>
        <w:tab/>
      </w:r>
      <w:r>
        <w:t>к</w:t>
      </w:r>
      <w:r>
        <w:tab/>
      </w:r>
      <w:r>
        <w:t>определенным</w:t>
      </w:r>
      <w:r>
        <w:tab/>
      </w:r>
      <w:r>
        <w:t>группам</w:t>
      </w:r>
      <w:r>
        <w:tab/>
      </w:r>
      <w:r>
        <w:t>(осина</w:t>
      </w:r>
      <w:r>
        <w:tab/>
      </w:r>
      <w:r>
        <w:t>–</w:t>
      </w:r>
    </w:p>
    <w:p>
      <w:pPr>
        <w:pStyle w:val="6"/>
        <w:spacing w:before="161"/>
        <w:ind w:firstLine="0"/>
        <w:jc w:val="left"/>
      </w:pPr>
      <w:r>
        <w:t>лиственное</w:t>
      </w:r>
      <w:r>
        <w:rPr>
          <w:spacing w:val="-2"/>
        </w:rPr>
        <w:t xml:space="preserve"> </w:t>
      </w:r>
      <w:r>
        <w:t>дерево леса);</w:t>
      </w:r>
    </w:p>
    <w:p>
      <w:pPr>
        <w:pStyle w:val="6"/>
        <w:spacing w:before="74" w:line="362" w:lineRule="auto"/>
        <w:ind w:right="173"/>
      </w:pPr>
      <w:r>
        <w:t>называние сходных объектов, отнесенных к одной и той же изучаемой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ископаемые);</w:t>
      </w:r>
    </w:p>
    <w:p>
      <w:pPr>
        <w:pStyle w:val="6"/>
        <w:spacing w:line="360" w:lineRule="auto"/>
        <w:ind w:right="170" w:firstLine="777"/>
      </w:pP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понимание их</w:t>
      </w:r>
      <w:r>
        <w:rPr>
          <w:spacing w:val="1"/>
        </w:rPr>
        <w:t xml:space="preserve"> </w:t>
      </w:r>
      <w:r>
        <w:t>значение в</w:t>
      </w:r>
      <w:r>
        <w:rPr>
          <w:spacing w:val="-2"/>
        </w:rPr>
        <w:t xml:space="preserve"> </w:t>
      </w:r>
      <w:r>
        <w:t>жизни человека;</w:t>
      </w:r>
    </w:p>
    <w:p>
      <w:pPr>
        <w:pStyle w:val="6"/>
        <w:spacing w:line="362" w:lineRule="auto"/>
        <w:ind w:right="172" w:firstLine="777"/>
      </w:pPr>
      <w:r>
        <w:t>соблюдение элементарных правил безопасного поведения в природе 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контролем взрослого);</w:t>
      </w:r>
    </w:p>
    <w:p>
      <w:pPr>
        <w:pStyle w:val="6"/>
        <w:spacing w:line="360" w:lineRule="auto"/>
        <w:ind w:right="163"/>
      </w:pP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 своей работы, проявление к ней ценностного отношения, понимание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педагога.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51" w:line="360" w:lineRule="auto"/>
        <w:ind w:right="171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условиях;</w:t>
      </w:r>
    </w:p>
    <w:p>
      <w:pPr>
        <w:pStyle w:val="6"/>
        <w:spacing w:line="360" w:lineRule="auto"/>
        <w:ind w:right="164" w:firstLine="777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-1"/>
        </w:rPr>
        <w:t xml:space="preserve"> </w:t>
      </w:r>
      <w:r>
        <w:t>педагога;</w:t>
      </w:r>
    </w:p>
    <w:p>
      <w:pPr>
        <w:pStyle w:val="6"/>
        <w:spacing w:line="360" w:lineRule="auto"/>
        <w:ind w:right="171"/>
      </w:pPr>
      <w:r>
        <w:t>представление о взаимосвязях между изученными объектами, их месте в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>
      <w:pPr>
        <w:pStyle w:val="6"/>
        <w:spacing w:line="360" w:lineRule="auto"/>
        <w:ind w:right="165"/>
      </w:pPr>
      <w:r>
        <w:t>отнесение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 оснований для классификации (клевер - травянистое дикорастущее</w:t>
      </w:r>
      <w:r>
        <w:rPr>
          <w:spacing w:val="1"/>
        </w:rPr>
        <w:t xml:space="preserve"> </w:t>
      </w:r>
      <w:r>
        <w:t>растение;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луга;</w:t>
      </w:r>
      <w:r>
        <w:rPr>
          <w:spacing w:val="1"/>
        </w:rPr>
        <w:t xml:space="preserve"> </w:t>
      </w:r>
      <w:r>
        <w:t>кормовое</w:t>
      </w:r>
      <w:r>
        <w:rPr>
          <w:spacing w:val="1"/>
        </w:rPr>
        <w:t xml:space="preserve"> </w:t>
      </w:r>
      <w:r>
        <w:t>растение;</w:t>
      </w:r>
      <w:r>
        <w:rPr>
          <w:spacing w:val="1"/>
        </w:rPr>
        <w:t xml:space="preserve"> </w:t>
      </w:r>
      <w:r>
        <w:t>медонос;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цветущее</w:t>
      </w:r>
      <w:r>
        <w:rPr>
          <w:spacing w:val="1"/>
        </w:rPr>
        <w:t xml:space="preserve"> </w:t>
      </w:r>
      <w:r>
        <w:t>летом);</w:t>
      </w:r>
    </w:p>
    <w:p>
      <w:pPr>
        <w:pStyle w:val="6"/>
        <w:spacing w:line="360" w:lineRule="auto"/>
        <w:ind w:right="169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тех,</w:t>
      </w:r>
      <w:r>
        <w:rPr>
          <w:spacing w:val="-67"/>
        </w:rPr>
        <w:t xml:space="preserve"> </w:t>
      </w:r>
      <w:r>
        <w:t>которые были изучены на уроках, известны из других источников; объяснение</w:t>
      </w:r>
      <w:r>
        <w:rPr>
          <w:spacing w:val="1"/>
        </w:rPr>
        <w:t xml:space="preserve"> </w:t>
      </w:r>
      <w:r>
        <w:t>своего решения;</w:t>
      </w:r>
    </w:p>
    <w:p>
      <w:pPr>
        <w:pStyle w:val="6"/>
        <w:spacing w:before="1" w:line="360" w:lineRule="auto"/>
        <w:ind w:right="170"/>
      </w:pPr>
      <w:r>
        <w:t>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 образа жизни; участие в беседе; обсуждение изученного; 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1"/>
        </w:rPr>
        <w:t xml:space="preserve"> </w:t>
      </w:r>
      <w:r>
        <w:t>объекте;</w:t>
      </w:r>
    </w:p>
    <w:p>
      <w:pPr>
        <w:pStyle w:val="6"/>
        <w:spacing w:line="360" w:lineRule="auto"/>
        <w:ind w:right="172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итогового</w:t>
      </w:r>
      <w:r>
        <w:rPr>
          <w:spacing w:val="59"/>
        </w:rPr>
        <w:t xml:space="preserve"> </w:t>
      </w:r>
      <w:r>
        <w:t>контроля),</w:t>
      </w:r>
      <w:r>
        <w:rPr>
          <w:spacing w:val="56"/>
        </w:rPr>
        <w:t xml:space="preserve"> </w:t>
      </w:r>
      <w:r>
        <w:t>осмысленная</w:t>
      </w:r>
      <w:r>
        <w:rPr>
          <w:spacing w:val="58"/>
        </w:rPr>
        <w:t xml:space="preserve"> </w:t>
      </w:r>
      <w:r>
        <w:t>оценка</w:t>
      </w:r>
      <w:r>
        <w:rPr>
          <w:spacing w:val="59"/>
        </w:rPr>
        <w:t xml:space="preserve"> </w:t>
      </w:r>
      <w:r>
        <w:t>своей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и</w:t>
      </w:r>
    </w:p>
    <w:p>
      <w:pPr>
        <w:pStyle w:val="6"/>
        <w:spacing w:before="74" w:line="362" w:lineRule="auto"/>
        <w:ind w:right="174" w:firstLine="0"/>
      </w:pPr>
      <w:r>
        <w:t>работы одноклассников, проявление к ней ценностного отношения, 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 восприятие</w:t>
      </w:r>
      <w:r>
        <w:rPr>
          <w:spacing w:val="-3"/>
        </w:rPr>
        <w:t xml:space="preserve"> </w:t>
      </w:r>
      <w:r>
        <w:t>похвалы;</w:t>
      </w:r>
    </w:p>
    <w:p>
      <w:pPr>
        <w:pStyle w:val="6"/>
        <w:spacing w:line="360" w:lineRule="auto"/>
        <w:ind w:right="167" w:firstLine="777"/>
      </w:pPr>
      <w:r>
        <w:t>совершение действий по соблюдению санитарно-гигиенических норм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явлений;</w:t>
      </w:r>
    </w:p>
    <w:p>
      <w:pPr>
        <w:pStyle w:val="6"/>
        <w:spacing w:line="360" w:lineRule="auto"/>
        <w:ind w:right="173" w:firstLine="777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природоохранительных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растениями.</w:t>
      </w:r>
    </w:p>
    <w:p>
      <w:pPr>
        <w:pStyle w:val="3"/>
        <w:jc w:val="left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>
      <w:pPr>
        <w:pStyle w:val="6"/>
        <w:spacing w:before="156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3" w:line="360" w:lineRule="auto"/>
        <w:ind w:right="171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>
      <w:pPr>
        <w:pStyle w:val="6"/>
        <w:spacing w:line="360" w:lineRule="auto"/>
        <w:ind w:right="171"/>
      </w:pPr>
      <w:r>
        <w:t>знание особенностей внешнего вида изученных растений и животных,</w:t>
      </w:r>
      <w:r>
        <w:rPr>
          <w:spacing w:val="1"/>
        </w:rPr>
        <w:t xml:space="preserve"> </w:t>
      </w:r>
      <w:r>
        <w:t>узнавание и различение изученных объектов в окружающем мире, 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2"/>
        </w:rPr>
        <w:t xml:space="preserve"> </w:t>
      </w:r>
      <w:r>
        <w:t>рисунках;</w:t>
      </w:r>
    </w:p>
    <w:p>
      <w:pPr>
        <w:pStyle w:val="6"/>
        <w:spacing w:line="360" w:lineRule="auto"/>
        <w:ind w:right="173"/>
      </w:pPr>
      <w:r>
        <w:t>знание общих признаков изученных групп растений и животных, правил</w:t>
      </w:r>
      <w:r>
        <w:rPr>
          <w:spacing w:val="1"/>
        </w:rPr>
        <w:t xml:space="preserve"> </w:t>
      </w:r>
      <w:r>
        <w:t>поведения в природе, техники безопасности, здорового образа жизни в объеме</w:t>
      </w:r>
      <w:r>
        <w:rPr>
          <w:spacing w:val="1"/>
        </w:rPr>
        <w:t xml:space="preserve"> </w:t>
      </w:r>
      <w:r>
        <w:t>программы;</w:t>
      </w:r>
    </w:p>
    <w:p>
      <w:pPr>
        <w:pStyle w:val="6"/>
        <w:spacing w:line="362" w:lineRule="auto"/>
        <w:ind w:right="169"/>
      </w:pPr>
      <w:r>
        <w:t>выполнение совместно с учителем практических работ, предусмотренных</w:t>
      </w:r>
      <w:r>
        <w:rPr>
          <w:spacing w:val="-67"/>
        </w:rPr>
        <w:t xml:space="preserve"> </w:t>
      </w:r>
      <w:r>
        <w:t>программой;</w:t>
      </w:r>
      <w:r>
        <w:rPr>
          <w:spacing w:val="-3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организма;</w:t>
      </w:r>
    </w:p>
    <w:p>
      <w:pPr>
        <w:pStyle w:val="6"/>
        <w:spacing w:line="317" w:lineRule="exact"/>
        <w:ind w:left="1908" w:firstLine="0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3"/>
        </w:rPr>
        <w:t xml:space="preserve"> </w:t>
      </w:r>
      <w:r>
        <w:t>врачей;</w:t>
      </w:r>
    </w:p>
    <w:p>
      <w:pPr>
        <w:pStyle w:val="6"/>
        <w:spacing w:before="159" w:line="360" w:lineRule="auto"/>
        <w:ind w:right="173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правила первой доврачебной</w:t>
      </w:r>
      <w:r>
        <w:rPr>
          <w:spacing w:val="-3"/>
        </w:rPr>
        <w:t xml:space="preserve"> </w:t>
      </w:r>
      <w:r>
        <w:t>помощи).</w:t>
      </w:r>
    </w:p>
    <w:p>
      <w:pPr>
        <w:pStyle w:val="6"/>
        <w:spacing w:before="1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 w:line="360" w:lineRule="auto"/>
        <w:ind w:right="166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организме</w:t>
      </w:r>
      <w:r>
        <w:rPr>
          <w:spacing w:val="-67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компонентами,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человека; установление взаимосвязи между средой обитания и внешним видом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(единство</w:t>
      </w:r>
      <w:r>
        <w:rPr>
          <w:spacing w:val="-3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функции);</w:t>
      </w:r>
    </w:p>
    <w:p>
      <w:pPr>
        <w:pStyle w:val="6"/>
        <w:spacing w:before="74" w:line="360" w:lineRule="auto"/>
        <w:ind w:right="164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 выполнение классификаций на основе выделения общих признаков;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(натуральные</w:t>
      </w:r>
      <w:r>
        <w:rPr>
          <w:spacing w:val="-67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слайды,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схемы);</w:t>
      </w:r>
    </w:p>
    <w:p>
      <w:pPr>
        <w:pStyle w:val="6"/>
        <w:spacing w:before="1" w:line="362" w:lineRule="auto"/>
        <w:ind w:right="173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>
      <w:pPr>
        <w:pStyle w:val="6"/>
        <w:spacing w:line="360" w:lineRule="auto"/>
        <w:ind w:right="168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 крови, состояние зрения, слуха, норму 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>
      <w:pPr>
        <w:pStyle w:val="6"/>
        <w:spacing w:line="360" w:lineRule="auto"/>
        <w:ind w:right="174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1"/>
        </w:rPr>
        <w:t xml:space="preserve"> </w:t>
      </w:r>
      <w:r>
        <w:t>ситуаций;</w:t>
      </w:r>
    </w:p>
    <w:p>
      <w:pPr>
        <w:pStyle w:val="6"/>
        <w:spacing w:line="360" w:lineRule="auto"/>
        <w:ind w:right="165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предварительной (ориентировочной) помощи педагога (измерение температуры</w:t>
      </w:r>
      <w:r>
        <w:rPr>
          <w:spacing w:val="-67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1"/>
        </w:rPr>
        <w:t xml:space="preserve"> </w:t>
      </w:r>
      <w:r>
        <w:t>ожогах);</w:t>
      </w:r>
    </w:p>
    <w:p>
      <w:pPr>
        <w:pStyle w:val="6"/>
        <w:spacing w:line="360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учебно</w:t>
      </w:r>
      <w:r>
        <w:rPr>
          <w:spacing w:val="-67"/>
        </w:rPr>
        <w:t xml:space="preserve"> </w:t>
      </w:r>
      <w:r>
        <w:t>бытовых и учебно-трудовых</w:t>
      </w:r>
      <w:r>
        <w:rPr>
          <w:spacing w:val="1"/>
        </w:rPr>
        <w:t xml:space="preserve"> </w:t>
      </w:r>
      <w:r>
        <w:t>ситуациях.</w:t>
      </w:r>
    </w:p>
    <w:p>
      <w:pPr>
        <w:pStyle w:val="3"/>
        <w:spacing w:before="1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>
      <w:pPr>
        <w:pStyle w:val="6"/>
        <w:spacing w:before="156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0" w:line="360" w:lineRule="auto"/>
        <w:ind w:right="172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 деятельности людей, экологических проблемах России, разных</w:t>
      </w:r>
      <w:r>
        <w:rPr>
          <w:spacing w:val="1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</w:p>
    <w:p>
      <w:pPr>
        <w:pStyle w:val="6"/>
        <w:spacing w:before="1" w:line="360" w:lineRule="auto"/>
        <w:ind w:left="1908" w:right="1087" w:firstLine="69"/>
        <w:jc w:val="left"/>
      </w:pPr>
      <w:r>
        <w:t>владение приемами элементарного чтения географической карты:</w:t>
      </w:r>
      <w:r>
        <w:rPr>
          <w:spacing w:val="-67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условных знаков</w:t>
      </w:r>
      <w:r>
        <w:rPr>
          <w:spacing w:val="-2"/>
        </w:rPr>
        <w:t xml:space="preserve"> </w:t>
      </w:r>
      <w:r>
        <w:t>карты;</w:t>
      </w:r>
    </w:p>
    <w:p>
      <w:pPr>
        <w:pStyle w:val="6"/>
        <w:spacing w:line="321" w:lineRule="exact"/>
        <w:ind w:left="1908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карте;</w:t>
      </w:r>
    </w:p>
    <w:p>
      <w:pPr>
        <w:pStyle w:val="6"/>
        <w:spacing w:before="161" w:line="362" w:lineRule="auto"/>
        <w:ind w:left="1980" w:right="2198" w:hanging="72"/>
        <w:jc w:val="left"/>
      </w:pPr>
      <w:r>
        <w:t>определение расстояний по карте при помощи масштаба;</w:t>
      </w:r>
      <w:r>
        <w:rPr>
          <w:spacing w:val="-6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карте;</w:t>
      </w:r>
    </w:p>
    <w:p>
      <w:pPr>
        <w:pStyle w:val="6"/>
        <w:tabs>
          <w:tab w:val="left" w:pos="3644"/>
          <w:tab w:val="left" w:pos="5145"/>
          <w:tab w:val="left" w:pos="5685"/>
          <w:tab w:val="left" w:pos="7454"/>
          <w:tab w:val="left" w:pos="9580"/>
        </w:tabs>
        <w:spacing w:line="360" w:lineRule="auto"/>
        <w:ind w:right="170"/>
        <w:jc w:val="left"/>
      </w:pPr>
      <w:r>
        <w:t>выделение,</w:t>
      </w:r>
      <w:r>
        <w:tab/>
      </w:r>
      <w:r>
        <w:t>описание</w:t>
      </w:r>
      <w:r>
        <w:tab/>
      </w:r>
      <w:r>
        <w:t>и</w:t>
      </w:r>
      <w:r>
        <w:tab/>
      </w:r>
      <w:r>
        <w:t>объяснение</w:t>
      </w:r>
      <w:r>
        <w:tab/>
      </w:r>
      <w:r>
        <w:t>существенных</w:t>
      </w:r>
      <w:r>
        <w:tab/>
      </w:r>
      <w:r>
        <w:rPr>
          <w:spacing w:val="-1"/>
        </w:rPr>
        <w:t>признаков</w:t>
      </w:r>
      <w:r>
        <w:rPr>
          <w:spacing w:val="-67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явлений;</w:t>
      </w:r>
    </w:p>
    <w:p>
      <w:pPr>
        <w:pStyle w:val="6"/>
        <w:spacing w:before="74" w:line="362" w:lineRule="auto"/>
        <w:ind w:right="172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>
      <w:pPr>
        <w:pStyle w:val="6"/>
        <w:spacing w:line="360" w:lineRule="auto"/>
        <w:ind w:right="169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 катастроф.</w:t>
      </w:r>
    </w:p>
    <w:p>
      <w:pPr>
        <w:pStyle w:val="6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56" w:line="360" w:lineRule="auto"/>
        <w:jc w:val="left"/>
      </w:pPr>
      <w:r>
        <w:t>применение</w:t>
      </w:r>
      <w:r>
        <w:rPr>
          <w:spacing w:val="12"/>
        </w:rPr>
        <w:t xml:space="preserve"> </w:t>
      </w:r>
      <w:r>
        <w:t>элементарных</w:t>
      </w:r>
      <w:r>
        <w:rPr>
          <w:spacing w:val="13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умений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приемов</w:t>
      </w:r>
      <w:r>
        <w:rPr>
          <w:spacing w:val="12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картой</w:t>
      </w:r>
      <w:r>
        <w:rPr>
          <w:spacing w:val="-4"/>
        </w:rPr>
        <w:t xml:space="preserve"> </w:t>
      </w:r>
      <w:r>
        <w:t>для получения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>
      <w:pPr>
        <w:pStyle w:val="6"/>
        <w:spacing w:before="2" w:line="360" w:lineRule="auto"/>
        <w:ind w:right="1239"/>
        <w:jc w:val="left"/>
      </w:pPr>
      <w:r>
        <w:t>ведение наблюдений за объектами, процессами и явлениями</w:t>
      </w:r>
      <w:r>
        <w:rPr>
          <w:spacing w:val="1"/>
        </w:rPr>
        <w:t xml:space="preserve"> </w:t>
      </w:r>
      <w:r>
        <w:t>географической среды, оценка их изменения в результате природных и</w:t>
      </w:r>
      <w:r>
        <w:rPr>
          <w:spacing w:val="-67"/>
        </w:rPr>
        <w:t xml:space="preserve"> </w:t>
      </w:r>
      <w:r>
        <w:t>антропогенных воздействий;</w:t>
      </w:r>
    </w:p>
    <w:p>
      <w:pPr>
        <w:pStyle w:val="6"/>
        <w:spacing w:line="360" w:lineRule="auto"/>
        <w:ind w:right="166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природы;</w:t>
      </w:r>
      <w:r>
        <w:rPr>
          <w:spacing w:val="-67"/>
        </w:rPr>
        <w:t xml:space="preserve"> </w:t>
      </w:r>
      <w:r>
        <w:t>называние и показ на иллюстрациях изученных культурных и 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 области.</w:t>
      </w:r>
    </w:p>
    <w:p>
      <w:pPr>
        <w:pStyle w:val="3"/>
        <w:spacing w:before="6"/>
        <w:jc w:val="left"/>
      </w:pPr>
      <w:r>
        <w:t>Основы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жизни</w:t>
      </w:r>
    </w:p>
    <w:p>
      <w:pPr>
        <w:pStyle w:val="6"/>
        <w:spacing w:before="155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1"/>
        <w:ind w:left="1978" w:firstLine="0"/>
        <w:jc w:val="left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питания;</w:t>
      </w:r>
    </w:p>
    <w:p>
      <w:pPr>
        <w:pStyle w:val="6"/>
        <w:spacing w:before="160" w:line="360" w:lineRule="auto"/>
        <w:ind w:right="172"/>
      </w:pPr>
      <w:r>
        <w:t>знание отдельных видов продуктов питания, относящихся к различным</w:t>
      </w:r>
      <w:r>
        <w:rPr>
          <w:spacing w:val="1"/>
        </w:rPr>
        <w:t xml:space="preserve"> </w:t>
      </w:r>
      <w:r>
        <w:t>группам;</w:t>
      </w:r>
    </w:p>
    <w:p>
      <w:pPr>
        <w:pStyle w:val="6"/>
        <w:spacing w:before="1" w:line="360" w:lineRule="auto"/>
        <w:ind w:right="170"/>
      </w:pP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пищи;</w:t>
      </w:r>
    </w:p>
    <w:p>
      <w:pPr>
        <w:pStyle w:val="6"/>
        <w:spacing w:line="360" w:lineRule="auto"/>
        <w:ind w:right="173" w:firstLine="777"/>
      </w:pPr>
      <w:r>
        <w:t>соблюдение требований техники безопасности при приготовлении пищи;</w:t>
      </w:r>
      <w:r>
        <w:rPr>
          <w:spacing w:val="-67"/>
        </w:rPr>
        <w:t xml:space="preserve"> </w:t>
      </w:r>
      <w:r>
        <w:t>знание отдельных видов одежды и обуви, некоторых правил ухода за ними;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5"/>
        </w:rPr>
        <w:t xml:space="preserve"> </w:t>
      </w:r>
      <w:r>
        <w:t>жизни;</w:t>
      </w:r>
    </w:p>
    <w:p>
      <w:pPr>
        <w:pStyle w:val="6"/>
        <w:spacing w:before="74" w:line="360" w:lineRule="auto"/>
        <w:ind w:right="17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 решение типовых практических задач под руководством 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4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обслуживания;</w:t>
      </w:r>
    </w:p>
    <w:p>
      <w:pPr>
        <w:pStyle w:val="6"/>
        <w:spacing w:before="1"/>
        <w:ind w:left="1908" w:firstLine="0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торговых</w:t>
      </w:r>
      <w:r>
        <w:rPr>
          <w:spacing w:val="-1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назначения;</w:t>
      </w:r>
    </w:p>
    <w:p>
      <w:pPr>
        <w:pStyle w:val="6"/>
        <w:spacing w:before="163" w:line="360" w:lineRule="auto"/>
        <w:ind w:right="173"/>
      </w:pPr>
      <w:r>
        <w:t>совершение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статьях</w:t>
      </w:r>
      <w:r>
        <w:rPr>
          <w:spacing w:val="1"/>
        </w:rPr>
        <w:t xml:space="preserve"> </w:t>
      </w:r>
      <w:r>
        <w:t>семейного бюджета;</w:t>
      </w:r>
    </w:p>
    <w:p>
      <w:pPr>
        <w:pStyle w:val="6"/>
        <w:spacing w:line="321" w:lineRule="exact"/>
        <w:ind w:left="1908" w:firstLine="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связи;</w:t>
      </w:r>
    </w:p>
    <w:p>
      <w:pPr>
        <w:pStyle w:val="6"/>
        <w:spacing w:before="161" w:line="362" w:lineRule="auto"/>
        <w:ind w:right="17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(магазинах,</w:t>
      </w:r>
      <w:r>
        <w:rPr>
          <w:spacing w:val="-2"/>
        </w:rPr>
        <w:t xml:space="preserve"> </w:t>
      </w:r>
      <w:r>
        <w:t>транспорте,</w:t>
      </w:r>
      <w:r>
        <w:rPr>
          <w:spacing w:val="-2"/>
        </w:rPr>
        <w:t xml:space="preserve"> </w:t>
      </w:r>
      <w:r>
        <w:t>музеях,</w:t>
      </w:r>
      <w:r>
        <w:rPr>
          <w:spacing w:val="-2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учреждениях);</w:t>
      </w:r>
    </w:p>
    <w:p>
      <w:pPr>
        <w:pStyle w:val="6"/>
        <w:spacing w:line="360" w:lineRule="auto"/>
        <w:ind w:right="174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назначения;</w:t>
      </w:r>
    </w:p>
    <w:p>
      <w:pPr>
        <w:pStyle w:val="6"/>
        <w:spacing w:line="321" w:lineRule="exact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55" w:line="360" w:lineRule="auto"/>
        <w:ind w:right="166"/>
      </w:pPr>
      <w:r>
        <w:t>знание способов хранения и переработки продуктов питания; составление</w:t>
      </w:r>
      <w:r>
        <w:rPr>
          <w:spacing w:val="-67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покупок товаров ежедневного назначения; соблюдение правил личной гигиены</w:t>
      </w:r>
      <w:r>
        <w:rPr>
          <w:spacing w:val="1"/>
        </w:rPr>
        <w:t xml:space="preserve"> </w:t>
      </w:r>
      <w:r>
        <w:t>по уходу</w:t>
      </w:r>
      <w:r>
        <w:rPr>
          <w:spacing w:val="-4"/>
        </w:rPr>
        <w:t xml:space="preserve"> </w:t>
      </w:r>
      <w:r>
        <w:t>за полостью</w:t>
      </w:r>
      <w:r>
        <w:rPr>
          <w:spacing w:val="-1"/>
        </w:rPr>
        <w:t xml:space="preserve"> </w:t>
      </w:r>
      <w:r>
        <w:t>рта,</w:t>
      </w:r>
      <w:r>
        <w:rPr>
          <w:spacing w:val="-1"/>
        </w:rPr>
        <w:t xml:space="preserve"> </w:t>
      </w:r>
      <w:r>
        <w:t>волосами,</w:t>
      </w:r>
      <w:r>
        <w:rPr>
          <w:spacing w:val="-1"/>
        </w:rPr>
        <w:t xml:space="preserve"> </w:t>
      </w:r>
      <w:r>
        <w:t>кожей</w:t>
      </w:r>
      <w:r>
        <w:rPr>
          <w:spacing w:val="-2"/>
        </w:rPr>
        <w:t xml:space="preserve"> </w:t>
      </w:r>
      <w:r>
        <w:t>рук и т.д.;</w:t>
      </w:r>
    </w:p>
    <w:p>
      <w:pPr>
        <w:pStyle w:val="6"/>
        <w:spacing w:before="2" w:line="360" w:lineRule="auto"/>
        <w:ind w:left="1908" w:right="1432" w:firstLine="0"/>
      </w:pPr>
      <w:r>
        <w:t>соблюдение правила поведения в доме и общественных местах;</w:t>
      </w:r>
      <w:r>
        <w:rPr>
          <w:spacing w:val="-68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морально-этических нормах</w:t>
      </w:r>
      <w:r>
        <w:rPr>
          <w:spacing w:val="-3"/>
        </w:rPr>
        <w:t xml:space="preserve"> </w:t>
      </w:r>
      <w:r>
        <w:t>поведения;</w:t>
      </w:r>
    </w:p>
    <w:p>
      <w:pPr>
        <w:pStyle w:val="6"/>
        <w:spacing w:line="360" w:lineRule="auto"/>
        <w:ind w:right="171"/>
      </w:pPr>
      <w:r>
        <w:t>некоторые навыки ведения домашнего хозяйства (уборка дома, стирка</w:t>
      </w:r>
      <w:r>
        <w:rPr>
          <w:spacing w:val="1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мытье</w:t>
      </w:r>
      <w:r>
        <w:rPr>
          <w:spacing w:val="-3"/>
        </w:rPr>
        <w:t xml:space="preserve"> </w:t>
      </w:r>
      <w:r>
        <w:t>посуды и т.</w:t>
      </w:r>
      <w:r>
        <w:rPr>
          <w:spacing w:val="-1"/>
        </w:rPr>
        <w:t xml:space="preserve"> </w:t>
      </w:r>
      <w:r>
        <w:t>п.);</w:t>
      </w:r>
    </w:p>
    <w:p>
      <w:pPr>
        <w:pStyle w:val="6"/>
        <w:spacing w:before="1" w:line="360" w:lineRule="auto"/>
        <w:ind w:right="171"/>
      </w:pPr>
      <w:r>
        <w:t>навыки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взрослого);</w:t>
      </w:r>
    </w:p>
    <w:p>
      <w:pPr>
        <w:pStyle w:val="6"/>
        <w:spacing w:line="360" w:lineRule="auto"/>
        <w:ind w:right="172"/>
      </w:pP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житейских задач; знание основных статей семейного</w:t>
      </w:r>
      <w:r>
        <w:rPr>
          <w:spacing w:val="1"/>
        </w:rPr>
        <w:t xml:space="preserve"> </w:t>
      </w:r>
      <w:r>
        <w:t>бюджета;</w:t>
      </w:r>
    </w:p>
    <w:p>
      <w:pPr>
        <w:pStyle w:val="6"/>
        <w:spacing w:line="360" w:lineRule="auto"/>
        <w:ind w:right="169"/>
      </w:pPr>
      <w:r>
        <w:t>коллективный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назначения;</w:t>
      </w:r>
    </w:p>
    <w:p>
      <w:pPr>
        <w:pStyle w:val="3"/>
        <w:spacing w:before="6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>
      <w:pPr>
        <w:pStyle w:val="6"/>
        <w:spacing w:before="74"/>
        <w:ind w:left="1908" w:firstLine="0"/>
        <w:jc w:val="left"/>
      </w:pPr>
      <w:r>
        <w:rPr>
          <w:color w:val="000009"/>
          <w:u w:val="single" w:color="000000"/>
        </w:rPr>
        <w:t>Минимальный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4"/>
        <w:ind w:left="1908" w:firstLine="0"/>
      </w:pPr>
      <w:r>
        <w:t>понимание</w:t>
      </w:r>
      <w:r>
        <w:rPr>
          <w:spacing w:val="-6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фактов;</w:t>
      </w:r>
    </w:p>
    <w:p>
      <w:pPr>
        <w:pStyle w:val="6"/>
        <w:spacing w:before="160" w:line="360" w:lineRule="auto"/>
        <w:ind w:right="174"/>
      </w:pP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последовательные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предложенных вариантов;</w:t>
      </w:r>
    </w:p>
    <w:p>
      <w:pPr>
        <w:pStyle w:val="6"/>
        <w:spacing w:before="1" w:line="360" w:lineRule="auto"/>
        <w:ind w:right="173"/>
      </w:pPr>
      <w:r>
        <w:t>использование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исправление ошибок;</w:t>
      </w:r>
    </w:p>
    <w:p>
      <w:pPr>
        <w:pStyle w:val="6"/>
        <w:spacing w:line="360" w:lineRule="auto"/>
        <w:ind w:right="169"/>
      </w:pPr>
      <w:r>
        <w:t>усвоение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памяток,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схем);</w:t>
      </w:r>
    </w:p>
    <w:p>
      <w:pPr>
        <w:pStyle w:val="6"/>
        <w:spacing w:line="360" w:lineRule="auto"/>
        <w:ind w:left="1908" w:right="2489" w:firstLine="0"/>
      </w:pPr>
      <w:r>
        <w:t>адекватное реагирование на оценку учебных 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line="360" w:lineRule="auto"/>
        <w:ind w:right="170"/>
      </w:pPr>
      <w:r>
        <w:t>знание изученных понятий и наличие представлений по всем разделам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 высказываниях;</w:t>
      </w:r>
    </w:p>
    <w:p>
      <w:pPr>
        <w:pStyle w:val="6"/>
        <w:ind w:left="1908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беседах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программы;</w:t>
      </w:r>
    </w:p>
    <w:p>
      <w:pPr>
        <w:pStyle w:val="6"/>
        <w:spacing w:before="160" w:line="360" w:lineRule="auto"/>
        <w:ind w:right="163"/>
      </w:pPr>
      <w:r>
        <w:t>высказывание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 фактам; понимание содержания учебных заданий, их выполнение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>
      <w:pPr>
        <w:pStyle w:val="6"/>
        <w:spacing w:before="2" w:line="360" w:lineRule="auto"/>
        <w:ind w:right="172" w:firstLine="777"/>
      </w:pPr>
      <w:r>
        <w:t>владение элементами самоконтроля при выполнении заданий; 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самооценки;</w:t>
      </w:r>
      <w:r>
        <w:rPr>
          <w:spacing w:val="-2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истории.</w:t>
      </w:r>
    </w:p>
    <w:p>
      <w:pPr>
        <w:pStyle w:val="3"/>
        <w:spacing w:before="6"/>
        <w:jc w:val="left"/>
      </w:pPr>
      <w:r>
        <w:t>История</w:t>
      </w:r>
      <w:r>
        <w:rPr>
          <w:spacing w:val="-4"/>
        </w:rPr>
        <w:t xml:space="preserve"> </w:t>
      </w:r>
      <w:r>
        <w:t>Отечества</w:t>
      </w:r>
    </w:p>
    <w:p>
      <w:pPr>
        <w:pStyle w:val="6"/>
        <w:spacing w:before="153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63" w:line="360" w:lineRule="auto"/>
        <w:ind w:left="1908" w:right="506" w:firstLine="0"/>
        <w:jc w:val="left"/>
      </w:pPr>
      <w:r>
        <w:t>знание</w:t>
      </w:r>
      <w:r>
        <w:rPr>
          <w:spacing w:val="2"/>
        </w:rPr>
        <w:t xml:space="preserve"> </w:t>
      </w:r>
      <w:r>
        <w:t>некоторых дат</w:t>
      </w:r>
      <w:r>
        <w:rPr>
          <w:spacing w:val="3"/>
        </w:rPr>
        <w:t xml:space="preserve"> </w:t>
      </w:r>
      <w:r>
        <w:t>важнейших</w:t>
      </w:r>
      <w:r>
        <w:rPr>
          <w:spacing w:val="3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30"/>
        </w:rPr>
        <w:t xml:space="preserve"> </w:t>
      </w:r>
      <w:r>
        <w:t>некоторых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фактов</w:t>
      </w:r>
      <w:r>
        <w:rPr>
          <w:spacing w:val="29"/>
        </w:rPr>
        <w:t xml:space="preserve"> </w:t>
      </w:r>
      <w:r>
        <w:t>исторических</w:t>
      </w:r>
      <w:r>
        <w:rPr>
          <w:spacing w:val="31"/>
        </w:rPr>
        <w:t xml:space="preserve"> </w:t>
      </w:r>
      <w:r>
        <w:t>событий,</w:t>
      </w:r>
      <w:r>
        <w:rPr>
          <w:spacing w:val="29"/>
        </w:rPr>
        <w:t xml:space="preserve"> </w:t>
      </w:r>
      <w:r>
        <w:t>явлений,</w:t>
      </w:r>
    </w:p>
    <w:p>
      <w:pPr>
        <w:pStyle w:val="6"/>
        <w:spacing w:line="360" w:lineRule="auto"/>
        <w:ind w:firstLine="0"/>
        <w:jc w:val="left"/>
      </w:pPr>
      <w:r>
        <w:t>процессов;</w:t>
      </w:r>
      <w:r>
        <w:rPr>
          <w:spacing w:val="11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имен</w:t>
      </w:r>
      <w:r>
        <w:rPr>
          <w:spacing w:val="11"/>
        </w:rPr>
        <w:t xml:space="preserve"> </w:t>
      </w:r>
      <w:r>
        <w:t>некоторых</w:t>
      </w:r>
      <w:r>
        <w:rPr>
          <w:spacing w:val="9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известных</w:t>
      </w:r>
      <w:r>
        <w:rPr>
          <w:spacing w:val="11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деятелей</w:t>
      </w:r>
      <w:r>
        <w:rPr>
          <w:spacing w:val="-67"/>
        </w:rPr>
        <w:t xml:space="preserve"> </w:t>
      </w:r>
      <w:r>
        <w:t>(князей,</w:t>
      </w:r>
      <w:r>
        <w:rPr>
          <w:spacing w:val="-2"/>
        </w:rPr>
        <w:t xml:space="preserve"> </w:t>
      </w:r>
      <w:r>
        <w:t>царей,</w:t>
      </w:r>
      <w:r>
        <w:rPr>
          <w:spacing w:val="-2"/>
        </w:rPr>
        <w:t xml:space="preserve"> </w:t>
      </w:r>
      <w:r>
        <w:t>политиков,</w:t>
      </w:r>
      <w:r>
        <w:rPr>
          <w:spacing w:val="-1"/>
        </w:rPr>
        <w:t xml:space="preserve"> </w:t>
      </w:r>
      <w:r>
        <w:t>полководцев,</w:t>
      </w:r>
      <w:r>
        <w:rPr>
          <w:spacing w:val="-3"/>
        </w:rPr>
        <w:t xml:space="preserve"> </w:t>
      </w:r>
      <w:r>
        <w:t>ученых,</w:t>
      </w:r>
      <w:r>
        <w:rPr>
          <w:spacing w:val="-2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культуры);</w:t>
      </w:r>
    </w:p>
    <w:p>
      <w:pPr>
        <w:pStyle w:val="6"/>
        <w:spacing w:line="321" w:lineRule="exact"/>
        <w:ind w:left="1978" w:firstLine="0"/>
        <w:jc w:val="left"/>
      </w:pP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терминов-понятий;</w:t>
      </w:r>
    </w:p>
    <w:p>
      <w:pPr>
        <w:pStyle w:val="6"/>
        <w:spacing w:before="162" w:line="360" w:lineRule="auto"/>
        <w:jc w:val="left"/>
      </w:pPr>
      <w:r>
        <w:t>установление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датам</w:t>
      </w:r>
      <w:r>
        <w:rPr>
          <w:spacing w:val="2"/>
        </w:rPr>
        <w:t xml:space="preserve"> </w:t>
      </w:r>
      <w:r>
        <w:t>последовательности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 «Лентой времени»;</w:t>
      </w:r>
    </w:p>
    <w:p>
      <w:pPr>
        <w:pStyle w:val="6"/>
        <w:tabs>
          <w:tab w:val="left" w:pos="3324"/>
          <w:tab w:val="left" w:pos="4881"/>
          <w:tab w:val="left" w:pos="6200"/>
          <w:tab w:val="left" w:pos="8075"/>
          <w:tab w:val="left" w:pos="9083"/>
          <w:tab w:val="left" w:pos="9443"/>
          <w:tab w:val="left" w:pos="10536"/>
        </w:tabs>
        <w:spacing w:before="74" w:line="362" w:lineRule="auto"/>
        <w:ind w:right="172" w:firstLine="777"/>
        <w:jc w:val="left"/>
      </w:pPr>
      <w:r>
        <w:t>описание</w:t>
      </w:r>
      <w:r>
        <w:tab/>
      </w:r>
      <w:r>
        <w:t>предметов,</w:t>
      </w:r>
      <w:r>
        <w:tab/>
      </w:r>
      <w:r>
        <w:t>событий,</w:t>
      </w:r>
      <w:r>
        <w:tab/>
      </w:r>
      <w:r>
        <w:t>исторических</w:t>
      </w:r>
      <w:r>
        <w:tab/>
      </w:r>
      <w:r>
        <w:t>героев</w:t>
      </w:r>
      <w:r>
        <w:tab/>
      </w:r>
      <w:r>
        <w:t>с</w:t>
      </w:r>
      <w:r>
        <w:tab/>
      </w:r>
      <w:r>
        <w:t>опорой</w:t>
      </w:r>
      <w:r>
        <w:tab/>
      </w:r>
      <w:r>
        <w:t>на</w:t>
      </w:r>
      <w:r>
        <w:rPr>
          <w:spacing w:val="-67"/>
        </w:rPr>
        <w:t xml:space="preserve"> </w:t>
      </w:r>
      <w:r>
        <w:t>наглядность,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нихпо вопросам учителя;</w:t>
      </w:r>
    </w:p>
    <w:p>
      <w:pPr>
        <w:pStyle w:val="6"/>
        <w:tabs>
          <w:tab w:val="left" w:pos="3579"/>
          <w:tab w:val="left" w:pos="3963"/>
          <w:tab w:val="left" w:pos="4855"/>
          <w:tab w:val="left" w:pos="5364"/>
          <w:tab w:val="left" w:pos="7236"/>
          <w:tab w:val="left" w:pos="8117"/>
          <w:tab w:val="left" w:pos="9514"/>
        </w:tabs>
        <w:spacing w:line="360" w:lineRule="auto"/>
        <w:ind w:right="175"/>
        <w:jc w:val="left"/>
      </w:pPr>
      <w:r>
        <w:t>нахождение</w:t>
      </w:r>
      <w:r>
        <w:tab/>
      </w:r>
      <w:r>
        <w:t>и</w:t>
      </w:r>
      <w:r>
        <w:tab/>
      </w:r>
      <w:r>
        <w:t>показ</w:t>
      </w:r>
      <w:r>
        <w:tab/>
      </w:r>
      <w:r>
        <w:t>на</w:t>
      </w:r>
      <w:r>
        <w:tab/>
      </w:r>
      <w:r>
        <w:t>исторической</w:t>
      </w:r>
      <w:r>
        <w:tab/>
      </w:r>
      <w:r>
        <w:t>карте</w:t>
      </w:r>
      <w:r>
        <w:tab/>
      </w:r>
      <w:r>
        <w:t>основных</w:t>
      </w:r>
      <w:r>
        <w:tab/>
      </w:r>
      <w:r>
        <w:rPr>
          <w:spacing w:val="-1"/>
        </w:rPr>
        <w:t>изучаемых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событий;</w:t>
      </w:r>
    </w:p>
    <w:p>
      <w:pPr>
        <w:pStyle w:val="6"/>
        <w:tabs>
          <w:tab w:val="left" w:pos="3514"/>
          <w:tab w:val="left" w:pos="4822"/>
          <w:tab w:val="left" w:pos="6213"/>
          <w:tab w:val="left" w:pos="8081"/>
          <w:tab w:val="left" w:pos="9297"/>
          <w:tab w:val="left" w:pos="9657"/>
        </w:tabs>
        <w:spacing w:line="362" w:lineRule="auto"/>
        <w:ind w:right="165"/>
        <w:jc w:val="left"/>
      </w:pPr>
      <w:r>
        <w:t>объяснение</w:t>
      </w:r>
      <w:r>
        <w:tab/>
      </w:r>
      <w:r>
        <w:t>значения</w:t>
      </w:r>
      <w:r>
        <w:tab/>
      </w:r>
      <w:r>
        <w:t>основных</w:t>
      </w:r>
      <w:r>
        <w:tab/>
      </w:r>
      <w:r>
        <w:t>исторических</w:t>
      </w:r>
      <w:r>
        <w:tab/>
      </w:r>
      <w:r>
        <w:t>понятий</w:t>
      </w:r>
      <w:r>
        <w:tab/>
      </w:r>
      <w:r>
        <w:t>с</w:t>
      </w:r>
      <w:r>
        <w:tab/>
      </w:r>
      <w:r>
        <w:t>помощью</w:t>
      </w:r>
      <w:r>
        <w:rPr>
          <w:spacing w:val="-67"/>
        </w:rPr>
        <w:t xml:space="preserve"> </w:t>
      </w:r>
      <w:r>
        <w:t>учителя.</w:t>
      </w:r>
    </w:p>
    <w:p>
      <w:pPr>
        <w:pStyle w:val="6"/>
        <w:spacing w:line="317" w:lineRule="exact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155" w:line="360" w:lineRule="auto"/>
        <w:ind w:right="172"/>
      </w:pPr>
      <w:r>
        <w:t>знание</w:t>
      </w:r>
      <w:r>
        <w:rPr>
          <w:spacing w:val="1"/>
        </w:rPr>
        <w:t xml:space="preserve"> </w:t>
      </w:r>
      <w:r>
        <w:t>хронологических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отечественной истории;</w:t>
      </w:r>
    </w:p>
    <w:p>
      <w:pPr>
        <w:pStyle w:val="6"/>
        <w:spacing w:before="2" w:line="360" w:lineRule="auto"/>
        <w:ind w:right="171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>
      <w:pPr>
        <w:pStyle w:val="6"/>
        <w:spacing w:line="360" w:lineRule="auto"/>
        <w:ind w:right="164" w:firstLine="777"/>
      </w:pPr>
      <w:r>
        <w:t>их причины, участников, результаты и значение; составление рассказов</w:t>
      </w:r>
      <w:r>
        <w:rPr>
          <w:spacing w:val="1"/>
        </w:rPr>
        <w:t xml:space="preserve"> </w:t>
      </w:r>
      <w:r>
        <w:t>об исторических событиях, формулировка выводов об их значении; знание мест</w:t>
      </w:r>
      <w:r>
        <w:rPr>
          <w:spacing w:val="-67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>
      <w:pPr>
        <w:pStyle w:val="6"/>
        <w:spacing w:line="360" w:lineRule="auto"/>
        <w:ind w:right="163" w:firstLine="777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7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героев;</w:t>
      </w:r>
    </w:p>
    <w:p>
      <w:pPr>
        <w:pStyle w:val="6"/>
        <w:spacing w:line="362" w:lineRule="auto"/>
        <w:ind w:right="171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 исторических</w:t>
      </w:r>
      <w:r>
        <w:rPr>
          <w:spacing w:val="1"/>
        </w:rPr>
        <w:t xml:space="preserve"> </w:t>
      </w:r>
      <w:r>
        <w:t>событий;</w:t>
      </w:r>
    </w:p>
    <w:p>
      <w:pPr>
        <w:pStyle w:val="6"/>
        <w:spacing w:line="360" w:lineRule="auto"/>
        <w:ind w:right="171" w:firstLine="777"/>
      </w:pPr>
      <w:r>
        <w:t>понимание</w:t>
      </w:r>
      <w:r>
        <w:rPr>
          <w:spacing w:val="1"/>
        </w:rPr>
        <w:t xml:space="preserve"> </w:t>
      </w:r>
      <w:r>
        <w:t>«легенды»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«чтение»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 ее «легенду»;</w:t>
      </w:r>
    </w:p>
    <w:p>
      <w:pPr>
        <w:pStyle w:val="6"/>
        <w:spacing w:line="321" w:lineRule="exact"/>
        <w:ind w:left="1978" w:firstLine="0"/>
      </w:pP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5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определений;</w:t>
      </w:r>
    </w:p>
    <w:p>
      <w:pPr>
        <w:pStyle w:val="6"/>
        <w:tabs>
          <w:tab w:val="left" w:pos="3685"/>
          <w:tab w:val="left" w:pos="4508"/>
          <w:tab w:val="left" w:pos="4935"/>
          <w:tab w:val="left" w:pos="6019"/>
          <w:tab w:val="left" w:pos="7942"/>
          <w:tab w:val="left" w:pos="10661"/>
        </w:tabs>
        <w:spacing w:before="156" w:line="360" w:lineRule="auto"/>
        <w:ind w:right="172"/>
        <w:jc w:val="left"/>
      </w:pPr>
      <w:r>
        <w:t>соотнесение</w:t>
      </w:r>
      <w:r>
        <w:tab/>
      </w:r>
      <w:r>
        <w:t>года</w:t>
      </w:r>
      <w:r>
        <w:tab/>
      </w:r>
      <w:r>
        <w:t>с</w:t>
      </w:r>
      <w:r>
        <w:tab/>
      </w:r>
      <w:r>
        <w:t>веком,</w:t>
      </w:r>
      <w:r>
        <w:tab/>
      </w:r>
      <w:r>
        <w:t>установление</w:t>
      </w:r>
      <w:r>
        <w:tab/>
      </w:r>
      <w:r>
        <w:t>последовательности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событий;</w:t>
      </w:r>
    </w:p>
    <w:p>
      <w:pPr>
        <w:pStyle w:val="6"/>
        <w:spacing w:line="360" w:lineRule="auto"/>
        <w:jc w:val="left"/>
      </w:pPr>
      <w:r>
        <w:t>сравнение,</w:t>
      </w:r>
      <w:r>
        <w:rPr>
          <w:spacing w:val="2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обобщение</w:t>
      </w:r>
      <w:r>
        <w:rPr>
          <w:spacing w:val="2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фактов;</w:t>
      </w:r>
      <w:r>
        <w:rPr>
          <w:spacing w:val="3"/>
        </w:rPr>
        <w:t xml:space="preserve"> </w:t>
      </w:r>
      <w:r>
        <w:t>поиск информации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источниках;</w:t>
      </w:r>
    </w:p>
    <w:p>
      <w:pPr>
        <w:pStyle w:val="6"/>
        <w:tabs>
          <w:tab w:val="left" w:pos="3812"/>
          <w:tab w:val="left" w:pos="4244"/>
          <w:tab w:val="left" w:pos="5777"/>
          <w:tab w:val="left" w:pos="8988"/>
          <w:tab w:val="left" w:pos="10041"/>
        </w:tabs>
        <w:spacing w:line="362" w:lineRule="auto"/>
        <w:ind w:right="164"/>
        <w:jc w:val="left"/>
      </w:pPr>
      <w:r>
        <w:t>установление</w:t>
      </w:r>
      <w:r>
        <w:tab/>
      </w:r>
      <w:r>
        <w:t>и</w:t>
      </w:r>
      <w:r>
        <w:tab/>
      </w:r>
      <w:r>
        <w:t>раскрытие</w:t>
      </w:r>
      <w:r>
        <w:tab/>
      </w:r>
      <w:r>
        <w:t>причинно-следственных</w:t>
      </w:r>
      <w:r>
        <w:tab/>
      </w:r>
      <w:r>
        <w:t>связей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3"/>
        </w:rPr>
        <w:t xml:space="preserve"> </w:t>
      </w:r>
      <w:r>
        <w:t>и явлениями.</w:t>
      </w:r>
    </w:p>
    <w:p>
      <w:pPr>
        <w:pStyle w:val="3"/>
        <w:jc w:val="left"/>
      </w:pPr>
      <w:r>
        <w:t>Физическая</w:t>
      </w:r>
      <w:r>
        <w:rPr>
          <w:spacing w:val="-5"/>
        </w:rPr>
        <w:t xml:space="preserve"> </w:t>
      </w:r>
      <w:r>
        <w:t>культура:</w:t>
      </w:r>
    </w:p>
    <w:p>
      <w:pPr>
        <w:pStyle w:val="6"/>
        <w:spacing w:before="153"/>
        <w:ind w:left="1908" w:firstLine="0"/>
        <w:jc w:val="left"/>
      </w:pPr>
      <w:r>
        <w:rPr>
          <w:u w:val="single"/>
        </w:rPr>
        <w:t>Минимальный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уровень:</w:t>
      </w:r>
    </w:p>
    <w:p>
      <w:pPr>
        <w:pStyle w:val="6"/>
        <w:spacing w:before="74" w:line="362" w:lineRule="auto"/>
        <w:ind w:right="171" w:firstLine="777"/>
      </w:pPr>
      <w:r>
        <w:t>знания о физической культуре как системе разнообразных форм 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по укреплению</w:t>
      </w:r>
      <w:r>
        <w:rPr>
          <w:spacing w:val="-1"/>
        </w:rPr>
        <w:t xml:space="preserve"> </w:t>
      </w:r>
      <w:r>
        <w:t>здоровья;</w:t>
      </w:r>
    </w:p>
    <w:p>
      <w:pPr>
        <w:pStyle w:val="6"/>
        <w:spacing w:line="317" w:lineRule="exact"/>
        <w:ind w:left="1908" w:firstLine="0"/>
      </w:pPr>
      <w:r>
        <w:t>демонстрация</w:t>
      </w:r>
      <w:r>
        <w:rPr>
          <w:spacing w:val="-5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осанки,</w:t>
      </w:r>
    </w:p>
    <w:p>
      <w:pPr>
        <w:pStyle w:val="6"/>
        <w:spacing w:before="161"/>
        <w:ind w:left="1966" w:firstLine="0"/>
      </w:pPr>
      <w:r>
        <w:t>видов</w:t>
      </w:r>
      <w:r>
        <w:rPr>
          <w:spacing w:val="-5"/>
        </w:rPr>
        <w:t xml:space="preserve"> </w:t>
      </w:r>
      <w:r>
        <w:t>стилизованной</w:t>
      </w:r>
      <w:r>
        <w:rPr>
          <w:spacing w:val="-6"/>
        </w:rPr>
        <w:t xml:space="preserve"> </w:t>
      </w:r>
      <w:r>
        <w:t>ходьбы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>
      <w:pPr>
        <w:pStyle w:val="6"/>
        <w:spacing w:before="160" w:line="360" w:lineRule="auto"/>
        <w:ind w:right="16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ощущений</w:t>
      </w:r>
      <w:r>
        <w:rPr>
          <w:spacing w:val="13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постановке</w:t>
      </w:r>
      <w:r>
        <w:rPr>
          <w:spacing w:val="12"/>
        </w:rPr>
        <w:t xml:space="preserve"> </w:t>
      </w:r>
      <w:r>
        <w:t>головы,</w:t>
      </w:r>
      <w:r>
        <w:rPr>
          <w:spacing w:val="10"/>
        </w:rPr>
        <w:t xml:space="preserve"> </w:t>
      </w:r>
      <w:r>
        <w:t>плеч,</w:t>
      </w:r>
      <w:r>
        <w:rPr>
          <w:spacing w:val="13"/>
        </w:rPr>
        <w:t xml:space="preserve"> </w:t>
      </w:r>
      <w:r>
        <w:t>позвоночного</w:t>
      </w:r>
      <w:r>
        <w:rPr>
          <w:spacing w:val="14"/>
        </w:rPr>
        <w:t xml:space="preserve"> </w:t>
      </w:r>
      <w:r>
        <w:t>столба),</w:t>
      </w:r>
      <w:r>
        <w:rPr>
          <w:spacing w:val="12"/>
        </w:rPr>
        <w:t xml:space="preserve"> </w:t>
      </w:r>
      <w:r>
        <w:t>осанки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стоя);</w:t>
      </w:r>
      <w:r>
        <w:rPr>
          <w:spacing w:val="1"/>
        </w:rPr>
        <w:t xml:space="preserve"> </w:t>
      </w:r>
      <w:r>
        <w:t>комплексов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укрепления мышечного</w:t>
      </w:r>
      <w:r>
        <w:rPr>
          <w:spacing w:val="-2"/>
        </w:rPr>
        <w:t xml:space="preserve"> </w:t>
      </w:r>
      <w:r>
        <w:t>корсета;</w:t>
      </w:r>
    </w:p>
    <w:p>
      <w:pPr>
        <w:pStyle w:val="6"/>
        <w:spacing w:before="1" w:line="360" w:lineRule="auto"/>
        <w:ind w:right="169"/>
      </w:pPr>
      <w:r>
        <w:t>понимание влияния физических упражнений на физическое развитие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в</w:t>
      </w:r>
      <w:r>
        <w:rPr>
          <w:spacing w:val="-5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>
      <w:pPr>
        <w:pStyle w:val="6"/>
        <w:spacing w:before="1" w:line="360" w:lineRule="auto"/>
        <w:ind w:right="168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координация;</w:t>
      </w:r>
    </w:p>
    <w:p>
      <w:pPr>
        <w:pStyle w:val="6"/>
        <w:spacing w:line="360" w:lineRule="auto"/>
        <w:ind w:right="172"/>
      </w:pPr>
      <w:r>
        <w:t>демонстрация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(ходьба,</w:t>
      </w:r>
      <w:r>
        <w:rPr>
          <w:spacing w:val="-2"/>
        </w:rPr>
        <w:t xml:space="preserve"> </w:t>
      </w:r>
      <w:r>
        <w:t>бег,</w:t>
      </w:r>
      <w:r>
        <w:rPr>
          <w:spacing w:val="-4"/>
        </w:rPr>
        <w:t xml:space="preserve"> </w:t>
      </w:r>
      <w:r>
        <w:t>прыжки,</w:t>
      </w:r>
      <w:r>
        <w:rPr>
          <w:spacing w:val="-1"/>
        </w:rPr>
        <w:t xml:space="preserve"> </w:t>
      </w:r>
      <w:r>
        <w:t>лазанье,</w:t>
      </w:r>
      <w:r>
        <w:rPr>
          <w:spacing w:val="-1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на лыжах,</w:t>
      </w:r>
      <w:r>
        <w:rPr>
          <w:spacing w:val="-1"/>
        </w:rPr>
        <w:t xml:space="preserve"> </w:t>
      </w:r>
      <w:r>
        <w:t>плавание);</w:t>
      </w:r>
    </w:p>
    <w:p>
      <w:pPr>
        <w:pStyle w:val="6"/>
        <w:spacing w:line="362" w:lineRule="auto"/>
        <w:ind w:right="172"/>
      </w:pPr>
      <w:r>
        <w:t>определение</w:t>
      </w:r>
      <w:r>
        <w:rPr>
          <w:spacing w:val="36"/>
        </w:rPr>
        <w:t xml:space="preserve"> </w:t>
      </w:r>
      <w:r>
        <w:t>индивидуальных</w:t>
      </w:r>
      <w:r>
        <w:rPr>
          <w:spacing w:val="35"/>
        </w:rPr>
        <w:t xml:space="preserve"> </w:t>
      </w:r>
      <w:r>
        <w:t>показателей</w:t>
      </w:r>
      <w:r>
        <w:rPr>
          <w:spacing w:val="36"/>
        </w:rPr>
        <w:t xml:space="preserve"> </w:t>
      </w:r>
      <w:r>
        <w:t>физического</w:t>
      </w:r>
      <w:r>
        <w:rPr>
          <w:spacing w:val="37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(длина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тела) (под</w:t>
      </w:r>
      <w:r>
        <w:rPr>
          <w:spacing w:val="-2"/>
        </w:rPr>
        <w:t xml:space="preserve"> </w:t>
      </w:r>
      <w:r>
        <w:t>руководством учителя);</w:t>
      </w:r>
    </w:p>
    <w:p>
      <w:pPr>
        <w:pStyle w:val="6"/>
        <w:spacing w:line="360" w:lineRule="auto"/>
        <w:ind w:right="173"/>
      </w:pPr>
      <w:r>
        <w:t>выполнение технических действий из базовых видов спорта, применение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игровой и учебной деятельности;</w:t>
      </w:r>
    </w:p>
    <w:p>
      <w:pPr>
        <w:pStyle w:val="6"/>
        <w:spacing w:line="362" w:lineRule="auto"/>
        <w:ind w:right="166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усвоенных (под</w:t>
      </w:r>
      <w:r>
        <w:rPr>
          <w:spacing w:val="1"/>
        </w:rPr>
        <w:t xml:space="preserve"> </w:t>
      </w:r>
      <w:r>
        <w:t>руководством учителя);</w:t>
      </w:r>
    </w:p>
    <w:p>
      <w:pPr>
        <w:pStyle w:val="6"/>
        <w:spacing w:line="360" w:lineRule="auto"/>
        <w:ind w:right="172"/>
      </w:pPr>
      <w:r>
        <w:t>участие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взаимодействие со сверстниками по правилам проведения подвижных игр и</w:t>
      </w:r>
      <w:r>
        <w:rPr>
          <w:spacing w:val="1"/>
        </w:rPr>
        <w:t xml:space="preserve"> </w:t>
      </w:r>
      <w:r>
        <w:t>соревнований;</w:t>
      </w:r>
    </w:p>
    <w:p>
      <w:pPr>
        <w:pStyle w:val="6"/>
        <w:spacing w:line="360" w:lineRule="auto"/>
        <w:ind w:right="166"/>
      </w:pPr>
      <w:r>
        <w:t>представление об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 обычаями</w:t>
      </w:r>
      <w:r>
        <w:rPr>
          <w:spacing w:val="-2"/>
        </w:rPr>
        <w:t xml:space="preserve"> </w:t>
      </w:r>
      <w:r>
        <w:t>народа;</w:t>
      </w:r>
    </w:p>
    <w:p>
      <w:pPr>
        <w:pStyle w:val="6"/>
        <w:spacing w:before="74" w:line="360" w:lineRule="auto"/>
        <w:ind w:right="174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 применение спортивного инвентаря, тренажерных устройств на 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>
      <w:pPr>
        <w:pStyle w:val="6"/>
        <w:spacing w:before="1"/>
        <w:ind w:left="1908" w:firstLine="0"/>
        <w:jc w:val="left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уровень;</w:t>
      </w:r>
    </w:p>
    <w:p>
      <w:pPr>
        <w:pStyle w:val="6"/>
        <w:spacing w:before="161" w:line="360" w:lineRule="auto"/>
        <w:ind w:right="175"/>
      </w:pPr>
      <w:r>
        <w:t>представление о состоянии и организации физической культуры и спорта</w:t>
      </w:r>
      <w:r>
        <w:rPr>
          <w:spacing w:val="1"/>
        </w:rPr>
        <w:t xml:space="preserve"> </w:t>
      </w:r>
      <w:r>
        <w:t>в России, в том числе о Паралимпийских играх и Специальной олимпиаде;</w:t>
      </w:r>
      <w:r>
        <w:rPr>
          <w:spacing w:val="1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корригирующих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предметов:</w:t>
      </w:r>
    </w:p>
    <w:p>
      <w:pPr>
        <w:pStyle w:val="6"/>
        <w:spacing w:before="1" w:line="360" w:lineRule="auto"/>
        <w:ind w:right="166"/>
      </w:pP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корсета;</w:t>
      </w:r>
    </w:p>
    <w:p>
      <w:pPr>
        <w:pStyle w:val="6"/>
        <w:spacing w:before="1"/>
        <w:ind w:left="1908" w:firstLine="0"/>
      </w:pPr>
      <w:r>
        <w:t>выполнение</w:t>
      </w:r>
      <w:r>
        <w:rPr>
          <w:spacing w:val="-3"/>
        </w:rPr>
        <w:t xml:space="preserve"> </w:t>
      </w:r>
      <w:r>
        <w:t>строевых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колонне;</w:t>
      </w:r>
    </w:p>
    <w:p>
      <w:pPr>
        <w:pStyle w:val="6"/>
        <w:spacing w:before="160" w:line="360" w:lineRule="auto"/>
        <w:ind w:left="1908" w:right="726" w:firstLine="0"/>
      </w:pPr>
      <w:r>
        <w:t>знание видов лыжного спорта, демонстрация техники лыжных ходов;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температурных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для занятий;</w:t>
      </w:r>
    </w:p>
    <w:p>
      <w:pPr>
        <w:pStyle w:val="6"/>
        <w:spacing w:line="360" w:lineRule="auto"/>
        <w:ind w:right="163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 отдыха и досуга с использованием средств физической культуры;</w:t>
      </w:r>
      <w:r>
        <w:rPr>
          <w:spacing w:val="1"/>
        </w:rPr>
        <w:t xml:space="preserve"> </w:t>
      </w:r>
      <w:r>
        <w:t>знание и измерение индивидуальных показателей физического развития (длина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тела),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учителя);</w:t>
      </w:r>
    </w:p>
    <w:p>
      <w:pPr>
        <w:pStyle w:val="6"/>
        <w:spacing w:before="2" w:line="360" w:lineRule="auto"/>
        <w:ind w:right="171"/>
      </w:pPr>
      <w:r>
        <w:t>выполнение акробатических и гимнастических комбинаций на доступном</w:t>
      </w:r>
      <w:r>
        <w:rPr>
          <w:spacing w:val="-67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>
      <w:pPr>
        <w:pStyle w:val="6"/>
        <w:spacing w:line="360" w:lineRule="auto"/>
        <w:ind w:right="1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>
      <w:pPr>
        <w:pStyle w:val="6"/>
        <w:spacing w:line="360" w:lineRule="auto"/>
        <w:ind w:right="163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и обычаями</w:t>
      </w:r>
      <w:r>
        <w:rPr>
          <w:spacing w:val="-2"/>
        </w:rPr>
        <w:t xml:space="preserve"> </w:t>
      </w:r>
      <w:r>
        <w:t>народа;</w:t>
      </w:r>
    </w:p>
    <w:p>
      <w:pPr>
        <w:pStyle w:val="6"/>
        <w:spacing w:line="362" w:lineRule="auto"/>
        <w:ind w:right="174" w:firstLine="777"/>
      </w:pPr>
      <w:r>
        <w:t>доброжелательное и уважительное объяснение ошибок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предложение способов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устранения;</w:t>
      </w:r>
    </w:p>
    <w:p>
      <w:pPr>
        <w:pStyle w:val="6"/>
        <w:spacing w:before="74" w:line="360" w:lineRule="auto"/>
        <w:ind w:right="169"/>
      </w:pPr>
      <w:r>
        <w:t>объяснение</w:t>
      </w:r>
      <w:r>
        <w:rPr>
          <w:spacing w:val="21"/>
        </w:rPr>
        <w:t xml:space="preserve"> </w:t>
      </w:r>
      <w:r>
        <w:t>правил,</w:t>
      </w:r>
      <w:r>
        <w:rPr>
          <w:spacing w:val="18"/>
        </w:rPr>
        <w:t xml:space="preserve"> </w:t>
      </w:r>
      <w:r>
        <w:t>техники</w:t>
      </w:r>
      <w:r>
        <w:rPr>
          <w:spacing w:val="23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двигательных</w:t>
      </w:r>
      <w:r>
        <w:rPr>
          <w:spacing w:val="22"/>
        </w:rPr>
        <w:t xml:space="preserve"> </w:t>
      </w:r>
      <w:r>
        <w:t>действий,</w:t>
      </w:r>
      <w:r>
        <w:rPr>
          <w:spacing w:val="22"/>
        </w:rPr>
        <w:t xml:space="preserve"> </w:t>
      </w:r>
      <w:r>
        <w:t>анализ</w:t>
      </w:r>
      <w:r>
        <w:rPr>
          <w:spacing w:val="-68"/>
        </w:rPr>
        <w:t xml:space="preserve"> </w:t>
      </w:r>
      <w:r>
        <w:t>и нахождение ошибок (с помощью учителя); ведение подсчета при выполнении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упражнений;</w:t>
      </w:r>
    </w:p>
    <w:p>
      <w:pPr>
        <w:pStyle w:val="6"/>
        <w:spacing w:before="1" w:line="360" w:lineRule="auto"/>
        <w:ind w:right="174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 упражнений;</w:t>
      </w:r>
    </w:p>
    <w:p>
      <w:pPr>
        <w:pStyle w:val="6"/>
        <w:spacing w:before="2" w:line="360" w:lineRule="auto"/>
        <w:ind w:right="169"/>
      </w:pPr>
      <w:r>
        <w:t>пользование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тренажерным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стадионе;</w:t>
      </w:r>
      <w:r>
        <w:rPr>
          <w:spacing w:val="1"/>
        </w:rPr>
        <w:t xml:space="preserve"> </w:t>
      </w:r>
      <w:r>
        <w:t>правильное размещение спортивных снарядов при организации и проведении</w:t>
      </w:r>
      <w:r>
        <w:rPr>
          <w:spacing w:val="1"/>
        </w:rPr>
        <w:t xml:space="preserve"> </w:t>
      </w:r>
      <w:r>
        <w:t>подвижных и спортивных</w:t>
      </w:r>
      <w:r>
        <w:rPr>
          <w:spacing w:val="-3"/>
        </w:rPr>
        <w:t xml:space="preserve"> </w:t>
      </w:r>
      <w:r>
        <w:t>игр.</w:t>
      </w:r>
    </w:p>
    <w:p>
      <w:pPr>
        <w:pStyle w:val="3"/>
        <w:jc w:val="left"/>
        <w:rPr>
          <w:b w:val="0"/>
        </w:rPr>
      </w:pPr>
      <w:r>
        <w:t>Профильный</w:t>
      </w:r>
      <w:r>
        <w:rPr>
          <w:spacing w:val="-5"/>
        </w:rPr>
        <w:t xml:space="preserve"> </w:t>
      </w:r>
      <w:r>
        <w:t>труд</w:t>
      </w:r>
      <w:r>
        <w:rPr>
          <w:b w:val="0"/>
        </w:rPr>
        <w:t>:</w:t>
      </w:r>
    </w:p>
    <w:p>
      <w:pPr>
        <w:pStyle w:val="6"/>
        <w:spacing w:before="161"/>
        <w:ind w:left="1908" w:firstLine="0"/>
        <w:jc w:val="left"/>
      </w:pPr>
      <w:r>
        <w:rPr>
          <w:color w:val="000009"/>
          <w:u w:val="single" w:color="000000"/>
        </w:rPr>
        <w:t>Минимальный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tabs>
          <w:tab w:val="left" w:pos="2940"/>
          <w:tab w:val="left" w:pos="4251"/>
          <w:tab w:val="left" w:pos="5754"/>
          <w:tab w:val="left" w:pos="7422"/>
          <w:tab w:val="left" w:pos="8680"/>
          <w:tab w:val="left" w:pos="9894"/>
          <w:tab w:val="left" w:pos="10376"/>
        </w:tabs>
        <w:spacing w:before="160" w:line="360" w:lineRule="auto"/>
        <w:ind w:right="168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rPr>
          <w:color w:val="000009"/>
        </w:rPr>
        <w:t>названий</w:t>
      </w:r>
      <w:r>
        <w:rPr>
          <w:color w:val="000009"/>
        </w:rPr>
        <w:tab/>
      </w:r>
      <w:r>
        <w:rPr>
          <w:color w:val="000009"/>
        </w:rPr>
        <w:t>некоторых</w:t>
      </w:r>
      <w:r>
        <w:rPr>
          <w:color w:val="000009"/>
        </w:rPr>
        <w:tab/>
      </w:r>
      <w:r>
        <w:rPr>
          <w:color w:val="000009"/>
        </w:rPr>
        <w:t>материалов,</w:t>
      </w:r>
      <w:r>
        <w:rPr>
          <w:color w:val="000009"/>
        </w:rPr>
        <w:tab/>
      </w:r>
      <w:r>
        <w:rPr>
          <w:color w:val="000009"/>
        </w:rPr>
        <w:t>изделий,</w:t>
      </w:r>
      <w:r>
        <w:rPr>
          <w:color w:val="000009"/>
        </w:rPr>
        <w:tab/>
      </w:r>
      <w:r>
        <w:rPr>
          <w:color w:val="000009"/>
        </w:rPr>
        <w:t>которые</w:t>
      </w:r>
      <w:r>
        <w:rPr>
          <w:color w:val="000009"/>
        </w:rPr>
        <w:tab/>
      </w:r>
      <w:r>
        <w:rPr>
          <w:color w:val="000009"/>
        </w:rPr>
        <w:t>из</w:t>
      </w:r>
      <w:r>
        <w:rPr>
          <w:color w:val="000009"/>
        </w:rPr>
        <w:tab/>
      </w:r>
      <w:r>
        <w:rPr>
          <w:color w:val="000009"/>
          <w:spacing w:val="-1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применяются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отдыхе;</w:t>
      </w:r>
    </w:p>
    <w:p>
      <w:pPr>
        <w:pStyle w:val="6"/>
        <w:spacing w:line="362" w:lineRule="auto"/>
        <w:ind w:left="1908" w:right="1164" w:firstLine="0"/>
        <w:jc w:val="left"/>
      </w:pPr>
      <w:r>
        <w:rPr>
          <w:color w:val="000009"/>
        </w:rPr>
        <w:t>представление об основных свойствах используемых материалов;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хранения материалов;</w:t>
      </w:r>
    </w:p>
    <w:p>
      <w:pPr>
        <w:pStyle w:val="6"/>
        <w:spacing w:line="360" w:lineRule="auto"/>
        <w:ind w:right="172"/>
      </w:pPr>
      <w:r>
        <w:rPr>
          <w:color w:val="000009"/>
        </w:rPr>
        <w:t>санитарно-гигиенических требований при работе с производственными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материалами;</w:t>
      </w:r>
    </w:p>
    <w:p>
      <w:pPr>
        <w:pStyle w:val="6"/>
        <w:spacing w:line="362" w:lineRule="auto"/>
        <w:ind w:right="175"/>
      </w:pP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помощью 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инструментов,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>
      <w:pPr>
        <w:pStyle w:val="6"/>
        <w:spacing w:line="360" w:lineRule="auto"/>
        <w:ind w:right="164"/>
      </w:pPr>
      <w:r>
        <w:rPr>
          <w:color w:val="000009"/>
        </w:rPr>
        <w:t>представление о 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металлорежущего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др.);</w:t>
      </w:r>
    </w:p>
    <w:p>
      <w:pPr>
        <w:pStyle w:val="6"/>
        <w:spacing w:line="360" w:lineRule="auto"/>
        <w:ind w:right="170"/>
      </w:pP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>
      <w:pPr>
        <w:pStyle w:val="6"/>
        <w:spacing w:line="360" w:lineRule="auto"/>
        <w:ind w:right="167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>
      <w:pPr>
        <w:pStyle w:val="6"/>
        <w:ind w:left="1978" w:firstLine="0"/>
      </w:pPr>
      <w:r>
        <w:rPr>
          <w:color w:val="000009"/>
        </w:rPr>
        <w:t>чтение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технологической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карты,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используемой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</w:p>
    <w:p>
      <w:pPr>
        <w:pStyle w:val="6"/>
        <w:spacing w:before="74"/>
        <w:ind w:left="1908" w:firstLine="0"/>
      </w:pPr>
      <w:r>
        <w:rPr>
          <w:color w:val="000009"/>
        </w:rPr>
        <w:t>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изделия;</w:t>
      </w:r>
    </w:p>
    <w:p>
      <w:pPr>
        <w:pStyle w:val="6"/>
        <w:spacing w:before="164" w:line="360" w:lineRule="auto"/>
        <w:ind w:right="167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др.);</w:t>
      </w:r>
    </w:p>
    <w:p>
      <w:pPr>
        <w:pStyle w:val="6"/>
        <w:spacing w:line="360" w:lineRule="auto"/>
        <w:ind w:right="173" w:firstLine="777"/>
      </w:pPr>
      <w:r>
        <w:rPr>
          <w:color w:val="000009"/>
        </w:rPr>
        <w:t>понимание значения и ценности труда; понимание красоты труда 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результатов;</w:t>
      </w:r>
    </w:p>
    <w:p>
      <w:pPr>
        <w:pStyle w:val="6"/>
        <w:spacing w:line="360" w:lineRule="auto"/>
        <w:ind w:right="167"/>
      </w:pPr>
      <w:r>
        <w:t>заботливое и бережное отношение к общественному достоянию и родной</w:t>
      </w:r>
      <w:r>
        <w:rPr>
          <w:spacing w:val="1"/>
        </w:rPr>
        <w:t xml:space="preserve"> </w:t>
      </w:r>
      <w:r>
        <w:t>природе;</w:t>
      </w:r>
    </w:p>
    <w:p>
      <w:pPr>
        <w:pStyle w:val="6"/>
        <w:spacing w:line="360" w:lineRule="auto"/>
        <w:ind w:right="170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обеспечивающего внутреннюю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дисциплину;</w:t>
      </w:r>
    </w:p>
    <w:p>
      <w:pPr>
        <w:pStyle w:val="6"/>
        <w:spacing w:line="360" w:lineRule="auto"/>
        <w:ind w:right="172"/>
      </w:pPr>
      <w:r>
        <w:rPr>
          <w:color w:val="000009"/>
        </w:rPr>
        <w:t>выражение отношения к результатам собственной и чужой 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(«нравится»/«не нравится»);</w:t>
      </w:r>
    </w:p>
    <w:p>
      <w:pPr>
        <w:pStyle w:val="6"/>
        <w:spacing w:line="362" w:lineRule="auto"/>
        <w:ind w:left="1908" w:right="175" w:firstLine="0"/>
      </w:pPr>
      <w:r>
        <w:rPr>
          <w:color w:val="000009"/>
        </w:rPr>
        <w:t>организация (под руководством учителя) совместной работы в группе;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трудовых</w:t>
      </w:r>
    </w:p>
    <w:p>
      <w:pPr>
        <w:pStyle w:val="6"/>
        <w:spacing w:line="317" w:lineRule="exact"/>
        <w:ind w:firstLine="0"/>
      </w:pPr>
      <w:r>
        <w:rPr>
          <w:color w:val="000009"/>
        </w:rPr>
        <w:t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аккуратности;</w:t>
      </w:r>
    </w:p>
    <w:p>
      <w:pPr>
        <w:pStyle w:val="6"/>
        <w:spacing w:before="159" w:line="360" w:lineRule="auto"/>
        <w:ind w:right="170"/>
      </w:pPr>
      <w:r>
        <w:rPr>
          <w:color w:val="000009"/>
        </w:rPr>
        <w:t>выслушивание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них;</w:t>
      </w:r>
    </w:p>
    <w:p>
      <w:pPr>
        <w:pStyle w:val="6"/>
        <w:spacing w:before="1" w:line="360" w:lineRule="auto"/>
        <w:ind w:right="169"/>
      </w:pPr>
      <w:r>
        <w:rPr>
          <w:color w:val="000009"/>
        </w:rPr>
        <w:t>комментирование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пожеланий;</w:t>
      </w:r>
    </w:p>
    <w:p>
      <w:pPr>
        <w:pStyle w:val="6"/>
        <w:spacing w:line="360" w:lineRule="auto"/>
        <w:ind w:right="173"/>
      </w:pP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>
      <w:pPr>
        <w:pStyle w:val="6"/>
        <w:spacing w:line="360" w:lineRule="auto"/>
        <w:ind w:right="16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уроков трудового обучения; </w:t>
      </w:r>
      <w:r>
        <w:t>посильное участие в благоустройстве и озеленении</w:t>
      </w:r>
      <w:r>
        <w:rPr>
          <w:spacing w:val="-67"/>
        </w:rPr>
        <w:t xml:space="preserve"> </w:t>
      </w:r>
      <w:r>
        <w:t>территорий;</w:t>
      </w:r>
      <w:r>
        <w:rPr>
          <w:spacing w:val="-3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  <w:u w:val="single" w:color="000000"/>
        </w:rPr>
        <w:t>Достаточный</w:t>
      </w:r>
      <w:r>
        <w:rPr>
          <w:color w:val="000009"/>
          <w:spacing w:val="-5"/>
          <w:u w:val="single" w:color="000000"/>
        </w:rPr>
        <w:t xml:space="preserve"> </w:t>
      </w:r>
      <w:r>
        <w:rPr>
          <w:color w:val="000009"/>
          <w:u w:val="single" w:color="000000"/>
        </w:rPr>
        <w:t>уровень:</w:t>
      </w:r>
    </w:p>
    <w:p>
      <w:pPr>
        <w:pStyle w:val="6"/>
        <w:spacing w:before="161" w:line="360" w:lineRule="auto"/>
        <w:ind w:right="164"/>
      </w:pPr>
      <w:r>
        <w:rPr>
          <w:color w:val="000009"/>
        </w:rPr>
        <w:t>определение (с помощью учителя) возможностей различных 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конструктивными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свойствам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</w:p>
    <w:p>
      <w:pPr>
        <w:pStyle w:val="6"/>
        <w:spacing w:before="74" w:line="362" w:lineRule="auto"/>
        <w:ind w:right="167" w:firstLine="0"/>
      </w:pP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материалов;</w:t>
      </w:r>
    </w:p>
    <w:p>
      <w:pPr>
        <w:pStyle w:val="6"/>
        <w:spacing w:line="360" w:lineRule="auto"/>
        <w:ind w:right="164"/>
      </w:pPr>
      <w:r>
        <w:rPr>
          <w:color w:val="000009"/>
        </w:rPr>
        <w:t>планирование (с помощью учителя) предстоящей практической 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 действий и корректировка хода практической работы; понимание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общественной значимости своего труда, своих достижений в области 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</w:p>
    <w:p>
      <w:pPr>
        <w:pStyle w:val="6"/>
        <w:spacing w:before="1"/>
        <w:ind w:left="0" w:firstLine="0"/>
        <w:jc w:val="left"/>
        <w:rPr>
          <w:sz w:val="42"/>
        </w:rPr>
      </w:pPr>
    </w:p>
    <w:p>
      <w:pPr>
        <w:pStyle w:val="6"/>
        <w:spacing w:before="1"/>
        <w:ind w:left="0" w:firstLine="0"/>
        <w:jc w:val="left"/>
        <w:rPr>
          <w:sz w:val="42"/>
        </w:rPr>
      </w:pPr>
    </w:p>
    <w:p>
      <w:pPr>
        <w:pStyle w:val="6"/>
        <w:spacing w:before="1"/>
        <w:ind w:left="0" w:firstLine="0"/>
        <w:jc w:val="left"/>
        <w:rPr>
          <w:sz w:val="42"/>
        </w:rPr>
      </w:pPr>
    </w:p>
    <w:p>
      <w:pPr>
        <w:pStyle w:val="6"/>
        <w:spacing w:before="1"/>
        <w:ind w:left="0" w:firstLine="0"/>
        <w:jc w:val="left"/>
        <w:rPr>
          <w:sz w:val="42"/>
        </w:rPr>
      </w:pPr>
    </w:p>
    <w:p>
      <w:pPr>
        <w:pStyle w:val="3"/>
        <w:numPr>
          <w:ilvl w:val="2"/>
          <w:numId w:val="6"/>
        </w:numPr>
        <w:tabs>
          <w:tab w:val="left" w:pos="2470"/>
        </w:tabs>
        <w:spacing w:before="0" w:after="0" w:line="362" w:lineRule="auto"/>
        <w:ind w:left="1212" w:right="141" w:firstLine="554"/>
        <w:jc w:val="left"/>
      </w:pPr>
      <w:bookmarkStart w:id="10" w:name="_bookmark5"/>
      <w:bookmarkEnd w:id="10"/>
      <w:bookmarkStart w:id="11" w:name="_bookmark5"/>
      <w:bookmarkEnd w:id="11"/>
      <w:r>
        <w:rPr>
          <w:color w:val="000009"/>
        </w:rPr>
        <w:t>Система оценки достижения планируемых результатов 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</w:t>
      </w:r>
    </w:p>
    <w:p>
      <w:pPr>
        <w:pStyle w:val="6"/>
        <w:spacing w:before="265" w:line="360" w:lineRule="auto"/>
        <w:ind w:right="165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и оценка результатов деятельности образовательных</w:t>
      </w:r>
      <w:r>
        <w:rPr>
          <w:spacing w:val="-67"/>
        </w:rPr>
        <w:t xml:space="preserve"> </w:t>
      </w:r>
      <w:r>
        <w:t>организаций и педагогических кадров. Полученные данные используются 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тенденций 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>
      <w:pPr>
        <w:pStyle w:val="6"/>
        <w:spacing w:line="360" w:lineRule="auto"/>
        <w:ind w:right="16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>
      <w:pPr>
        <w:pStyle w:val="6"/>
        <w:spacing w:before="1" w:line="360" w:lineRule="auto"/>
        <w:ind w:right="168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>
      <w:pPr>
        <w:pStyle w:val="6"/>
        <w:spacing w:line="360" w:lineRule="auto"/>
        <w:ind w:right="167" w:firstLine="777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базовых</w:t>
      </w:r>
      <w:r>
        <w:rPr>
          <w:spacing w:val="48"/>
        </w:rPr>
        <w:t xml:space="preserve"> </w:t>
      </w:r>
      <w:r>
        <w:t>учебных</w:t>
      </w:r>
      <w:r>
        <w:rPr>
          <w:spacing w:val="47"/>
        </w:rPr>
        <w:t xml:space="preserve"> </w:t>
      </w:r>
      <w:r>
        <w:t>действий;</w:t>
      </w:r>
    </w:p>
    <w:p>
      <w:pPr>
        <w:pStyle w:val="6"/>
        <w:spacing w:before="74" w:line="360" w:lineRule="auto"/>
        <w:ind w:right="165" w:firstLine="0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предусматривать оценку достижений обучающихся и оценку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 организации;</w:t>
      </w:r>
    </w:p>
    <w:p>
      <w:pPr>
        <w:pStyle w:val="6"/>
        <w:spacing w:before="1" w:line="362" w:lineRule="auto"/>
        <w:ind w:right="171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жизненной</w:t>
      </w:r>
      <w:r>
        <w:rPr>
          <w:spacing w:val="2"/>
        </w:rPr>
        <w:t xml:space="preserve"> </w:t>
      </w:r>
      <w:r>
        <w:t>компетенции.</w:t>
      </w:r>
    </w:p>
    <w:p>
      <w:pPr>
        <w:pStyle w:val="6"/>
        <w:spacing w:line="360" w:lineRule="auto"/>
        <w:ind w:right="161"/>
      </w:pPr>
      <w:r>
        <w:t>Результаты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 целесообразно опираться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63" w:firstLine="707"/>
        <w:jc w:val="both"/>
        <w:rPr>
          <w:sz w:val="28"/>
        </w:rPr>
      </w:pPr>
      <w:r>
        <w:rPr>
          <w:sz w:val="28"/>
        </w:rPr>
        <w:t>дифференциации оценки достижений с учетом типологических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</w:t>
      </w:r>
      <w:r>
        <w:rPr>
          <w:color w:val="000009"/>
          <w:sz w:val="28"/>
        </w:rPr>
        <w:t>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интеллектуальные нарушениями;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72" w:firstLine="707"/>
        <w:jc w:val="both"/>
        <w:rPr>
          <w:sz w:val="28"/>
        </w:rPr>
      </w:pPr>
      <w:r>
        <w:rPr>
          <w:sz w:val="28"/>
        </w:rPr>
        <w:t>о</w:t>
      </w:r>
      <w:r>
        <w:rPr>
          <w:color w:val="000009"/>
          <w:sz w:val="28"/>
        </w:rPr>
        <w:t>бъективности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66" w:firstLine="707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 материалов, процедур их применения, сбора, формализации,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6"/>
        <w:spacing w:line="360" w:lineRule="auto"/>
        <w:ind w:right="168"/>
      </w:pPr>
      <w:r>
        <w:t xml:space="preserve">Эти принципы </w:t>
      </w:r>
      <w:r>
        <w:rPr>
          <w:color w:val="000009"/>
        </w:rPr>
        <w:t>отражают целостность системы образования 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 представляют обобщенные характеристики оценки их учебных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 достижений.</w:t>
      </w:r>
    </w:p>
    <w:p>
      <w:pPr>
        <w:pStyle w:val="6"/>
        <w:spacing w:line="360" w:lineRule="auto"/>
        <w:ind w:right="162"/>
        <w:rPr>
          <w:spacing w:val="1"/>
        </w:rPr>
      </w:pPr>
      <w:r>
        <w:rPr>
          <w:spacing w:val="1"/>
        </w:rPr>
        <w:t>При разработке системы оценки достижений обучающихся МБОУ «</w:t>
      </w:r>
      <w:r>
        <w:rPr>
          <w:spacing w:val="1"/>
          <w:lang w:val="ru-RU"/>
        </w:rPr>
        <w:t>Глебовская</w:t>
      </w:r>
      <w:r>
        <w:rPr>
          <w:rFonts w:hint="default"/>
          <w:spacing w:val="1"/>
          <w:lang w:val="ru-RU"/>
        </w:rPr>
        <w:t xml:space="preserve"> </w:t>
      </w:r>
      <w:r>
        <w:rPr>
          <w:spacing w:val="1"/>
        </w:rPr>
        <w:t>СОШ» в освоении содержания АООП ориентировались на представленный в Стандарте перечень планируемых результатов.</w:t>
      </w:r>
    </w:p>
    <w:p>
      <w:pPr>
        <w:pStyle w:val="6"/>
        <w:spacing w:line="360" w:lineRule="auto"/>
        <w:ind w:right="162"/>
      </w:pPr>
      <w:r>
        <w:t>Обеспечение дифференцированной оценки достижений обучающихся 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определяющее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>
      <w:pPr>
        <w:pStyle w:val="6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подлежат личностные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>
      <w:pPr>
        <w:pStyle w:val="6"/>
        <w:spacing w:line="360" w:lineRule="auto"/>
        <w:ind w:right="16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социальных отношений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средах.</w:t>
      </w:r>
    </w:p>
    <w:p>
      <w:pPr>
        <w:pStyle w:val="6"/>
        <w:spacing w:line="360" w:lineRule="auto"/>
        <w:ind w:right="168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7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 При этом, некоторые личностные результаты (например, комплекс</w:t>
      </w:r>
      <w:r>
        <w:rPr>
          <w:spacing w:val="-67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самосознания»)</w:t>
      </w:r>
      <w:r>
        <w:rPr>
          <w:spacing w:val="1"/>
        </w:rPr>
        <w:t xml:space="preserve"> </w:t>
      </w:r>
      <w:r>
        <w:t>могут</w:t>
      </w:r>
      <w:r>
        <w:rPr>
          <w:spacing w:val="7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оценены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качественно.</w:t>
      </w:r>
    </w:p>
    <w:p>
      <w:pPr>
        <w:pStyle w:val="6"/>
        <w:spacing w:line="360" w:lineRule="auto"/>
        <w:ind w:right="165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применения метода экспертной оценки, который представляет собой</w:t>
      </w:r>
      <w:r>
        <w:rPr>
          <w:spacing w:val="-67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71"/>
        </w:rPr>
        <w:t xml:space="preserve"> </w:t>
      </w:r>
      <w:r>
        <w:t>работников</w:t>
      </w:r>
      <w:r>
        <w:rPr>
          <w:rFonts w:hint="default"/>
          <w:lang w:val="ru-RU"/>
        </w:rPr>
        <w:t xml:space="preserve"> </w:t>
      </w:r>
      <w:r>
        <w:rPr>
          <w:spacing w:val="-67"/>
        </w:rPr>
        <w:t xml:space="preserve"> </w:t>
      </w:r>
      <w:r>
        <w:t>(учителей), которые 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4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следует</w:t>
      </w:r>
      <w:r>
        <w:rPr>
          <w:spacing w:val="16"/>
        </w:rPr>
        <w:t xml:space="preserve"> </w:t>
      </w:r>
      <w:r>
        <w:t>учитывать</w:t>
      </w:r>
      <w:r>
        <w:rPr>
          <w:spacing w:val="14"/>
        </w:rPr>
        <w:t xml:space="preserve"> </w:t>
      </w:r>
      <w:r>
        <w:t>мнение</w:t>
      </w:r>
      <w:r>
        <w:rPr>
          <w:spacing w:val="14"/>
        </w:rPr>
        <w:t xml:space="preserve"> </w:t>
      </w:r>
      <w:r>
        <w:t>родителей</w:t>
      </w:r>
      <w:r>
        <w:rPr>
          <w:rFonts w:hint="default"/>
          <w:lang w:val="ru-RU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средах</w:t>
      </w:r>
      <w:r>
        <w:rPr>
          <w:spacing w:val="-3"/>
        </w:rPr>
        <w:t xml:space="preserve"> </w:t>
      </w:r>
      <w:r>
        <w:t>(школьной и семейной).</w:t>
      </w:r>
    </w:p>
    <w:p>
      <w:pPr>
        <w:pStyle w:val="6"/>
        <w:spacing w:before="1" w:line="360" w:lineRule="auto"/>
        <w:ind w:right="175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 всем</w:t>
      </w:r>
      <w:r>
        <w:rPr>
          <w:spacing w:val="-1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экспертной группы</w:t>
      </w:r>
      <w:r>
        <w:rPr>
          <w:spacing w:val="-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единицах:</w:t>
      </w:r>
    </w:p>
    <w:p>
      <w:pPr>
        <w:pStyle w:val="11"/>
        <w:numPr>
          <w:ilvl w:val="0"/>
          <w:numId w:val="11"/>
        </w:numPr>
        <w:tabs>
          <w:tab w:val="left" w:pos="3590"/>
        </w:tabs>
        <w:spacing w:before="2" w:after="0" w:line="240" w:lineRule="auto"/>
        <w:ind w:left="3589" w:right="0" w:hanging="213"/>
        <w:jc w:val="left"/>
        <w:rPr>
          <w:sz w:val="28"/>
        </w:rPr>
      </w:pP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динамики;</w:t>
      </w:r>
    </w:p>
    <w:p>
      <w:pPr>
        <w:pStyle w:val="11"/>
        <w:numPr>
          <w:ilvl w:val="0"/>
          <w:numId w:val="11"/>
        </w:numPr>
        <w:tabs>
          <w:tab w:val="left" w:pos="3720"/>
          <w:tab w:val="left" w:pos="3721"/>
        </w:tabs>
        <w:spacing w:before="160" w:after="0" w:line="240" w:lineRule="auto"/>
        <w:ind w:left="3721" w:right="0" w:hanging="360"/>
        <w:jc w:val="left"/>
        <w:rPr>
          <w:sz w:val="28"/>
        </w:rPr>
      </w:pP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>
      <w:pPr>
        <w:pStyle w:val="11"/>
        <w:numPr>
          <w:ilvl w:val="0"/>
          <w:numId w:val="11"/>
        </w:numPr>
        <w:tabs>
          <w:tab w:val="left" w:pos="3720"/>
          <w:tab w:val="left" w:pos="3721"/>
        </w:tabs>
        <w:spacing w:before="161" w:after="0" w:line="240" w:lineRule="auto"/>
        <w:ind w:left="3721" w:right="0" w:hanging="360"/>
        <w:jc w:val="lef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динамика;</w:t>
      </w:r>
    </w:p>
    <w:p>
      <w:pPr>
        <w:pStyle w:val="11"/>
        <w:numPr>
          <w:ilvl w:val="0"/>
          <w:numId w:val="11"/>
        </w:numPr>
        <w:tabs>
          <w:tab w:val="left" w:pos="3721"/>
        </w:tabs>
        <w:spacing w:before="161" w:after="0" w:line="240" w:lineRule="auto"/>
        <w:ind w:left="3721" w:right="0" w:hanging="360"/>
        <w:jc w:val="both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динамика.</w:t>
      </w:r>
    </w:p>
    <w:p>
      <w:pPr>
        <w:pStyle w:val="6"/>
        <w:spacing w:before="162" w:line="360" w:lineRule="auto"/>
        <w:ind w:right="164"/>
      </w:pP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 ребенка. Результаты оценки личностных достижений заносятся 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жизненным компетенциям.</w:t>
      </w:r>
    </w:p>
    <w:p>
      <w:pPr>
        <w:pStyle w:val="6"/>
        <w:spacing w:line="360" w:lineRule="auto"/>
        <w:ind w:right="172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психолого-медико-педагогический</w:t>
      </w:r>
      <w:r>
        <w:rPr>
          <w:spacing w:val="-1"/>
        </w:rPr>
        <w:t xml:space="preserve"> </w:t>
      </w:r>
      <w:r>
        <w:t>консилиум.</w:t>
      </w:r>
    </w:p>
    <w:p>
      <w:pPr>
        <w:pStyle w:val="6"/>
        <w:spacing w:before="1" w:line="360" w:lineRule="auto"/>
        <w:ind w:right="164"/>
      </w:pP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основе</w:t>
      </w:r>
      <w:r>
        <w:rPr>
          <w:spacing w:val="1"/>
        </w:rPr>
        <w:t xml:space="preserve"> </w:t>
      </w:r>
      <w:r>
        <w:rPr>
          <w:spacing w:val="-1"/>
        </w:rPr>
        <w:t>требований,</w:t>
      </w:r>
      <w:r>
        <w:rPr>
          <w:spacing w:val="1"/>
        </w:rPr>
        <w:t xml:space="preserve"> </w:t>
      </w:r>
      <w:r>
        <w:rPr>
          <w:spacing w:val="-1"/>
        </w:rPr>
        <w:t>сформулированных</w:t>
      </w:r>
      <w:r>
        <w:rPr>
          <w:spacing w:val="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Стандарте</w:t>
      </w:r>
      <w:r>
        <w:rPr>
          <w:spacing w:val="-35"/>
        </w:rPr>
        <w:t xml:space="preserve"> </w:t>
      </w:r>
      <w:r>
        <w:rPr>
          <w:vertAlign w:val="superscript"/>
        </w:rPr>
        <w:t>5</w:t>
      </w:r>
      <w:r>
        <w:rPr>
          <w:spacing w:val="-40"/>
          <w:vertAlign w:val="baseline"/>
        </w:rPr>
        <w:t xml:space="preserve"> </w:t>
      </w:r>
      <w:r>
        <w:rPr>
          <w:vertAlign w:val="baseline"/>
        </w:rPr>
        <w:t>,  Организация</w:t>
      </w:r>
      <w:r>
        <w:rPr>
          <w:spacing w:val="-68"/>
          <w:vertAlign w:val="baseline"/>
        </w:rPr>
        <w:t xml:space="preserve"> </w:t>
      </w:r>
      <w:r>
        <w:rPr>
          <w:vertAlign w:val="baseline"/>
        </w:rPr>
        <w:t>разрабатывает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программу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оценки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личностных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результатов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учетом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типологических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индивидуальных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особенностей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обучающихся,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которая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утверждается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локальными актами организации.</w:t>
      </w:r>
    </w:p>
    <w:p>
      <w:pPr>
        <w:pStyle w:val="6"/>
        <w:ind w:left="1908" w:firstLine="0"/>
      </w:pP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>
      <w:pPr>
        <w:pStyle w:val="11"/>
        <w:numPr>
          <w:ilvl w:val="0"/>
          <w:numId w:val="12"/>
        </w:numPr>
        <w:tabs>
          <w:tab w:val="left" w:pos="2617"/>
        </w:tabs>
        <w:spacing w:before="161" w:after="0" w:line="360" w:lineRule="auto"/>
        <w:ind w:left="1200" w:right="172" w:firstLine="707"/>
        <w:jc w:val="both"/>
        <w:rPr>
          <w:sz w:val="28"/>
        </w:rPr>
      </w:pPr>
      <w:r>
        <w:rPr>
          <w:sz w:val="28"/>
        </w:rPr>
        <w:t>полный перечень личностных результатов, прописанных в 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9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5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социальной</w:t>
      </w:r>
    </w:p>
    <w:p>
      <w:pPr>
        <w:tabs>
          <w:tab w:val="left" w:pos="1908"/>
        </w:tabs>
        <w:spacing w:before="194" w:line="216" w:lineRule="auto"/>
        <w:ind w:left="1200" w:right="157" w:firstLine="0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  <w:vertAlign w:val="baseline"/>
        </w:rPr>
        <w:tab/>
      </w:r>
      <w:r>
        <w:rPr>
          <w:color w:val="000009"/>
          <w:sz w:val="20"/>
          <w:vertAlign w:val="baseline"/>
        </w:rPr>
        <w:t>Часть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4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Федерального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государственного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образовательного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стандарта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образования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обучающихся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с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умственной отсталостью (интеллектуальными нарушениями).</w:t>
      </w:r>
      <w:r>
        <w:rPr>
          <w:sz w:val="20"/>
          <w:vertAlign w:val="baseline"/>
        </w:rPr>
        <w:t>Приказ Минобрнауки РФ от 19 декабря 2014 г. №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1599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федерального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государственного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образовательного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стандарта</w:t>
      </w:r>
      <w:r>
        <w:rPr>
          <w:spacing w:val="51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образования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обучающихсяс</w:t>
      </w:r>
      <w:r>
        <w:rPr>
          <w:spacing w:val="50"/>
          <w:sz w:val="20"/>
          <w:vertAlign w:val="baseline"/>
        </w:rPr>
        <w:t xml:space="preserve"> </w:t>
      </w:r>
      <w:r>
        <w:rPr>
          <w:sz w:val="20"/>
          <w:vertAlign w:val="baseline"/>
        </w:rPr>
        <w:t>умственной отсталостью (интеллектуальными нарушениями)». Зарегистрировано в Минюсте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РФ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февраля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г.</w:t>
      </w:r>
    </w:p>
    <w:p>
      <w:pPr>
        <w:spacing w:after="0" w:line="216" w:lineRule="auto"/>
        <w:jc w:val="both"/>
        <w:rPr>
          <w:sz w:val="20"/>
        </w:rPr>
      </w:pPr>
    </w:p>
    <w:p>
      <w:pPr>
        <w:pStyle w:val="6"/>
        <w:spacing w:before="74" w:line="362" w:lineRule="auto"/>
        <w:ind w:firstLine="0"/>
        <w:jc w:val="left"/>
      </w:pPr>
      <w:r>
        <w:t>(жизненной)</w:t>
      </w:r>
      <w:r>
        <w:rPr>
          <w:spacing w:val="52"/>
        </w:rPr>
        <w:t xml:space="preserve"> </w:t>
      </w:r>
      <w:r>
        <w:t>компетенции</w:t>
      </w:r>
      <w:r>
        <w:rPr>
          <w:spacing w:val="53"/>
        </w:rPr>
        <w:t xml:space="preserve"> </w:t>
      </w:r>
      <w:r>
        <w:t>учащихся.</w:t>
      </w:r>
      <w:r>
        <w:rPr>
          <w:spacing w:val="50"/>
        </w:rPr>
        <w:t xml:space="preserve"> </w:t>
      </w:r>
      <w:r>
        <w:t>Перечень</w:t>
      </w:r>
      <w:r>
        <w:rPr>
          <w:spacing w:val="51"/>
        </w:rPr>
        <w:t xml:space="preserve"> </w:t>
      </w:r>
      <w:r>
        <w:t>этих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расширен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организацией;</w:t>
      </w:r>
    </w:p>
    <w:p>
      <w:pPr>
        <w:pStyle w:val="11"/>
        <w:numPr>
          <w:ilvl w:val="0"/>
          <w:numId w:val="12"/>
        </w:numPr>
        <w:tabs>
          <w:tab w:val="left" w:pos="2616"/>
          <w:tab w:val="left" w:pos="2617"/>
        </w:tabs>
        <w:spacing w:before="0" w:after="0" w:line="360" w:lineRule="auto"/>
        <w:ind w:left="1908" w:right="631" w:firstLine="0"/>
        <w:jc w:val="left"/>
        <w:rPr>
          <w:sz w:val="28"/>
        </w:rPr>
      </w:pPr>
      <w:r>
        <w:rPr>
          <w:sz w:val="28"/>
        </w:rPr>
        <w:t>перечень параметров и индикаторов оценки каждого результата.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 представлен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3"/>
          <w:sz w:val="28"/>
        </w:rPr>
        <w:t xml:space="preserve"> </w:t>
      </w:r>
      <w:r>
        <w:rPr>
          <w:sz w:val="28"/>
        </w:rPr>
        <w:t>1:</w:t>
      </w:r>
    </w:p>
    <w:p>
      <w:pPr>
        <w:pStyle w:val="6"/>
        <w:spacing w:line="321" w:lineRule="exact"/>
        <w:ind w:left="1908"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</w:p>
    <w:p>
      <w:pPr>
        <w:pStyle w:val="6"/>
        <w:spacing w:before="4"/>
        <w:ind w:left="0" w:firstLine="0"/>
        <w:jc w:val="left"/>
        <w:rPr>
          <w:sz w:val="14"/>
        </w:rPr>
      </w:pPr>
    </w:p>
    <w:tbl>
      <w:tblPr>
        <w:tblStyle w:val="5"/>
        <w:tblW w:w="0" w:type="auto"/>
        <w:tblInd w:w="8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0"/>
        <w:gridCol w:w="3192"/>
        <w:gridCol w:w="1669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190" w:type="dxa"/>
          </w:tcPr>
          <w:p>
            <w:pPr>
              <w:pStyle w:val="12"/>
              <w:spacing w:before="52"/>
              <w:rPr>
                <w:sz w:val="28"/>
              </w:rPr>
            </w:pPr>
            <w:r>
              <w:rPr>
                <w:sz w:val="28"/>
              </w:rPr>
              <w:t>Критерий</w:t>
            </w:r>
          </w:p>
        </w:tc>
        <w:tc>
          <w:tcPr>
            <w:tcW w:w="3192" w:type="dxa"/>
          </w:tcPr>
          <w:p>
            <w:pPr>
              <w:pStyle w:val="12"/>
              <w:spacing w:before="52"/>
              <w:ind w:left="100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</w:tc>
        <w:tc>
          <w:tcPr>
            <w:tcW w:w="3201" w:type="dxa"/>
            <w:gridSpan w:val="2"/>
          </w:tcPr>
          <w:p>
            <w:pPr>
              <w:pStyle w:val="12"/>
              <w:spacing w:before="52"/>
              <w:rPr>
                <w:sz w:val="28"/>
              </w:rPr>
            </w:pPr>
            <w:r>
              <w:rPr>
                <w:sz w:val="28"/>
              </w:rPr>
              <w:t>Индикаторы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190" w:type="dxa"/>
            <w:tcBorders>
              <w:bottom w:val="nil"/>
            </w:tcBorders>
          </w:tcPr>
          <w:p>
            <w:pPr>
              <w:pStyle w:val="12"/>
              <w:spacing w:before="55"/>
              <w:rPr>
                <w:sz w:val="28"/>
              </w:rPr>
            </w:pPr>
            <w:r>
              <w:rPr>
                <w:sz w:val="28"/>
              </w:rPr>
              <w:t>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</w:p>
        </w:tc>
        <w:tc>
          <w:tcPr>
            <w:tcW w:w="3192" w:type="dxa"/>
            <w:tcBorders>
              <w:bottom w:val="nil"/>
            </w:tcBorders>
          </w:tcPr>
          <w:p>
            <w:pPr>
              <w:pStyle w:val="12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</w:p>
        </w:tc>
        <w:tc>
          <w:tcPr>
            <w:tcW w:w="3201" w:type="dxa"/>
            <w:gridSpan w:val="2"/>
            <w:tcBorders>
              <w:bottom w:val="nil"/>
            </w:tcBorders>
          </w:tcPr>
          <w:p>
            <w:pPr>
              <w:pStyle w:val="12"/>
              <w:spacing w:before="5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66"/>
              </w:tabs>
              <w:spacing w:before="74"/>
              <w:ind w:left="10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коммуникации</w:t>
            </w: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принятыми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ритуалами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ind w:left="10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коммуникацию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(т.е.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взрослыми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самой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bottom w:val="nil"/>
              <w:right w:val="nil"/>
            </w:tcBorders>
          </w:tcPr>
          <w:p>
            <w:pPr>
              <w:pStyle w:val="12"/>
              <w:spacing w:before="5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  <w:tc>
          <w:tcPr>
            <w:tcW w:w="1532" w:type="dxa"/>
            <w:tcBorders>
              <w:left w:val="nil"/>
              <w:bottom w:val="nil"/>
            </w:tcBorders>
          </w:tcPr>
          <w:p>
            <w:pPr>
              <w:pStyle w:val="12"/>
              <w:spacing w:before="55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применять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38"/>
              <w:rPr>
                <w:sz w:val="28"/>
              </w:rPr>
            </w:pPr>
            <w:r>
              <w:rPr>
                <w:sz w:val="28"/>
              </w:rPr>
              <w:t>поведения,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>
            <w:pPr>
              <w:pStyle w:val="12"/>
              <w:spacing w:before="110"/>
              <w:rPr>
                <w:sz w:val="28"/>
              </w:rPr>
            </w:pPr>
            <w:r>
              <w:rPr>
                <w:sz w:val="28"/>
              </w:rPr>
              <w:t>адекватные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>
            <w:pPr>
              <w:pStyle w:val="12"/>
              <w:spacing w:before="110"/>
              <w:ind w:left="0" w:right="37"/>
              <w:jc w:val="right"/>
              <w:rPr>
                <w:sz w:val="28"/>
              </w:rPr>
            </w:pPr>
            <w:r>
              <w:rPr>
                <w:sz w:val="28"/>
              </w:rPr>
              <w:t>способы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39"/>
              <w:rPr>
                <w:sz w:val="28"/>
              </w:rPr>
            </w:pPr>
            <w:r>
              <w:rPr>
                <w:sz w:val="28"/>
              </w:rPr>
              <w:t>социальным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рисунком),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>
            <w:pPr>
              <w:pStyle w:val="12"/>
              <w:spacing w:before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>
            <w:pPr>
              <w:pStyle w:val="12"/>
              <w:tabs>
                <w:tab w:val="left" w:pos="544"/>
              </w:tabs>
              <w:spacing w:before="109"/>
              <w:ind w:left="0" w:right="3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>
            <w:pPr>
              <w:pStyle w:val="12"/>
              <w:spacing w:before="109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40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</w:tc>
        <w:tc>
          <w:tcPr>
            <w:tcW w:w="3192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right w:val="nil"/>
            </w:tcBorders>
          </w:tcPr>
          <w:p>
            <w:pPr>
              <w:pStyle w:val="12"/>
              <w:ind w:left="0"/>
              <w:rPr>
                <w:sz w:val="6"/>
              </w:rPr>
            </w:pPr>
          </w:p>
        </w:tc>
        <w:tc>
          <w:tcPr>
            <w:tcW w:w="1532" w:type="dxa"/>
            <w:tcBorders>
              <w:top w:val="nil"/>
              <w:left w:val="nil"/>
            </w:tcBorders>
          </w:tcPr>
          <w:p>
            <w:pPr>
              <w:pStyle w:val="12"/>
              <w:ind w:left="0"/>
              <w:rPr>
                <w:sz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1" w:type="dxa"/>
            <w:gridSpan w:val="2"/>
            <w:tcBorders>
              <w:bottom w:val="nil"/>
            </w:tcBorders>
          </w:tcPr>
          <w:p>
            <w:pPr>
              <w:pStyle w:val="12"/>
              <w:spacing w:before="53" w:line="317" w:lineRule="exact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spacing w:before="3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145" w:line="318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>
            <w:pPr>
              <w:pStyle w:val="12"/>
              <w:spacing w:before="5"/>
              <w:rPr>
                <w:sz w:val="28"/>
              </w:rPr>
            </w:pPr>
            <w:r>
              <w:rPr>
                <w:sz w:val="28"/>
              </w:rPr>
              <w:t>технологий</w:t>
            </w:r>
          </w:p>
        </w:tc>
        <w:tc>
          <w:tcPr>
            <w:tcW w:w="319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8"/>
              </w:rPr>
            </w:pPr>
          </w:p>
        </w:tc>
        <w:tc>
          <w:tcPr>
            <w:tcW w:w="3201" w:type="dxa"/>
            <w:gridSpan w:val="2"/>
            <w:tcBorders>
              <w:top w:val="nil"/>
            </w:tcBorders>
          </w:tcPr>
          <w:p>
            <w:pPr>
              <w:pStyle w:val="12"/>
              <w:ind w:left="0"/>
              <w:rPr>
                <w:sz w:val="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319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bottom w:val="nil"/>
            </w:tcBorders>
          </w:tcPr>
          <w:p>
            <w:pPr>
              <w:pStyle w:val="12"/>
              <w:spacing w:before="52"/>
              <w:ind w:left="100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</w:p>
        </w:tc>
        <w:tc>
          <w:tcPr>
            <w:tcW w:w="3201" w:type="dxa"/>
            <w:gridSpan w:val="2"/>
            <w:tcBorders>
              <w:bottom w:val="nil"/>
            </w:tcBorders>
          </w:tcPr>
          <w:p>
            <w:pPr>
              <w:pStyle w:val="12"/>
              <w:spacing w:before="52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tabs>
                <w:tab w:val="left" w:pos="1366"/>
              </w:tabs>
              <w:spacing w:before="75"/>
              <w:ind w:left="100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коммуникации</w:t>
            </w: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инициировать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ind w:left="100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ind w:left="100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  <w:tc>
          <w:tcPr>
            <w:tcW w:w="3201" w:type="dxa"/>
            <w:gridSpan w:val="2"/>
            <w:tcBorders>
              <w:top w:val="nil"/>
              <w:bottom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коммуникацию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top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bottom w:val="nil"/>
              <w:right w:val="nil"/>
            </w:tcBorders>
          </w:tcPr>
          <w:p>
            <w:pPr>
              <w:pStyle w:val="12"/>
              <w:spacing w:before="5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</w:p>
        </w:tc>
        <w:tc>
          <w:tcPr>
            <w:tcW w:w="1532" w:type="dxa"/>
            <w:tcBorders>
              <w:left w:val="nil"/>
              <w:bottom w:val="nil"/>
            </w:tcBorders>
          </w:tcPr>
          <w:p>
            <w:pPr>
              <w:pStyle w:val="12"/>
              <w:spacing w:before="55"/>
              <w:ind w:left="0" w:right="33"/>
              <w:jc w:val="right"/>
              <w:rPr>
                <w:sz w:val="28"/>
              </w:rPr>
            </w:pPr>
            <w:r>
              <w:rPr>
                <w:sz w:val="28"/>
              </w:rPr>
              <w:t>применять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адекватные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>
            <w:pPr>
              <w:pStyle w:val="12"/>
              <w:spacing w:before="74"/>
              <w:ind w:left="0" w:right="37"/>
              <w:jc w:val="right"/>
              <w:rPr>
                <w:sz w:val="28"/>
              </w:rPr>
            </w:pPr>
            <w:r>
              <w:rPr>
                <w:sz w:val="28"/>
              </w:rPr>
              <w:t>способы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>
            <w:pPr>
              <w:pStyle w:val="12"/>
              <w:spacing w:before="75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>
            <w:pPr>
              <w:pStyle w:val="12"/>
              <w:tabs>
                <w:tab w:val="left" w:pos="544"/>
              </w:tabs>
              <w:spacing w:before="75"/>
              <w:ind w:left="0" w:right="36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разных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1669" w:type="dxa"/>
            <w:tcBorders>
              <w:top w:val="nil"/>
              <w:right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ситуациях</w:t>
            </w:r>
          </w:p>
        </w:tc>
        <w:tc>
          <w:tcPr>
            <w:tcW w:w="1532" w:type="dxa"/>
            <w:tcBorders>
              <w:top w:val="nil"/>
              <w:left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19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bottom w:val="nil"/>
            </w:tcBorders>
          </w:tcPr>
          <w:p>
            <w:pPr>
              <w:pStyle w:val="12"/>
              <w:spacing w:before="5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190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19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3201" w:type="dxa"/>
            <w:gridSpan w:val="2"/>
            <w:tcBorders>
              <w:top w:val="nil"/>
            </w:tcBorders>
          </w:tcPr>
          <w:p>
            <w:pPr>
              <w:pStyle w:val="12"/>
              <w:spacing w:before="74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tbl>
      <w:tblPr>
        <w:tblStyle w:val="5"/>
        <w:tblW w:w="0" w:type="auto"/>
        <w:tblInd w:w="8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3190"/>
        <w:gridCol w:w="32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6" w:hRule="atLeast"/>
        </w:trPr>
        <w:tc>
          <w:tcPr>
            <w:tcW w:w="3193" w:type="dxa"/>
            <w:vMerge w:val="restart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3190" w:type="dxa"/>
          </w:tcPr>
          <w:p>
            <w:pPr>
              <w:pStyle w:val="12"/>
              <w:spacing w:before="55" w:line="360" w:lineRule="auto"/>
              <w:ind w:left="97" w:right="544"/>
              <w:rPr>
                <w:sz w:val="28"/>
              </w:rPr>
            </w:pPr>
            <w:r>
              <w:rPr>
                <w:sz w:val="28"/>
              </w:rPr>
              <w:t>владение средствами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</w:tc>
        <w:tc>
          <w:tcPr>
            <w:tcW w:w="3203" w:type="dxa"/>
          </w:tcPr>
          <w:p>
            <w:pPr>
              <w:pStyle w:val="12"/>
              <w:spacing w:before="55" w:line="360" w:lineRule="auto"/>
              <w:ind w:left="97" w:right="1487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>
            <w:pPr>
              <w:pStyle w:val="12"/>
              <w:tabs>
                <w:tab w:val="left" w:pos="2116"/>
              </w:tabs>
              <w:spacing w:line="321" w:lineRule="exact"/>
              <w:ind w:left="97"/>
              <w:rPr>
                <w:sz w:val="28"/>
              </w:rPr>
            </w:pPr>
            <w:r>
              <w:rPr>
                <w:sz w:val="28"/>
              </w:rPr>
              <w:t>разнообразные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средства</w:t>
            </w:r>
          </w:p>
          <w:p>
            <w:pPr>
              <w:pStyle w:val="12"/>
              <w:tabs>
                <w:tab w:val="left" w:pos="2092"/>
              </w:tabs>
              <w:spacing w:before="5" w:line="480" w:lineRule="atLeast"/>
              <w:ind w:left="97" w:right="41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31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>
            <w:pPr>
              <w:pStyle w:val="12"/>
              <w:spacing w:before="55"/>
              <w:ind w:left="97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</w:p>
          <w:p>
            <w:pPr>
              <w:pStyle w:val="12"/>
              <w:tabs>
                <w:tab w:val="left" w:pos="2054"/>
              </w:tabs>
              <w:spacing w:before="160" w:line="360" w:lineRule="auto"/>
              <w:ind w:left="97" w:right="39"/>
              <w:rPr>
                <w:sz w:val="28"/>
              </w:rPr>
            </w:pPr>
            <w:r>
              <w:rPr>
                <w:sz w:val="28"/>
              </w:rPr>
              <w:t>применения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>
            <w:pPr>
              <w:pStyle w:val="12"/>
              <w:spacing w:line="321" w:lineRule="exact"/>
              <w:ind w:left="97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</w:p>
        </w:tc>
        <w:tc>
          <w:tcPr>
            <w:tcW w:w="3203" w:type="dxa"/>
          </w:tcPr>
          <w:p>
            <w:pPr>
              <w:pStyle w:val="12"/>
              <w:tabs>
                <w:tab w:val="left" w:pos="2145"/>
              </w:tabs>
              <w:spacing w:before="55" w:line="360" w:lineRule="auto"/>
              <w:ind w:left="97" w:right="38"/>
              <w:jc w:val="both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ритуалы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>
            <w:pPr>
              <w:pStyle w:val="12"/>
              <w:spacing w:line="321" w:lineRule="exact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  <w:p>
            <w:pPr>
              <w:pStyle w:val="12"/>
              <w:spacing w:before="163"/>
              <w:ind w:left="97"/>
              <w:rPr>
                <w:sz w:val="28"/>
              </w:rPr>
            </w:pPr>
            <w:r>
              <w:rPr>
                <w:sz w:val="28"/>
              </w:rPr>
              <w:t>ситуации</w:t>
            </w:r>
          </w:p>
        </w:tc>
      </w:tr>
    </w:tbl>
    <w:p>
      <w:pPr>
        <w:pStyle w:val="11"/>
        <w:numPr>
          <w:ilvl w:val="0"/>
          <w:numId w:val="12"/>
        </w:numPr>
        <w:tabs>
          <w:tab w:val="left" w:pos="2616"/>
          <w:tab w:val="left" w:pos="2617"/>
        </w:tabs>
        <w:spacing w:before="0" w:after="0" w:line="315" w:lineRule="exact"/>
        <w:ind w:left="2616" w:right="0" w:hanging="709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>
      <w:pPr>
        <w:pStyle w:val="11"/>
        <w:numPr>
          <w:ilvl w:val="0"/>
          <w:numId w:val="12"/>
        </w:numPr>
        <w:tabs>
          <w:tab w:val="left" w:pos="2616"/>
          <w:tab w:val="left" w:pos="2617"/>
        </w:tabs>
        <w:spacing w:before="160" w:after="0" w:line="362" w:lineRule="auto"/>
        <w:ind w:left="1200" w:right="163" w:firstLine="707"/>
        <w:jc w:val="left"/>
        <w:rPr>
          <w:sz w:val="28"/>
        </w:rPr>
      </w:pPr>
      <w:r>
        <w:rPr>
          <w:sz w:val="28"/>
        </w:rPr>
        <w:t>документы,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7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достижений</w:t>
      </w:r>
    </w:p>
    <w:p>
      <w:pPr>
        <w:pStyle w:val="6"/>
        <w:spacing w:line="317" w:lineRule="exact"/>
        <w:ind w:left="1908" w:firstLine="0"/>
        <w:jc w:val="left"/>
      </w:pPr>
      <w:r>
        <w:t>ученика);</w:t>
      </w:r>
    </w:p>
    <w:p>
      <w:pPr>
        <w:pStyle w:val="11"/>
        <w:numPr>
          <w:ilvl w:val="0"/>
          <w:numId w:val="12"/>
        </w:numPr>
        <w:tabs>
          <w:tab w:val="left" w:pos="2616"/>
          <w:tab w:val="left" w:pos="2617"/>
          <w:tab w:val="left" w:pos="4135"/>
          <w:tab w:val="left" w:pos="4773"/>
          <w:tab w:val="left" w:pos="6382"/>
          <w:tab w:val="left" w:pos="7929"/>
          <w:tab w:val="left" w:pos="9008"/>
          <w:tab w:val="left" w:pos="10677"/>
        </w:tabs>
        <w:spacing w:before="161" w:after="0" w:line="360" w:lineRule="auto"/>
        <w:ind w:left="1200" w:right="156" w:firstLine="707"/>
        <w:jc w:val="left"/>
        <w:rPr>
          <w:sz w:val="28"/>
        </w:rPr>
      </w:pPr>
      <w:r>
        <w:rPr>
          <w:sz w:val="28"/>
        </w:rPr>
        <w:t>материалы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проведения</w:t>
      </w:r>
      <w:r>
        <w:rPr>
          <w:sz w:val="28"/>
        </w:rPr>
        <w:tab/>
      </w:r>
      <w:r>
        <w:rPr>
          <w:sz w:val="28"/>
        </w:rPr>
        <w:t>процедуры</w:t>
      </w:r>
      <w:r>
        <w:rPr>
          <w:sz w:val="28"/>
        </w:rPr>
        <w:tab/>
      </w:r>
      <w:r>
        <w:rPr>
          <w:sz w:val="28"/>
        </w:rPr>
        <w:t>оценки</w:t>
      </w:r>
      <w:r>
        <w:rPr>
          <w:sz w:val="28"/>
        </w:rPr>
        <w:tab/>
      </w:r>
      <w:r>
        <w:rPr>
          <w:sz w:val="28"/>
        </w:rPr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>
      <w:pPr>
        <w:pStyle w:val="11"/>
        <w:numPr>
          <w:ilvl w:val="0"/>
          <w:numId w:val="12"/>
        </w:numPr>
        <w:tabs>
          <w:tab w:val="left" w:pos="2616"/>
          <w:tab w:val="left" w:pos="2617"/>
        </w:tabs>
        <w:spacing w:before="0" w:after="0" w:line="362" w:lineRule="auto"/>
        <w:ind w:left="1200" w:right="154" w:firstLine="707"/>
        <w:jc w:val="left"/>
        <w:rPr>
          <w:sz w:val="28"/>
        </w:rPr>
      </w:pPr>
      <w:r>
        <w:rPr>
          <w:sz w:val="28"/>
        </w:rPr>
        <w:t>локальные</w:t>
      </w:r>
      <w:r>
        <w:rPr>
          <w:spacing w:val="57"/>
          <w:sz w:val="28"/>
        </w:rPr>
        <w:t xml:space="preserve"> </w:t>
      </w:r>
      <w:r>
        <w:rPr>
          <w:sz w:val="28"/>
        </w:rPr>
        <w:t>акты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57"/>
          <w:sz w:val="28"/>
        </w:rPr>
        <w:t xml:space="preserve"> </w:t>
      </w:r>
      <w:r>
        <w:rPr>
          <w:sz w:val="28"/>
        </w:rPr>
        <w:t>все</w:t>
      </w:r>
      <w:r>
        <w:rPr>
          <w:spacing w:val="5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>
      <w:pPr>
        <w:pStyle w:val="6"/>
        <w:spacing w:line="360" w:lineRule="auto"/>
        <w:ind w:right="15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>
      <w:pPr>
        <w:pStyle w:val="6"/>
        <w:spacing w:line="360" w:lineRule="auto"/>
        <w:ind w:right="158"/>
      </w:pP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>того, сама учебная деятельность для них будет привычной, и они смогут 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6"/>
        <w:ind w:left="0" w:firstLine="0"/>
        <w:jc w:val="left"/>
        <w:rPr>
          <w:sz w:val="34"/>
        </w:rPr>
      </w:pPr>
    </w:p>
    <w:p>
      <w:pPr>
        <w:pStyle w:val="6"/>
        <w:spacing w:before="5"/>
        <w:ind w:left="0" w:firstLine="0"/>
        <w:jc w:val="left"/>
        <w:rPr>
          <w:sz w:val="40"/>
        </w:rPr>
      </w:pPr>
    </w:p>
    <w:p>
      <w:pPr>
        <w:tabs>
          <w:tab w:val="left" w:pos="1908"/>
        </w:tabs>
        <w:spacing w:before="0" w:line="252" w:lineRule="auto"/>
        <w:ind w:left="1200" w:right="363" w:firstLine="0"/>
        <w:jc w:val="left"/>
        <w:rPr>
          <w:sz w:val="20"/>
        </w:rPr>
      </w:pPr>
      <w:r>
        <w:rPr>
          <w:color w:val="000009"/>
          <w:sz w:val="20"/>
          <w:vertAlign w:val="superscript"/>
        </w:rPr>
        <w:t>6</w:t>
      </w:r>
      <w:r>
        <w:rPr>
          <w:color w:val="000009"/>
          <w:sz w:val="20"/>
          <w:vertAlign w:val="baseline"/>
        </w:rPr>
        <w:tab/>
      </w:r>
      <w:r>
        <w:rPr>
          <w:color w:val="000009"/>
          <w:sz w:val="20"/>
          <w:vertAlign w:val="baseline"/>
        </w:rPr>
        <w:t>Программы специальных (коррекционных) образовательных учреждений VIII вида: 0-4 классы // Под</w:t>
      </w:r>
      <w:r>
        <w:rPr>
          <w:color w:val="000009"/>
          <w:spacing w:val="-47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общ.</w:t>
      </w:r>
      <w:r>
        <w:rPr>
          <w:color w:val="000009"/>
          <w:spacing w:val="-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ред.</w:t>
      </w:r>
      <w:r>
        <w:rPr>
          <w:color w:val="000009"/>
          <w:spacing w:val="-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И. М. Бгажноковой.</w:t>
      </w:r>
      <w:r>
        <w:rPr>
          <w:color w:val="000009"/>
          <w:spacing w:val="2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–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СПб.:</w:t>
      </w:r>
      <w:r>
        <w:rPr>
          <w:color w:val="000009"/>
          <w:spacing w:val="-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филиал</w:t>
      </w:r>
      <w:r>
        <w:rPr>
          <w:color w:val="000009"/>
          <w:spacing w:val="2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изд-ва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«Просвещение»,</w:t>
      </w:r>
      <w:r>
        <w:rPr>
          <w:color w:val="000009"/>
          <w:spacing w:val="-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2010. С.</w:t>
      </w:r>
      <w:r>
        <w:rPr>
          <w:color w:val="000009"/>
          <w:spacing w:val="-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8.</w:t>
      </w:r>
    </w:p>
    <w:p>
      <w:pPr>
        <w:spacing w:after="0" w:line="252" w:lineRule="auto"/>
        <w:jc w:val="left"/>
        <w:rPr>
          <w:sz w:val="20"/>
        </w:rPr>
        <w:sectPr>
          <w:pgSz w:w="11910" w:h="16840"/>
          <w:pgMar w:top="1120" w:right="680" w:bottom="1080" w:left="240" w:header="0" w:footer="875" w:gutter="0"/>
          <w:cols w:space="720" w:num="1"/>
        </w:sectPr>
      </w:pPr>
    </w:p>
    <w:p>
      <w:pPr>
        <w:pStyle w:val="6"/>
        <w:spacing w:before="114" w:line="360" w:lineRule="auto"/>
        <w:ind w:right="154"/>
      </w:pPr>
      <w:r>
        <w:t>Во время обучения в первом подготовительном (I</w:t>
      </w:r>
      <w:r>
        <w:rPr>
          <w:vertAlign w:val="superscript"/>
        </w:rPr>
        <w:t>1</w:t>
      </w:r>
      <w:r>
        <w:rPr>
          <w:vertAlign w:val="baseline"/>
        </w:rPr>
        <w:t>-м) и I-м классах, 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также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течение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первого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полугодия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II-го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класса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целесообразно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всячески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поощрять и стимулировать работу учеников, используя только качественную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оценку. При этом не является принципиально важным, насколько обучающийся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продвигается в освоении того или иного учебного предмета. На этом этапе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обучения центральным результатом является появление значимых предпосылок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учебной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деятельности,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одной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из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которых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является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способность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ее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осуществления не только под прямым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 непосредственным руководством 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контролем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учителя,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определенной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долей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самостоятельности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взаимодействии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с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учителем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одноклассниками.</w:t>
      </w:r>
    </w:p>
    <w:p>
      <w:pPr>
        <w:pStyle w:val="6"/>
        <w:spacing w:before="3" w:line="360" w:lineRule="auto"/>
        <w:ind w:right="155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67"/>
        </w:rPr>
        <w:t xml:space="preserve"> </w:t>
      </w:r>
      <w:r>
        <w:t>предметных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базироваться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принципах</w:t>
      </w:r>
      <w:r>
        <w:rPr>
          <w:spacing w:val="28"/>
        </w:rPr>
        <w:t xml:space="preserve"> </w:t>
      </w:r>
      <w:r>
        <w:t>индивидуального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-67"/>
        </w:rPr>
        <w:t xml:space="preserve"> </w:t>
      </w:r>
      <w:r>
        <w:t>незначительные по объему и элементарные по содержанию знания и 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 определенную роль в становлении личности ученика и овладении им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>
      <w:pPr>
        <w:pStyle w:val="6"/>
        <w:spacing w:before="1" w:line="360" w:lineRule="auto"/>
        <w:ind w:right="156"/>
      </w:pP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освоения АООП обучающимися с огра</w:t>
      </w:r>
      <w:r>
        <w:rPr>
          <w:color w:val="000009"/>
        </w:rPr>
        <w:t>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 оценка свидетельствовала о качестве усвоенных знаний.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-3"/>
        </w:rPr>
        <w:t xml:space="preserve"> </w:t>
      </w:r>
      <w:r>
        <w:t>усвоения; самостоятельность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 знаний.</w:t>
      </w:r>
    </w:p>
    <w:p>
      <w:pPr>
        <w:pStyle w:val="6"/>
        <w:spacing w:line="360" w:lineRule="auto"/>
        <w:ind w:right="157"/>
      </w:pPr>
      <w:r>
        <w:t>Таким образом, усвоенные предметные результаты могут быть оценены с</w:t>
      </w:r>
      <w:r>
        <w:rPr>
          <w:spacing w:val="1"/>
        </w:rPr>
        <w:t xml:space="preserve"> </w:t>
      </w:r>
      <w:r>
        <w:t>точки</w:t>
      </w:r>
      <w:r>
        <w:rPr>
          <w:spacing w:val="7"/>
        </w:rPr>
        <w:t xml:space="preserve"> </w:t>
      </w:r>
      <w:r>
        <w:t>зрения</w:t>
      </w:r>
      <w:r>
        <w:rPr>
          <w:spacing w:val="7"/>
        </w:rPr>
        <w:t xml:space="preserve"> </w:t>
      </w:r>
      <w:r>
        <w:t>достоверности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«верные»</w:t>
      </w:r>
      <w:r>
        <w:rPr>
          <w:spacing w:val="5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«неверные».</w:t>
      </w:r>
      <w:r>
        <w:rPr>
          <w:spacing w:val="6"/>
        </w:rPr>
        <w:t xml:space="preserve"> </w:t>
      </w:r>
      <w:r>
        <w:t>Критерий</w:t>
      </w:r>
      <w:r>
        <w:rPr>
          <w:spacing w:val="7"/>
        </w:rPr>
        <w:t xml:space="preserve"> </w:t>
      </w:r>
      <w:r>
        <w:t>«верно»</w:t>
      </w:r>
      <w:r>
        <w:rPr>
          <w:spacing w:val="5"/>
        </w:rPr>
        <w:t xml:space="preserve"> </w:t>
      </w:r>
      <w:r>
        <w:t>/</w:t>
      </w:r>
    </w:p>
    <w:p>
      <w:pPr>
        <w:pStyle w:val="6"/>
        <w:spacing w:line="360" w:lineRule="auto"/>
        <w:ind w:right="162" w:firstLine="0"/>
      </w:pPr>
      <w:r>
        <w:t>«неверно» (правильность выполнения задания) свидетельствует о частотности</w:t>
      </w:r>
      <w:r>
        <w:rPr>
          <w:spacing w:val="1"/>
        </w:rPr>
        <w:t xml:space="preserve"> </w:t>
      </w:r>
      <w:r>
        <w:t>допущения тех или иных ошибок, возможных причинах их появления, способах</w:t>
      </w:r>
      <w:r>
        <w:rPr>
          <w:spacing w:val="-67"/>
        </w:rPr>
        <w:t xml:space="preserve"> </w:t>
      </w:r>
      <w:r>
        <w:t>их</w:t>
      </w:r>
      <w:r>
        <w:rPr>
          <w:spacing w:val="111"/>
        </w:rPr>
        <w:t xml:space="preserve"> </w:t>
      </w:r>
      <w:r>
        <w:t>предупреждения</w:t>
      </w:r>
      <w:r>
        <w:rPr>
          <w:spacing w:val="113"/>
        </w:rPr>
        <w:t xml:space="preserve"> </w:t>
      </w:r>
      <w:r>
        <w:t>или</w:t>
      </w:r>
      <w:r>
        <w:rPr>
          <w:spacing w:val="113"/>
        </w:rPr>
        <w:t xml:space="preserve"> </w:t>
      </w:r>
      <w:r>
        <w:t>преодоления.</w:t>
      </w:r>
      <w:r>
        <w:rPr>
          <w:spacing w:val="113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критерию</w:t>
      </w:r>
      <w:r>
        <w:rPr>
          <w:spacing w:val="112"/>
        </w:rPr>
        <w:t xml:space="preserve"> </w:t>
      </w:r>
      <w:r>
        <w:t>полноты</w:t>
      </w:r>
      <w:r>
        <w:rPr>
          <w:spacing w:val="111"/>
        </w:rPr>
        <w:t xml:space="preserve"> </w:t>
      </w:r>
      <w:r>
        <w:t>предметные</w:t>
      </w:r>
    </w:p>
    <w:p>
      <w:pPr>
        <w:spacing w:after="0" w:line="360" w:lineRule="auto"/>
        <w:sectPr>
          <w:pgSz w:w="11910" w:h="16840"/>
          <w:pgMar w:top="100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 w:firstLine="0"/>
      </w:pP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 помощи и ее видов: задание выполнено полностью самостоятельно;</w:t>
      </w:r>
      <w:r>
        <w:rPr>
          <w:spacing w:val="1"/>
        </w:rPr>
        <w:t xml:space="preserve"> </w:t>
      </w:r>
      <w:r>
        <w:t>выполнено по словесной инструкции; выполнено с опорой на образец; задание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выполнено</w:t>
      </w:r>
      <w:r>
        <w:rPr>
          <w:spacing w:val="-3"/>
        </w:rPr>
        <w:t xml:space="preserve"> </w:t>
      </w:r>
      <w:r>
        <w:t>при оказании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помощи.</w:t>
      </w:r>
    </w:p>
    <w:p>
      <w:pPr>
        <w:pStyle w:val="6"/>
        <w:spacing w:before="3" w:line="360" w:lineRule="auto"/>
        <w:ind w:right="160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требующих верного</w:t>
      </w:r>
      <w:r>
        <w:rPr>
          <w:spacing w:val="-4"/>
        </w:rPr>
        <w:t xml:space="preserve"> </w:t>
      </w:r>
      <w:r>
        <w:t>решения:</w:t>
      </w:r>
    </w:p>
    <w:p>
      <w:pPr>
        <w:pStyle w:val="6"/>
        <w:spacing w:line="360" w:lineRule="auto"/>
        <w:ind w:right="161"/>
      </w:pP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(устные,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практические);по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(репродуктивные,</w:t>
      </w:r>
      <w:r>
        <w:rPr>
          <w:spacing w:val="-2"/>
        </w:rPr>
        <w:t xml:space="preserve"> </w:t>
      </w:r>
      <w:r>
        <w:t>продуктивные,</w:t>
      </w:r>
      <w:r>
        <w:rPr>
          <w:spacing w:val="-2"/>
        </w:rPr>
        <w:t xml:space="preserve"> </w:t>
      </w:r>
      <w:r>
        <w:t>творческие).</w:t>
      </w:r>
    </w:p>
    <w:p>
      <w:pPr>
        <w:pStyle w:val="6"/>
        <w:spacing w:line="360" w:lineRule="auto"/>
        <w:ind w:right="160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оценивать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«удовлетворительные»,</w:t>
      </w:r>
      <w:r>
        <w:rPr>
          <w:spacing w:val="-2"/>
        </w:rPr>
        <w:t xml:space="preserve"> </w:t>
      </w:r>
      <w:r>
        <w:t>«хорошие»,</w:t>
      </w:r>
      <w:r>
        <w:rPr>
          <w:spacing w:val="-2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хорошие»</w:t>
      </w:r>
      <w:r>
        <w:rPr>
          <w:spacing w:val="-2"/>
        </w:rPr>
        <w:t xml:space="preserve"> </w:t>
      </w:r>
      <w:r>
        <w:t>(отличные).</w:t>
      </w:r>
    </w:p>
    <w:p>
      <w:pPr>
        <w:pStyle w:val="6"/>
        <w:spacing w:line="360" w:lineRule="auto"/>
        <w:ind w:right="158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25"/>
        </w:rPr>
        <w:t xml:space="preserve"> </w:t>
      </w:r>
      <w:r>
        <w:t>продемонстрированные</w:t>
      </w:r>
      <w:r>
        <w:rPr>
          <w:spacing w:val="23"/>
        </w:rPr>
        <w:t xml:space="preserve"> </w:t>
      </w:r>
      <w:r>
        <w:t>учеником,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оценками</w:t>
      </w:r>
      <w:r>
        <w:rPr>
          <w:spacing w:val="24"/>
        </w:rPr>
        <w:t xml:space="preserve"> </w:t>
      </w:r>
      <w:r>
        <w:t>типа:</w:t>
      </w:r>
    </w:p>
    <w:p>
      <w:pPr>
        <w:pStyle w:val="6"/>
        <w:spacing w:line="360" w:lineRule="auto"/>
        <w:ind w:right="153" w:firstLine="0"/>
      </w:pPr>
      <w:r>
        <w:t>«удовлетворительно» (зачёт), если обучающиеся верно выполняют от 35% до</w:t>
      </w:r>
      <w:r>
        <w:rPr>
          <w:spacing w:val="1"/>
        </w:rPr>
        <w:t xml:space="preserve"> </w:t>
      </w:r>
      <w:r>
        <w:t>50% заданий; «хорошо» - от 51% до 65% заданий. «очень хорошо» (отлично)</w:t>
      </w:r>
      <w:r>
        <w:rPr>
          <w:spacing w:val="1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65%.</w:t>
      </w:r>
    </w:p>
    <w:p>
      <w:pPr>
        <w:pStyle w:val="6"/>
        <w:spacing w:line="360" w:lineRule="auto"/>
        <w:ind w:right="158"/>
      </w:pPr>
      <w:r>
        <w:t>Такой подход не исключает возможности использования традиционной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 компетенций.</w:t>
      </w:r>
    </w:p>
    <w:p>
      <w:pPr>
        <w:pStyle w:val="6"/>
        <w:spacing w:line="360" w:lineRule="auto"/>
        <w:ind w:right="153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испытаний:</w:t>
      </w:r>
      <w:r>
        <w:rPr>
          <w:spacing w:val="1"/>
        </w:rPr>
        <w:t xml:space="preserve"> </w:t>
      </w:r>
      <w:r>
        <w:t>первое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 русского языка, чтения (литературного чтения), математики и</w:t>
      </w:r>
      <w:r>
        <w:rPr>
          <w:spacing w:val="1"/>
        </w:rPr>
        <w:t xml:space="preserve"> </w:t>
      </w:r>
      <w:r>
        <w:t xml:space="preserve">основ социальной жизни; </w:t>
      </w:r>
      <w:r>
        <w:rPr>
          <w:color w:val="000009"/>
        </w:rPr>
        <w:t>второе - направлено на оценку знаний и умений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2"/>
      </w:pP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итоговой аттестации.</w:t>
      </w:r>
    </w:p>
    <w:p>
      <w:pPr>
        <w:pStyle w:val="6"/>
        <w:spacing w:line="360" w:lineRule="auto"/>
        <w:ind w:right="168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зачет».</w:t>
      </w:r>
    </w:p>
    <w:p>
      <w:pPr>
        <w:pStyle w:val="6"/>
        <w:spacing w:line="360" w:lineRule="auto"/>
        <w:ind w:right="157"/>
      </w:pP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психоэмоционального статуса.</w:t>
      </w:r>
    </w:p>
    <w:p>
      <w:pPr>
        <w:pStyle w:val="2"/>
        <w:numPr>
          <w:ilvl w:val="1"/>
          <w:numId w:val="6"/>
        </w:numPr>
        <w:tabs>
          <w:tab w:val="left" w:pos="2401"/>
        </w:tabs>
        <w:spacing w:before="0" w:after="0" w:line="240" w:lineRule="auto"/>
        <w:ind w:left="2400" w:right="0" w:hanging="493"/>
        <w:jc w:val="both"/>
      </w:pPr>
      <w:bookmarkStart w:id="12" w:name="_bookmark6"/>
      <w:bookmarkEnd w:id="12"/>
      <w:bookmarkStart w:id="13" w:name="_bookmark6"/>
      <w:bookmarkEnd w:id="13"/>
      <w:r>
        <w:rPr>
          <w:color w:val="000009"/>
        </w:rPr>
        <w:t>Содержательный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раздел</w:t>
      </w:r>
    </w:p>
    <w:p>
      <w:pPr>
        <w:pStyle w:val="3"/>
        <w:numPr>
          <w:ilvl w:val="2"/>
          <w:numId w:val="6"/>
        </w:numPr>
        <w:tabs>
          <w:tab w:val="left" w:pos="2610"/>
        </w:tabs>
        <w:spacing w:before="160" w:after="0" w:line="240" w:lineRule="auto"/>
        <w:ind w:left="2609" w:right="0" w:hanging="702"/>
        <w:jc w:val="both"/>
      </w:pPr>
      <w:bookmarkStart w:id="14" w:name="_bookmark7"/>
      <w:bookmarkEnd w:id="14"/>
      <w:bookmarkStart w:id="15" w:name="_bookmark7"/>
      <w:bookmarkEnd w:id="15"/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действий</w:t>
      </w:r>
    </w:p>
    <w:p>
      <w:pPr>
        <w:pStyle w:val="6"/>
        <w:spacing w:before="156" w:line="362" w:lineRule="auto"/>
        <w:ind w:left="1908" w:right="153" w:firstLine="720"/>
      </w:pPr>
      <w:r>
        <w:t>Программа формирования базовых учебных действий обучающихся</w:t>
      </w:r>
      <w:r>
        <w:rPr>
          <w:spacing w:val="-67"/>
        </w:rPr>
        <w:t xml:space="preserve"> </w:t>
      </w:r>
      <w:r>
        <w:t>МБОУ</w:t>
      </w:r>
      <w:r>
        <w:rPr>
          <w:spacing w:val="49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здоровья,</w:t>
      </w:r>
    </w:p>
    <w:p>
      <w:pPr>
        <w:pStyle w:val="6"/>
        <w:spacing w:line="360" w:lineRule="auto"/>
        <w:ind w:right="152" w:firstLine="0"/>
      </w:pPr>
      <w:r>
        <w:rPr>
          <w:color w:val="000009"/>
        </w:rPr>
        <w:t xml:space="preserve">имеющими интеллектуальные нарушения, </w:t>
      </w:r>
      <w:r>
        <w:t>(далее - программа 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всей 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6"/>
        <w:spacing w:line="360" w:lineRule="auto"/>
        <w:ind w:right="154"/>
      </w:pPr>
      <w:r>
        <w:t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55"/>
      </w:pPr>
      <w:r>
        <w:t>Базовые учебные действия - это элементарные и необходимые 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нарушения.</w:t>
      </w:r>
      <w:r>
        <w:rPr>
          <w:color w:val="000009"/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реализацию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изменяющихся</w:t>
      </w:r>
      <w:r>
        <w:rPr>
          <w:spacing w:val="66"/>
        </w:rPr>
        <w:t xml:space="preserve"> </w:t>
      </w:r>
      <w:r>
        <w:t>учебных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внеучебных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1" w:firstLine="0"/>
      </w:pPr>
      <w:r>
        <w:t>условиях. БУД формируются и реализуются только в совместной 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обучающегося.</w:t>
      </w:r>
    </w:p>
    <w:p>
      <w:pPr>
        <w:pStyle w:val="6"/>
        <w:spacing w:line="360" w:lineRule="auto"/>
        <w:ind w:right="160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3"/>
        </w:rPr>
        <w:t xml:space="preserve"> </w:t>
      </w:r>
      <w:r>
        <w:t>коммуникативной,</w:t>
      </w:r>
      <w:r>
        <w:rPr>
          <w:spacing w:val="-1"/>
        </w:rPr>
        <w:t xml:space="preserve"> </w:t>
      </w:r>
      <w:r>
        <w:t>личностной.</w:t>
      </w:r>
    </w:p>
    <w:p>
      <w:pPr>
        <w:pStyle w:val="6"/>
        <w:spacing w:line="360" w:lineRule="auto"/>
        <w:ind w:right="155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нарушения,</w:t>
      </w:r>
      <w:r>
        <w:rPr>
          <w:color w:val="000009"/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 его подготовку к самостоятельной жизни в обществе и овладение</w:t>
      </w:r>
      <w:r>
        <w:rPr>
          <w:spacing w:val="-67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>
      <w:pPr>
        <w:pStyle w:val="11"/>
        <w:numPr>
          <w:ilvl w:val="0"/>
          <w:numId w:val="13"/>
        </w:numPr>
        <w:tabs>
          <w:tab w:val="left" w:pos="2142"/>
        </w:tabs>
        <w:spacing w:before="157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13"/>
        </w:numPr>
        <w:tabs>
          <w:tab w:val="left" w:pos="2266"/>
        </w:tabs>
        <w:spacing w:before="16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13"/>
        </w:numPr>
        <w:tabs>
          <w:tab w:val="left" w:pos="2274"/>
        </w:tabs>
        <w:spacing w:before="2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 организационную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педагога.</w:t>
      </w:r>
    </w:p>
    <w:p>
      <w:pPr>
        <w:pStyle w:val="6"/>
        <w:spacing w:after="5" w:line="362" w:lineRule="auto"/>
        <w:ind w:right="1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tbl>
      <w:tblPr>
        <w:tblStyle w:val="5"/>
        <w:tblW w:w="0" w:type="auto"/>
        <w:tblInd w:w="11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3"/>
        <w:gridCol w:w="2481"/>
        <w:gridCol w:w="4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03" w:type="dxa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858"/>
              </w:tabs>
              <w:spacing w:before="0" w:after="0" w:line="311" w:lineRule="exact"/>
              <w:ind w:left="857" w:right="0" w:hanging="101"/>
              <w:jc w:val="left"/>
              <w:rPr>
                <w:sz w:val="28"/>
              </w:rPr>
            </w:pPr>
            <w:r>
              <w:rPr>
                <w:sz w:val="28"/>
              </w:rPr>
              <w:t>определить</w:t>
            </w:r>
          </w:p>
        </w:tc>
        <w:tc>
          <w:tcPr>
            <w:tcW w:w="2481" w:type="dxa"/>
          </w:tcPr>
          <w:p>
            <w:pPr>
              <w:pStyle w:val="12"/>
              <w:spacing w:line="311" w:lineRule="exact"/>
              <w:ind w:left="38" w:right="38"/>
              <w:jc w:val="center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</w:p>
        </w:tc>
        <w:tc>
          <w:tcPr>
            <w:tcW w:w="4938" w:type="dxa"/>
          </w:tcPr>
          <w:p>
            <w:pPr>
              <w:pStyle w:val="12"/>
              <w:spacing w:line="311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базовых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303" w:type="dxa"/>
          </w:tcPr>
          <w:p>
            <w:pPr>
              <w:pStyle w:val="12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психофизические</w:t>
            </w:r>
          </w:p>
        </w:tc>
        <w:tc>
          <w:tcPr>
            <w:tcW w:w="2481" w:type="dxa"/>
          </w:tcPr>
          <w:p>
            <w:pPr>
              <w:pStyle w:val="12"/>
              <w:tabs>
                <w:tab w:val="left" w:pos="1874"/>
              </w:tabs>
              <w:spacing w:before="74"/>
              <w:ind w:left="0" w:right="38"/>
              <w:jc w:val="center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и</w:t>
            </w:r>
          </w:p>
        </w:tc>
        <w:tc>
          <w:tcPr>
            <w:tcW w:w="4938" w:type="dxa"/>
          </w:tcPr>
          <w:p>
            <w:pPr>
              <w:pStyle w:val="12"/>
              <w:tabs>
                <w:tab w:val="left" w:pos="1889"/>
                <w:tab w:val="left" w:pos="3244"/>
              </w:tabs>
              <w:spacing w:before="74"/>
              <w:ind w:left="68"/>
              <w:jc w:val="center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учебной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деятельности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2303" w:type="dxa"/>
          </w:tcPr>
          <w:p>
            <w:pPr>
              <w:pStyle w:val="12"/>
              <w:spacing w:before="7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обучающихся;</w:t>
            </w:r>
          </w:p>
        </w:tc>
        <w:tc>
          <w:tcPr>
            <w:tcW w:w="2481" w:type="dxa"/>
          </w:tcPr>
          <w:p>
            <w:pPr>
              <w:pStyle w:val="12"/>
              <w:ind w:left="0"/>
              <w:rPr>
                <w:sz w:val="28"/>
              </w:rPr>
            </w:pPr>
          </w:p>
        </w:tc>
        <w:tc>
          <w:tcPr>
            <w:tcW w:w="4938" w:type="dxa"/>
          </w:tcPr>
          <w:p>
            <w:pPr>
              <w:pStyle w:val="12"/>
              <w:ind w:left="0"/>
              <w:rPr>
                <w:sz w:val="28"/>
              </w:rPr>
            </w:pPr>
          </w:p>
        </w:tc>
      </w:tr>
    </w:tbl>
    <w:p>
      <w:pPr>
        <w:pStyle w:val="6"/>
        <w:spacing w:before="162" w:line="360" w:lineRule="auto"/>
        <w:jc w:val="left"/>
      </w:pPr>
      <w:r>
        <w:t>•определить</w:t>
      </w:r>
      <w:r>
        <w:rPr>
          <w:spacing w:val="65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базовых</w:t>
      </w:r>
      <w:r>
        <w:rPr>
          <w:spacing w:val="66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содержанием</w:t>
      </w:r>
      <w:r>
        <w:rPr>
          <w:spacing w:val="66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предметов;</w:t>
      </w:r>
    </w:p>
    <w:p>
      <w:pPr>
        <w:pStyle w:val="6"/>
        <w:spacing w:line="360" w:lineRule="auto"/>
        <w:jc w:val="left"/>
      </w:pPr>
      <w:r>
        <w:t>Согласно требованиям Стандарта уровень сформированности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здоровья,</w:t>
      </w:r>
    </w:p>
    <w:p>
      <w:pPr>
        <w:pStyle w:val="6"/>
        <w:spacing w:line="362" w:lineRule="auto"/>
        <w:ind w:right="248" w:firstLine="0"/>
        <w:jc w:val="left"/>
      </w:pPr>
      <w:r>
        <w:rPr>
          <w:color w:val="000009"/>
        </w:rPr>
        <w:t>имеющими интеллектуальные нарушения</w:t>
      </w:r>
      <w:r>
        <w:t>, определяется на момент завершения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>
      <w:pPr>
        <w:spacing w:after="0" w:line="362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 w:line="362" w:lineRule="auto"/>
        <w:ind w:left="1649" w:right="605" w:firstLine="724"/>
        <w:rPr>
          <w:b/>
          <w:sz w:val="28"/>
        </w:rPr>
      </w:pPr>
      <w:r>
        <w:t>Функции, состав и характеристика базовых учебных 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rFonts w:hint="default"/>
          <w:lang w:val="ru-RU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rFonts w:hint="default"/>
          <w:lang w:val="ru-RU"/>
        </w:rPr>
        <w:t xml:space="preserve"> </w:t>
      </w:r>
      <w:r>
        <w:rPr>
          <w:b/>
          <w:sz w:val="28"/>
        </w:rPr>
        <w:t>здоровья,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интеллектуальные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нарушения.</w:t>
      </w:r>
    </w:p>
    <w:p>
      <w:pPr>
        <w:pStyle w:val="6"/>
        <w:spacing w:before="156" w:line="360" w:lineRule="auto"/>
        <w:ind w:right="157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 умению учиться, получать и использовать знания в процессе жизни 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 ее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и успешность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>
      <w:pPr>
        <w:pStyle w:val="6"/>
        <w:spacing w:before="1" w:line="360" w:lineRule="auto"/>
        <w:ind w:right="159"/>
      </w:pPr>
      <w:r>
        <w:t>В качестве базовых учебных действий рассматриваются операционные,</w:t>
      </w:r>
      <w:r>
        <w:rPr>
          <w:spacing w:val="1"/>
        </w:rPr>
        <w:t xml:space="preserve"> </w:t>
      </w:r>
      <w:r>
        <w:t>мотивационные, целевые и оценочные. Функции базовых учебных действий: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(эффективности)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>
      <w:pPr>
        <w:pStyle w:val="6"/>
        <w:spacing w:line="360" w:lineRule="auto"/>
        <w:ind w:right="154" w:firstLine="777"/>
      </w:pPr>
      <w:r>
        <w:t>реализация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деятельности;</w:t>
      </w:r>
    </w:p>
    <w:p>
      <w:pPr>
        <w:pStyle w:val="6"/>
        <w:ind w:left="1908" w:firstLine="0"/>
      </w:pPr>
      <w:r>
        <w:t>обеспечение</w:t>
      </w:r>
      <w:r>
        <w:rPr>
          <w:spacing w:val="-6"/>
        </w:rPr>
        <w:t xml:space="preserve"> </w:t>
      </w:r>
      <w:r>
        <w:t>целостностиразвития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обучающегося.</w:t>
      </w:r>
    </w:p>
    <w:p>
      <w:pPr>
        <w:pStyle w:val="6"/>
        <w:spacing w:before="161" w:line="360" w:lineRule="auto"/>
        <w:ind w:right="153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интеллектуальные нарушения,</w:t>
      </w:r>
      <w:r>
        <w:rPr>
          <w:color w:val="000009"/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 обучения.</w:t>
      </w:r>
    </w:p>
    <w:p>
      <w:pPr>
        <w:pStyle w:val="2"/>
        <w:spacing w:before="6"/>
        <w:ind w:left="5384"/>
      </w:pPr>
      <w:r>
        <w:t>I</w:t>
      </w:r>
      <w:r>
        <w:rPr>
          <w:spacing w:val="-1"/>
        </w:rPr>
        <w:t xml:space="preserve"> </w:t>
      </w:r>
      <w:r>
        <w:t>(I</w:t>
      </w:r>
      <w:r>
        <w:rPr>
          <w:vertAlign w:val="superscript"/>
        </w:rPr>
        <w:t>1</w:t>
      </w:r>
      <w:r>
        <w:rPr>
          <w:vertAlign w:val="baseline"/>
        </w:rPr>
        <w:t>)-IV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классы</w:t>
      </w:r>
    </w:p>
    <w:p>
      <w:pPr>
        <w:pStyle w:val="6"/>
        <w:spacing w:before="156" w:line="360" w:lineRule="auto"/>
        <w:ind w:right="152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составляют</w:t>
      </w:r>
      <w:r>
        <w:rPr>
          <w:spacing w:val="7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 уровне.</w:t>
      </w:r>
    </w:p>
    <w:p>
      <w:pPr>
        <w:pStyle w:val="11"/>
        <w:numPr>
          <w:ilvl w:val="0"/>
          <w:numId w:val="15"/>
        </w:numPr>
        <w:tabs>
          <w:tab w:val="left" w:pos="2617"/>
        </w:tabs>
        <w:spacing w:before="74" w:after="0" w:line="360" w:lineRule="auto"/>
        <w:ind w:left="1200" w:right="160" w:firstLine="707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11"/>
        <w:numPr>
          <w:ilvl w:val="0"/>
          <w:numId w:val="15"/>
        </w:numPr>
        <w:tabs>
          <w:tab w:val="left" w:pos="2617"/>
        </w:tabs>
        <w:spacing w:before="1" w:after="0" w:line="362" w:lineRule="auto"/>
        <w:ind w:left="1200" w:right="160" w:firstLine="707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11"/>
        <w:numPr>
          <w:ilvl w:val="0"/>
          <w:numId w:val="15"/>
        </w:numPr>
        <w:tabs>
          <w:tab w:val="left" w:pos="2617"/>
        </w:tabs>
        <w:spacing w:before="0" w:after="0" w:line="360" w:lineRule="auto"/>
        <w:ind w:left="1200" w:right="161" w:firstLine="707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 на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 уроке и любом этапе обучения. Благодаря им создаются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операций.</w:t>
      </w:r>
    </w:p>
    <w:p>
      <w:pPr>
        <w:pStyle w:val="11"/>
        <w:numPr>
          <w:ilvl w:val="0"/>
          <w:numId w:val="15"/>
        </w:numPr>
        <w:tabs>
          <w:tab w:val="left" w:pos="2617"/>
        </w:tabs>
        <w:spacing w:before="0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логического мышления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>
      <w:pPr>
        <w:pStyle w:val="6"/>
        <w:spacing w:line="362" w:lineRule="auto"/>
        <w:ind w:right="162"/>
      </w:pPr>
      <w:r>
        <w:t>Умение использовать все группы действий в различных образовательных</w:t>
      </w:r>
      <w:r>
        <w:rPr>
          <w:spacing w:val="1"/>
        </w:rPr>
        <w:t xml:space="preserve"> </w:t>
      </w:r>
      <w:r>
        <w:t>ситуациях является</w:t>
      </w:r>
      <w:r>
        <w:rPr>
          <w:spacing w:val="-3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сформированности.</w:t>
      </w:r>
    </w:p>
    <w:p>
      <w:pPr>
        <w:pStyle w:val="2"/>
        <w:spacing w:line="322" w:lineRule="exact"/>
        <w:jc w:val="center"/>
      </w:pPr>
      <w:r>
        <w:t>Характеристика</w:t>
      </w:r>
      <w:r>
        <w:rPr>
          <w:spacing w:val="-3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>
      <w:pPr>
        <w:spacing w:before="155"/>
        <w:ind w:left="439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Личностные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</w:p>
    <w:p>
      <w:pPr>
        <w:pStyle w:val="6"/>
        <w:spacing w:before="155"/>
        <w:ind w:left="1908" w:firstLine="0"/>
      </w:pPr>
      <w:r>
        <w:t>Личностные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>
      <w:pPr>
        <w:pStyle w:val="6"/>
        <w:spacing w:before="163" w:line="360" w:lineRule="auto"/>
        <w:ind w:right="160" w:firstLine="847"/>
      </w:pP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-2"/>
        </w:rPr>
        <w:t xml:space="preserve"> </w:t>
      </w:r>
      <w:r>
        <w:t>занятиями, как</w:t>
      </w:r>
      <w:r>
        <w:rPr>
          <w:spacing w:val="-1"/>
        </w:rPr>
        <w:t xml:space="preserve"> </w:t>
      </w:r>
      <w:r>
        <w:t>члена семьи,</w:t>
      </w:r>
      <w:r>
        <w:rPr>
          <w:spacing w:val="-3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t>друга;</w:t>
      </w:r>
    </w:p>
    <w:p>
      <w:pPr>
        <w:pStyle w:val="6"/>
        <w:spacing w:line="360" w:lineRule="auto"/>
        <w:ind w:right="156"/>
      </w:pPr>
      <w:r>
        <w:t>способность к осмыслению социального окружения, своего места в 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взаимодействия с ней и эстетическому ее восприятию; 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частей;</w:t>
      </w:r>
    </w:p>
    <w:p>
      <w:pPr>
        <w:pStyle w:val="6"/>
        <w:spacing w:line="360" w:lineRule="auto"/>
        <w:ind w:right="162"/>
      </w:pP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обществе;</w:t>
      </w:r>
      <w:r>
        <w:rPr>
          <w:rFonts w:hint="default"/>
          <w:lang w:val="ru-RU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безопасному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бережному</w:t>
      </w:r>
      <w:r>
        <w:rPr>
          <w:spacing w:val="-3"/>
        </w:rPr>
        <w:t xml:space="preserve"> </w:t>
      </w:r>
      <w:r>
        <w:t>поведению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обществе.</w:t>
      </w:r>
    </w:p>
    <w:p>
      <w:pPr>
        <w:spacing w:before="168"/>
        <w:ind w:left="3965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</w:p>
    <w:p>
      <w:pPr>
        <w:pStyle w:val="6"/>
        <w:spacing w:before="156" w:line="360" w:lineRule="auto"/>
        <w:ind w:left="1908" w:firstLine="0"/>
        <w:jc w:val="left"/>
      </w:pPr>
      <w:r>
        <w:t>Коммуникативные учебные действия включают следующие умения:</w:t>
      </w:r>
      <w:r>
        <w:rPr>
          <w:spacing w:val="1"/>
        </w:rPr>
        <w:t xml:space="preserve"> </w:t>
      </w:r>
      <w:r>
        <w:t>вступать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контакт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работать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коллективе</w:t>
      </w:r>
      <w:r>
        <w:rPr>
          <w:spacing w:val="59"/>
        </w:rPr>
        <w:t xml:space="preserve"> </w:t>
      </w:r>
      <w:r>
        <w:t>(учитель−ученик,</w:t>
      </w:r>
      <w:r>
        <w:rPr>
          <w:spacing w:val="60"/>
        </w:rPr>
        <w:t xml:space="preserve"> </w:t>
      </w:r>
      <w:r>
        <w:t>ученик–</w:t>
      </w:r>
    </w:p>
    <w:p>
      <w:pPr>
        <w:pStyle w:val="6"/>
        <w:spacing w:line="321" w:lineRule="exact"/>
        <w:ind w:firstLine="0"/>
        <w:jc w:val="left"/>
      </w:pPr>
      <w:r>
        <w:t>ученик,</w:t>
      </w:r>
      <w:r>
        <w:rPr>
          <w:spacing w:val="-2"/>
        </w:rPr>
        <w:t xml:space="preserve"> </w:t>
      </w:r>
      <w:r>
        <w:t>ученик–класс,</w:t>
      </w:r>
      <w:r>
        <w:rPr>
          <w:spacing w:val="-2"/>
        </w:rPr>
        <w:t xml:space="preserve"> </w:t>
      </w:r>
      <w:r>
        <w:t>учитель−класс);</w:t>
      </w:r>
    </w:p>
    <w:p>
      <w:pPr>
        <w:pStyle w:val="6"/>
        <w:spacing w:before="163" w:line="360" w:lineRule="auto"/>
        <w:ind w:right="160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учителем;</w:t>
      </w:r>
    </w:p>
    <w:p>
      <w:pPr>
        <w:pStyle w:val="6"/>
        <w:spacing w:line="321" w:lineRule="exact"/>
        <w:ind w:left="1908" w:firstLine="0"/>
      </w:pP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помощь;</w:t>
      </w:r>
    </w:p>
    <w:p>
      <w:pPr>
        <w:pStyle w:val="6"/>
        <w:spacing w:before="161" w:line="362" w:lineRule="auto"/>
        <w:ind w:right="157"/>
      </w:pPr>
      <w:r>
        <w:t>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>
      <w:pPr>
        <w:pStyle w:val="6"/>
        <w:spacing w:line="360" w:lineRule="auto"/>
        <w:ind w:right="162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</w:p>
    <w:p>
      <w:pPr>
        <w:pStyle w:val="6"/>
        <w:spacing w:line="360" w:lineRule="auto"/>
        <w:ind w:right="159"/>
      </w:pP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-67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людьми;</w:t>
      </w:r>
    </w:p>
    <w:p>
      <w:pPr>
        <w:pStyle w:val="6"/>
        <w:spacing w:line="360" w:lineRule="auto"/>
        <w:ind w:right="155"/>
      </w:pPr>
      <w:r>
        <w:t>договариваться и изменять свое поведение в соответствии с объективным</w:t>
      </w:r>
      <w:r>
        <w:rPr>
          <w:spacing w:val="1"/>
        </w:rPr>
        <w:t xml:space="preserve"> </w:t>
      </w:r>
      <w:r>
        <w:t>мнением большинства в конфликтных или иных ситуациях взаимодействия с</w:t>
      </w:r>
      <w:r>
        <w:rPr>
          <w:spacing w:val="1"/>
        </w:rPr>
        <w:t xml:space="preserve"> </w:t>
      </w:r>
      <w:r>
        <w:t>окружающими.</w:t>
      </w:r>
    </w:p>
    <w:p>
      <w:pPr>
        <w:spacing w:before="0"/>
        <w:ind w:left="1908" w:right="0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Регулятивные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>
      <w:pPr>
        <w:pStyle w:val="6"/>
        <w:spacing w:before="156"/>
        <w:ind w:left="1908" w:firstLine="0"/>
        <w:jc w:val="left"/>
      </w:pPr>
      <w:r>
        <w:t>Регулятивные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>
      <w:pPr>
        <w:pStyle w:val="6"/>
        <w:spacing w:before="161" w:line="360" w:lineRule="auto"/>
        <w:ind w:right="155"/>
      </w:pPr>
      <w:r>
        <w:t>адекватно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(поднимать</w:t>
      </w:r>
      <w:r>
        <w:rPr>
          <w:spacing w:val="1"/>
        </w:rPr>
        <w:t xml:space="preserve"> </w:t>
      </w:r>
      <w:r>
        <w:t>руку,</w:t>
      </w:r>
      <w:r>
        <w:rPr>
          <w:spacing w:val="-67"/>
        </w:rPr>
        <w:t xml:space="preserve"> </w:t>
      </w:r>
      <w:r>
        <w:t>вставать</w:t>
      </w:r>
      <w:r>
        <w:rPr>
          <w:spacing w:val="-2"/>
        </w:rPr>
        <w:t xml:space="preserve"> </w:t>
      </w:r>
      <w:r>
        <w:t>и выходить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парты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д.);</w:t>
      </w:r>
    </w:p>
    <w:p>
      <w:pPr>
        <w:pStyle w:val="6"/>
        <w:spacing w:line="362" w:lineRule="auto"/>
        <w:ind w:right="159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 работать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темпе;</w:t>
      </w:r>
    </w:p>
    <w:p>
      <w:pPr>
        <w:pStyle w:val="6"/>
        <w:spacing w:line="360" w:lineRule="auto"/>
        <w:ind w:right="165"/>
      </w:pPr>
      <w:r>
        <w:t>активно участвовать в деятельности, контролировать и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действия</w:t>
      </w:r>
      <w:r>
        <w:rPr>
          <w:spacing w:val="-2"/>
        </w:rPr>
        <w:t xml:space="preserve"> </w:t>
      </w:r>
      <w:r>
        <w:t>одноклассников;</w:t>
      </w:r>
    </w:p>
    <w:p>
      <w:pPr>
        <w:pStyle w:val="6"/>
        <w:spacing w:line="360" w:lineRule="auto"/>
        <w:ind w:right="161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критериев,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недочетов.</w:t>
      </w:r>
    </w:p>
    <w:p>
      <w:pPr>
        <w:spacing w:before="0"/>
        <w:ind w:left="4073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</w:t>
      </w:r>
      <w:r>
        <w:rPr>
          <w:b/>
          <w:sz w:val="28"/>
        </w:rPr>
        <w:t>:</w:t>
      </w:r>
    </w:p>
    <w:p>
      <w:pPr>
        <w:pStyle w:val="6"/>
        <w:spacing w:before="154"/>
        <w:ind w:left="1908" w:firstLine="0"/>
        <w:jc w:val="left"/>
      </w:pPr>
      <w:r>
        <w:t>К</w:t>
      </w:r>
      <w:r>
        <w:rPr>
          <w:spacing w:val="-3"/>
        </w:rPr>
        <w:t xml:space="preserve"> </w:t>
      </w:r>
      <w:r>
        <w:t>познавательным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>
      <w:pPr>
        <w:pStyle w:val="6"/>
        <w:spacing w:before="74" w:line="362" w:lineRule="auto"/>
        <w:ind w:right="161"/>
      </w:pPr>
      <w:r>
        <w:t>выделять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существенные,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хорошо знакомых</w:t>
      </w:r>
      <w:r>
        <w:rPr>
          <w:spacing w:val="-3"/>
        </w:rPr>
        <w:t xml:space="preserve"> </w:t>
      </w:r>
      <w:r>
        <w:t>предметов;</w:t>
      </w:r>
    </w:p>
    <w:p>
      <w:pPr>
        <w:pStyle w:val="6"/>
        <w:spacing w:line="317" w:lineRule="exact"/>
        <w:ind w:left="1908" w:firstLine="0"/>
      </w:pPr>
      <w:r>
        <w:t>устанавливать</w:t>
      </w:r>
      <w:r>
        <w:rPr>
          <w:spacing w:val="-6"/>
        </w:rPr>
        <w:t xml:space="preserve"> </w:t>
      </w:r>
      <w:r>
        <w:t>видо-родовые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предметов;</w:t>
      </w:r>
    </w:p>
    <w:p>
      <w:pPr>
        <w:pStyle w:val="6"/>
        <w:spacing w:before="161" w:line="360" w:lineRule="auto"/>
        <w:ind w:right="160"/>
      </w:pP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материале;</w:t>
      </w:r>
    </w:p>
    <w:p>
      <w:pPr>
        <w:pStyle w:val="6"/>
        <w:spacing w:before="1" w:line="360" w:lineRule="auto"/>
        <w:ind w:right="155"/>
      </w:pPr>
      <w:r>
        <w:t>пользоваться</w:t>
      </w:r>
      <w:r>
        <w:rPr>
          <w:spacing w:val="1"/>
        </w:rPr>
        <w:t xml:space="preserve"> </w:t>
      </w:r>
      <w:r>
        <w:t>знаками,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предметами-заместителями;читать;</w:t>
      </w:r>
      <w:r>
        <w:rPr>
          <w:spacing w:val="-67"/>
        </w:rPr>
        <w:t xml:space="preserve"> </w:t>
      </w:r>
      <w:r>
        <w:t>писать; выполнять</w:t>
      </w:r>
      <w:r>
        <w:rPr>
          <w:spacing w:val="-2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действия;</w:t>
      </w:r>
    </w:p>
    <w:p>
      <w:pPr>
        <w:pStyle w:val="6"/>
        <w:spacing w:line="360" w:lineRule="auto"/>
        <w:ind w:right="161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>
      <w:pPr>
        <w:pStyle w:val="6"/>
        <w:spacing w:before="1" w:line="360" w:lineRule="auto"/>
        <w:ind w:right="157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 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носителях).</w:t>
      </w:r>
    </w:p>
    <w:p>
      <w:pPr>
        <w:pStyle w:val="6"/>
        <w:spacing w:before="4"/>
        <w:ind w:left="0" w:firstLine="0"/>
        <w:jc w:val="left"/>
        <w:rPr>
          <w:sz w:val="42"/>
        </w:rPr>
      </w:pPr>
    </w:p>
    <w:p>
      <w:pPr>
        <w:pStyle w:val="2"/>
        <w:ind w:left="1753"/>
        <w:jc w:val="center"/>
      </w:pPr>
      <w:r>
        <w:t>V-IXклассы</w:t>
      </w:r>
    </w:p>
    <w:p>
      <w:pPr>
        <w:spacing w:before="161"/>
        <w:ind w:left="1751" w:right="0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Личностные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>
      <w:pPr>
        <w:pStyle w:val="6"/>
        <w:spacing w:before="156" w:line="360" w:lineRule="auto"/>
        <w:ind w:right="161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испытывать</w:t>
      </w:r>
      <w:r>
        <w:rPr>
          <w:spacing w:val="-3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 за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>
      <w:pPr>
        <w:pStyle w:val="6"/>
        <w:spacing w:before="1" w:line="360" w:lineRule="auto"/>
        <w:ind w:right="162"/>
      </w:pPr>
      <w:r>
        <w:t>гордиться</w:t>
      </w:r>
      <w:r>
        <w:rPr>
          <w:spacing w:val="26"/>
        </w:rPr>
        <w:t xml:space="preserve"> </w:t>
      </w:r>
      <w:r>
        <w:t>школьными</w:t>
      </w:r>
      <w:r>
        <w:rPr>
          <w:spacing w:val="26"/>
        </w:rPr>
        <w:t xml:space="preserve"> </w:t>
      </w:r>
      <w:r>
        <w:t>успехами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достижениями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собственными,</w:t>
      </w:r>
      <w:r>
        <w:rPr>
          <w:spacing w:val="25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>
      <w:pPr>
        <w:pStyle w:val="6"/>
        <w:spacing w:line="362" w:lineRule="auto"/>
        <w:ind w:right="163"/>
      </w:pP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включаться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общеполезную</w:t>
      </w:r>
      <w:r>
        <w:rPr>
          <w:spacing w:val="-3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деятельность;</w:t>
      </w:r>
    </w:p>
    <w:p>
      <w:pPr>
        <w:pStyle w:val="6"/>
        <w:spacing w:line="360" w:lineRule="auto"/>
        <w:ind w:right="157"/>
      </w:pPr>
      <w:r>
        <w:t>бережно относиться к культурно-историческому наследию родного края и</w:t>
      </w:r>
      <w:r>
        <w:rPr>
          <w:spacing w:val="-67"/>
        </w:rPr>
        <w:t xml:space="preserve"> </w:t>
      </w:r>
      <w:r>
        <w:t>страны.</w:t>
      </w:r>
    </w:p>
    <w:p>
      <w:pPr>
        <w:spacing w:before="0" w:line="320" w:lineRule="exact"/>
        <w:ind w:left="392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Коммуникативные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>
      <w:pPr>
        <w:pStyle w:val="6"/>
        <w:spacing w:before="155"/>
        <w:ind w:left="1908" w:firstLine="0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включают:</w:t>
      </w:r>
    </w:p>
    <w:p>
      <w:pPr>
        <w:pStyle w:val="6"/>
        <w:tabs>
          <w:tab w:val="left" w:pos="3280"/>
          <w:tab w:val="left" w:pos="3761"/>
          <w:tab w:val="left" w:pos="5780"/>
          <w:tab w:val="left" w:pos="7948"/>
          <w:tab w:val="left" w:pos="8409"/>
          <w:tab w:val="left" w:pos="9591"/>
        </w:tabs>
        <w:spacing w:before="163" w:line="360" w:lineRule="auto"/>
        <w:ind w:right="166"/>
        <w:jc w:val="left"/>
      </w:pPr>
      <w:r>
        <w:t>вступать</w:t>
      </w:r>
      <w:r>
        <w:tab/>
      </w:r>
      <w:r>
        <w:t>и</w:t>
      </w:r>
      <w:r>
        <w:tab/>
      </w:r>
      <w:r>
        <w:t>поддерживать</w:t>
      </w:r>
      <w:r>
        <w:tab/>
      </w:r>
      <w:r>
        <w:t>коммуникацию</w:t>
      </w:r>
      <w:r>
        <w:tab/>
      </w:r>
      <w:r>
        <w:t>в</w:t>
      </w:r>
      <w:r>
        <w:tab/>
      </w:r>
      <w:r>
        <w:t>разных</w:t>
      </w:r>
      <w:r>
        <w:tab/>
      </w:r>
      <w:r>
        <w:rPr>
          <w:spacing w:val="-1"/>
        </w:rPr>
        <w:t>ситуациях</w:t>
      </w:r>
      <w:r>
        <w:rPr>
          <w:spacing w:val="-67"/>
        </w:rPr>
        <w:t xml:space="preserve"> </w:t>
      </w:r>
      <w:r>
        <w:t>социального взаимодействия</w:t>
      </w:r>
      <w:r>
        <w:rPr>
          <w:spacing w:val="-1"/>
        </w:rPr>
        <w:t xml:space="preserve"> </w:t>
      </w:r>
      <w:r>
        <w:t>(учебных,</w:t>
      </w:r>
      <w:r>
        <w:rPr>
          <w:spacing w:val="-4"/>
        </w:rPr>
        <w:t xml:space="preserve"> </w:t>
      </w:r>
      <w:r>
        <w:t>трудовых,</w:t>
      </w:r>
      <w:r>
        <w:rPr>
          <w:spacing w:val="-2"/>
        </w:rPr>
        <w:t xml:space="preserve"> </w:t>
      </w:r>
      <w:r>
        <w:t>бытовых и др.);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/>
      </w:pP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7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использовать разные виды делового письма для решения жизненно значимых</w:t>
      </w:r>
      <w:r>
        <w:rPr>
          <w:spacing w:val="1"/>
        </w:rPr>
        <w:t xml:space="preserve"> </w:t>
      </w:r>
      <w:r>
        <w:t>задач;</w:t>
      </w:r>
    </w:p>
    <w:p>
      <w:pPr>
        <w:pStyle w:val="6"/>
        <w:spacing w:before="1" w:line="360" w:lineRule="auto"/>
        <w:ind w:right="162"/>
      </w:pPr>
      <w:r>
        <w:t>использовать доступные источники и средства получения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коммуникативных и</w:t>
      </w:r>
      <w:r>
        <w:rPr>
          <w:spacing w:val="-3"/>
        </w:rPr>
        <w:t xml:space="preserve"> </w:t>
      </w:r>
      <w:r>
        <w:t>познавательных задач.</w:t>
      </w:r>
    </w:p>
    <w:p>
      <w:pPr>
        <w:spacing w:before="6"/>
        <w:ind w:left="4227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Регулятивные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>
      <w:pPr>
        <w:pStyle w:val="6"/>
        <w:spacing w:before="156"/>
        <w:ind w:left="1908" w:firstLine="0"/>
      </w:pPr>
      <w:r>
        <w:t>Регулятивные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умениями:</w:t>
      </w:r>
    </w:p>
    <w:p>
      <w:pPr>
        <w:pStyle w:val="6"/>
        <w:spacing w:before="161" w:line="360" w:lineRule="auto"/>
        <w:ind w:right="163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</w:p>
    <w:p>
      <w:pPr>
        <w:pStyle w:val="6"/>
        <w:spacing w:before="1" w:line="360" w:lineRule="auto"/>
        <w:ind w:right="156"/>
      </w:pPr>
      <w:r>
        <w:t>осознанно действовать на основе разных видов инструкций для решения</w:t>
      </w:r>
      <w:r>
        <w:rPr>
          <w:spacing w:val="1"/>
        </w:rPr>
        <w:t xml:space="preserve"> </w:t>
      </w:r>
      <w:r>
        <w:t>практических и учебных</w:t>
      </w:r>
      <w:r>
        <w:rPr>
          <w:spacing w:val="1"/>
        </w:rPr>
        <w:t xml:space="preserve"> </w:t>
      </w:r>
      <w:r>
        <w:t>задач;</w:t>
      </w:r>
    </w:p>
    <w:p>
      <w:pPr>
        <w:pStyle w:val="6"/>
        <w:spacing w:line="360" w:lineRule="auto"/>
        <w:ind w:right="158"/>
      </w:pPr>
      <w:r>
        <w:t>осуществлять взаимный контроль в совместной деятельности; 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свою деятельность.</w:t>
      </w:r>
    </w:p>
    <w:p>
      <w:pPr>
        <w:spacing w:before="4"/>
        <w:ind w:left="4073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Познавательные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учебные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действия:</w:t>
      </w:r>
    </w:p>
    <w:p>
      <w:pPr>
        <w:pStyle w:val="6"/>
        <w:spacing w:before="156" w:line="362" w:lineRule="auto"/>
        <w:ind w:right="160"/>
      </w:pPr>
      <w:r>
        <w:t>Дифференцированно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</w:t>
      </w:r>
      <w:r>
        <w:rPr>
          <w:spacing w:val="-67"/>
        </w:rPr>
        <w:t xml:space="preserve"> </w:t>
      </w:r>
      <w:r>
        <w:t>пространственную</w:t>
      </w:r>
      <w:r>
        <w:rPr>
          <w:spacing w:val="-2"/>
        </w:rPr>
        <w:t xml:space="preserve"> </w:t>
      </w:r>
      <w:r>
        <w:t>организацию;</w:t>
      </w:r>
    </w:p>
    <w:p>
      <w:pPr>
        <w:pStyle w:val="6"/>
        <w:spacing w:line="360" w:lineRule="auto"/>
        <w:ind w:right="153"/>
      </w:pPr>
      <w:r>
        <w:t>использовать усвоенные логические операции (сравнение, анализ, 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наглядном,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вербальном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возможностями;</w:t>
      </w:r>
    </w:p>
    <w:p>
      <w:pPr>
        <w:pStyle w:val="6"/>
        <w:spacing w:line="360" w:lineRule="auto"/>
        <w:ind w:right="157"/>
      </w:pPr>
      <w:r>
        <w:t>использовать в жизни и деятельности некоторые межпредметные знания,</w:t>
      </w:r>
      <w:r>
        <w:rPr>
          <w:spacing w:val="1"/>
        </w:rPr>
        <w:t xml:space="preserve"> </w:t>
      </w:r>
      <w:r>
        <w:t>отражающие несложные, доступные существенные связи и отношения 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процессами.</w:t>
      </w:r>
    </w:p>
    <w:p>
      <w:pPr>
        <w:pStyle w:val="6"/>
        <w:spacing w:before="11"/>
        <w:ind w:left="0" w:firstLine="0"/>
        <w:jc w:val="left"/>
        <w:rPr>
          <w:sz w:val="41"/>
        </w:rPr>
      </w:pPr>
    </w:p>
    <w:p>
      <w:pPr>
        <w:pStyle w:val="2"/>
        <w:ind w:left="1990"/>
      </w:pPr>
      <w:r>
        <w:t>Связи</w:t>
      </w:r>
      <w:r>
        <w:rPr>
          <w:spacing w:val="-4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предметов в виде схемы, таблиц 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 в той или иной степени при изучении каждого предмета, поэтому</w:t>
      </w:r>
      <w:r>
        <w:rPr>
          <w:spacing w:val="-6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 указывать те</w:t>
      </w:r>
      <w:r>
        <w:rPr>
          <w:spacing w:val="1"/>
        </w:rPr>
        <w:t xml:space="preserve"> </w:t>
      </w:r>
      <w:r>
        <w:t>учебные 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в наибольшей</w:t>
      </w:r>
      <w:r>
        <w:rPr>
          <w:spacing w:val="1"/>
        </w:rPr>
        <w:t xml:space="preserve"> </w:t>
      </w:r>
      <w:r>
        <w:t>мере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действия.</w:t>
      </w:r>
    </w:p>
    <w:p>
      <w:pPr>
        <w:pStyle w:val="6"/>
        <w:spacing w:before="2" w:line="360" w:lineRule="auto"/>
        <w:ind w:right="162"/>
      </w:pPr>
      <w:r>
        <w:t>В процессе обучения необходимо осуществлять мониторинг всех групп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 Для оценки сформированности каждого действия можно использовать,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оценки: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0" w:after="0" w:line="362" w:lineRule="auto"/>
        <w:ind w:left="1200" w:right="160" w:firstLine="707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0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балл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</w:p>
    <w:p>
      <w:pPr>
        <w:pStyle w:val="6"/>
        <w:spacing w:line="321" w:lineRule="exact"/>
        <w:ind w:left="1908" w:firstLine="0"/>
      </w:pPr>
      <w:r>
        <w:t>необходимости</w:t>
      </w:r>
      <w:r>
        <w:rPr>
          <w:spacing w:val="-4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помощи;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157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 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0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0" w:after="0" w:line="360" w:lineRule="auto"/>
        <w:ind w:left="1200" w:right="159" w:firstLine="707"/>
        <w:jc w:val="both"/>
        <w:rPr>
          <w:sz w:val="28"/>
        </w:rPr>
      </w:pPr>
      <w:r>
        <w:rPr>
          <w:sz w:val="28"/>
        </w:rPr>
        <w:t>балла -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1"/>
        <w:numPr>
          <w:ilvl w:val="0"/>
          <w:numId w:val="16"/>
        </w:numPr>
        <w:tabs>
          <w:tab w:val="left" w:pos="2617"/>
        </w:tabs>
        <w:spacing w:before="0" w:after="0" w:line="321" w:lineRule="exact"/>
        <w:ind w:left="2616" w:right="0" w:hanging="709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применяет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>
      <w:pPr>
        <w:pStyle w:val="6"/>
        <w:spacing w:before="161" w:line="360" w:lineRule="auto"/>
        <w:ind w:right="159"/>
      </w:pPr>
      <w:r>
        <w:t>Балльная система оценки позволяет объективно оценить 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учебными действиями, получить общую картину сформированности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всех</w:t>
      </w:r>
      <w:r>
        <w:rPr>
          <w:spacing w:val="33"/>
        </w:rPr>
        <w:t xml:space="preserve"> </w:t>
      </w:r>
      <w:r>
        <w:t>учащихся,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этой</w:t>
      </w:r>
      <w:r>
        <w:rPr>
          <w:spacing w:val="33"/>
        </w:rPr>
        <w:t xml:space="preserve"> </w:t>
      </w:r>
      <w:r>
        <w:t>основе</w:t>
      </w:r>
      <w:r>
        <w:rPr>
          <w:spacing w:val="30"/>
        </w:rPr>
        <w:t xml:space="preserve"> </w:t>
      </w:r>
      <w:r>
        <w:t>осуществить</w:t>
      </w:r>
      <w:r>
        <w:rPr>
          <w:spacing w:val="31"/>
        </w:rPr>
        <w:t xml:space="preserve"> </w:t>
      </w:r>
      <w:r>
        <w:t>корректировку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1" w:firstLine="0"/>
      </w:pP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Организация 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 процедуру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БУД.</w:t>
      </w:r>
    </w:p>
    <w:p>
      <w:pPr>
        <w:pStyle w:val="6"/>
        <w:spacing w:before="7"/>
        <w:ind w:left="0" w:firstLine="0"/>
        <w:jc w:val="left"/>
        <w:rPr>
          <w:sz w:val="42"/>
        </w:rPr>
      </w:pPr>
    </w:p>
    <w:p>
      <w:pPr>
        <w:pStyle w:val="2"/>
        <w:numPr>
          <w:ilvl w:val="2"/>
          <w:numId w:val="6"/>
        </w:numPr>
        <w:tabs>
          <w:tab w:val="left" w:pos="2949"/>
        </w:tabs>
        <w:spacing w:before="0" w:after="0" w:line="360" w:lineRule="auto"/>
        <w:ind w:left="1210" w:right="136" w:firstLine="698"/>
        <w:jc w:val="both"/>
      </w:pPr>
      <w:bookmarkStart w:id="16" w:name="_bookmark8"/>
      <w:bookmarkEnd w:id="16"/>
      <w:bookmarkStart w:id="17" w:name="_bookmark8"/>
      <w:bookmarkEnd w:id="17"/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</w:p>
    <w:p>
      <w:pPr>
        <w:spacing w:before="0" w:line="360" w:lineRule="auto"/>
        <w:ind w:left="5206" w:right="2948" w:firstLine="406"/>
        <w:jc w:val="left"/>
        <w:rPr>
          <w:b/>
          <w:sz w:val="28"/>
        </w:rPr>
      </w:pPr>
      <w:r>
        <w:rPr>
          <w:b/>
          <w:sz w:val="28"/>
        </w:rPr>
        <w:t>I-IV классы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</w:t>
      </w:r>
    </w:p>
    <w:p>
      <w:pPr>
        <w:pStyle w:val="2"/>
        <w:spacing w:before="1"/>
        <w:ind w:left="484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>
      <w:pPr>
        <w:pStyle w:val="6"/>
        <w:spacing w:before="156" w:line="360" w:lineRule="auto"/>
        <w:ind w:right="152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I–IV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классах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предусматривает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включение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примерную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учебную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программу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следующих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разделов: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«Подготовка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к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усвоению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грамоты»,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«Обучение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грамоте»,</w:t>
      </w:r>
    </w:p>
    <w:p>
      <w:pPr>
        <w:pStyle w:val="6"/>
        <w:spacing w:line="362" w:lineRule="auto"/>
        <w:ind w:right="161" w:firstLine="0"/>
      </w:pPr>
      <w:r>
        <w:t>«Практические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r>
        <w:t>«Речевая практика».</w:t>
      </w:r>
    </w:p>
    <w:p>
      <w:pPr>
        <w:pStyle w:val="6"/>
        <w:spacing w:line="360" w:lineRule="auto"/>
        <w:ind w:right="162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 языка, призвано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 задачи:</w:t>
      </w:r>
    </w:p>
    <w:p>
      <w:pPr>
        <w:pStyle w:val="11"/>
        <w:numPr>
          <w:ilvl w:val="0"/>
          <w:numId w:val="17"/>
        </w:numPr>
        <w:tabs>
          <w:tab w:val="left" w:pos="2446"/>
        </w:tabs>
        <w:spacing w:before="0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словосочетание);</w:t>
      </w:r>
    </w:p>
    <w:p>
      <w:pPr>
        <w:pStyle w:val="11"/>
        <w:numPr>
          <w:ilvl w:val="0"/>
          <w:numId w:val="17"/>
        </w:numPr>
        <w:tabs>
          <w:tab w:val="left" w:pos="2341"/>
        </w:tabs>
        <w:spacing w:before="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«дограмматических»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>
      <w:pPr>
        <w:pStyle w:val="11"/>
        <w:numPr>
          <w:ilvl w:val="0"/>
          <w:numId w:val="17"/>
        </w:numPr>
        <w:tabs>
          <w:tab w:val="left" w:pos="2175"/>
        </w:tabs>
        <w:spacing w:before="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Овладение различными доступными средствами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практико-ориентированных задач;</w:t>
      </w:r>
    </w:p>
    <w:p>
      <w:pPr>
        <w:pStyle w:val="11"/>
        <w:numPr>
          <w:ilvl w:val="0"/>
          <w:numId w:val="17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17"/>
        </w:numPr>
        <w:tabs>
          <w:tab w:val="left" w:pos="2223"/>
        </w:tabs>
        <w:spacing w:before="155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содержанию;</w:t>
      </w:r>
    </w:p>
    <w:p>
      <w:pPr>
        <w:pStyle w:val="11"/>
        <w:numPr>
          <w:ilvl w:val="0"/>
          <w:numId w:val="17"/>
        </w:numPr>
        <w:tabs>
          <w:tab w:val="left" w:pos="2142"/>
        </w:tabs>
        <w:spacing w:before="1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>
      <w:pPr>
        <w:pStyle w:val="11"/>
        <w:numPr>
          <w:ilvl w:val="0"/>
          <w:numId w:val="17"/>
        </w:numPr>
        <w:tabs>
          <w:tab w:val="left" w:pos="2305"/>
        </w:tabs>
        <w:spacing w:before="16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</w:pP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грамоты.</w:t>
      </w:r>
    </w:p>
    <w:p>
      <w:pPr>
        <w:pStyle w:val="6"/>
        <w:spacing w:before="159" w:line="360" w:lineRule="auto"/>
        <w:ind w:right="154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чтения.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слухового внимания, фонематического слуха. Элементарный звуковой анализ.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«слово»,</w:t>
      </w:r>
      <w:r>
        <w:rPr>
          <w:spacing w:val="69"/>
        </w:rPr>
        <w:t xml:space="preserve"> </w:t>
      </w:r>
      <w:r>
        <w:t>«предложение»,  часть  слова  −</w:t>
      </w:r>
    </w:p>
    <w:p>
      <w:pPr>
        <w:pStyle w:val="6"/>
        <w:spacing w:line="360" w:lineRule="auto"/>
        <w:ind w:right="157" w:firstLine="0"/>
      </w:pPr>
      <w:r>
        <w:t>«слог» (без называния термина), «звуки гласные и согласные». Деление слов на</w:t>
      </w:r>
      <w:r>
        <w:rPr>
          <w:spacing w:val="1"/>
        </w:rPr>
        <w:t xml:space="preserve"> </w:t>
      </w:r>
      <w:r>
        <w:t>части. Выделение на слух некоторых звуков. Определение наличия/отсутствия</w:t>
      </w:r>
      <w:r>
        <w:rPr>
          <w:spacing w:val="1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на слух.</w:t>
      </w:r>
    </w:p>
    <w:p>
      <w:pPr>
        <w:pStyle w:val="6"/>
        <w:spacing w:line="360" w:lineRule="auto"/>
        <w:ind w:right="153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зрительного восприятия и пространственной ориентировки на плоскости 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 правил</w:t>
      </w:r>
      <w:r>
        <w:rPr>
          <w:spacing w:val="-2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письма.</w:t>
      </w:r>
    </w:p>
    <w:p>
      <w:pPr>
        <w:pStyle w:val="6"/>
        <w:spacing w:line="360" w:lineRule="auto"/>
        <w:ind w:right="154"/>
      </w:pPr>
      <w:r>
        <w:rPr>
          <w:i/>
        </w:rPr>
        <w:t>Речевое развитие</w:t>
      </w:r>
      <w:r>
        <w:t>. Понимание обращенной речи. Выполнение несложных</w:t>
      </w:r>
      <w:r>
        <w:rPr>
          <w:spacing w:val="-67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 к различным грамматическим категориям. Активизация словаря.</w:t>
      </w:r>
      <w:r>
        <w:rPr>
          <w:spacing w:val="1"/>
        </w:rPr>
        <w:t xml:space="preserve"> </w:t>
      </w:r>
      <w:r>
        <w:t>Составление нераспространенных и простых распространенных 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картинки, наблюдению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>
      <w:pPr>
        <w:pStyle w:val="6"/>
        <w:spacing w:before="1" w:line="360" w:lineRule="auto"/>
        <w:ind w:right="157"/>
      </w:pPr>
      <w:r>
        <w:t>Расширение арсенала языковых средств, необходимых для 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 речи: ответы на вопросы собеседника на темы, близкие личному</w:t>
      </w:r>
      <w:r>
        <w:rPr>
          <w:spacing w:val="-67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действительностью</w:t>
      </w:r>
      <w:r>
        <w:rPr>
          <w:spacing w:val="-1"/>
        </w:rPr>
        <w:t xml:space="preserve"> </w:t>
      </w:r>
      <w:r>
        <w:t>и т.д.</w:t>
      </w:r>
    </w:p>
    <w:p>
      <w:pPr>
        <w:pStyle w:val="2"/>
        <w:spacing w:before="5"/>
        <w:ind w:left="0" w:right="3457"/>
        <w:jc w:val="right"/>
      </w:pPr>
      <w:r>
        <w:t>Обучение</w:t>
      </w:r>
      <w:r>
        <w:rPr>
          <w:spacing w:val="-3"/>
        </w:rPr>
        <w:t xml:space="preserve"> </w:t>
      </w:r>
      <w:r>
        <w:t>грамоте</w:t>
      </w:r>
    </w:p>
    <w:p>
      <w:pPr>
        <w:spacing w:before="155"/>
        <w:ind w:left="0" w:right="3424" w:firstLine="0"/>
        <w:jc w:val="right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>
      <w:pPr>
        <w:pStyle w:val="6"/>
        <w:spacing w:before="161" w:line="360" w:lineRule="auto"/>
        <w:ind w:right="15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 слов,</w:t>
      </w:r>
      <w:r>
        <w:rPr>
          <w:spacing w:val="-1"/>
        </w:rPr>
        <w:t xml:space="preserve"> </w:t>
      </w:r>
      <w:r>
        <w:t>различающихся одним звуком.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произношении.</w:t>
      </w:r>
    </w:p>
    <w:p>
      <w:pPr>
        <w:pStyle w:val="6"/>
        <w:spacing w:line="360" w:lineRule="auto"/>
        <w:ind w:left="1908" w:right="764" w:firstLine="0"/>
      </w:pPr>
      <w:r>
        <w:t>Обозначение звука буквой. Соотнесение и различение звука и буквы.</w:t>
      </w:r>
      <w:r>
        <w:rPr>
          <w:spacing w:val="-67"/>
        </w:rPr>
        <w:t xml:space="preserve"> </w:t>
      </w:r>
      <w:r>
        <w:t>Звукобуквенный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структуре слов.</w:t>
      </w:r>
    </w:p>
    <w:p>
      <w:pPr>
        <w:pStyle w:val="6"/>
        <w:spacing w:line="360" w:lineRule="auto"/>
        <w:ind w:right="156"/>
      </w:pPr>
      <w:r>
        <w:t>Образование и чтение слогов различной структуры (состоящих из одной</w:t>
      </w:r>
      <w:r>
        <w:rPr>
          <w:spacing w:val="1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двухбуквенных</w:t>
      </w:r>
      <w:r>
        <w:rPr>
          <w:spacing w:val="1"/>
        </w:rPr>
        <w:t xml:space="preserve"> </w:t>
      </w:r>
      <w:r>
        <w:t>слогов,</w:t>
      </w:r>
      <w:r>
        <w:rPr>
          <w:spacing w:val="7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трёхбуквенных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твердыми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согласными,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 и выразительного чтения на материале предложений и 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(после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учителем).</w:t>
      </w:r>
    </w:p>
    <w:p>
      <w:pPr>
        <w:pStyle w:val="6"/>
        <w:ind w:left="1908" w:firstLine="0"/>
        <w:jc w:val="left"/>
      </w:pPr>
      <w:r>
        <w:t>Разучивание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загадок,</w:t>
      </w:r>
      <w:r>
        <w:rPr>
          <w:spacing w:val="-5"/>
        </w:rPr>
        <w:t xml:space="preserve"> </w:t>
      </w:r>
      <w:r>
        <w:t>чистоговорок.</w:t>
      </w:r>
    </w:p>
    <w:p>
      <w:pPr>
        <w:spacing w:before="156"/>
        <w:ind w:left="1908" w:right="0" w:firstLine="0"/>
        <w:jc w:val="left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письма.</w:t>
      </w:r>
    </w:p>
    <w:p>
      <w:pPr>
        <w:pStyle w:val="6"/>
        <w:spacing w:before="161"/>
        <w:ind w:left="1908" w:firstLine="0"/>
        <w:jc w:val="left"/>
      </w:pP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4"/>
        </w:rPr>
        <w:t xml:space="preserve"> </w:t>
      </w:r>
      <w:r>
        <w:t>пальцев</w:t>
      </w:r>
      <w:r>
        <w:rPr>
          <w:spacing w:val="-4"/>
        </w:rPr>
        <w:t xml:space="preserve"> </w:t>
      </w:r>
      <w:r>
        <w:t>рук;</w:t>
      </w:r>
    </w:p>
    <w:p>
      <w:pPr>
        <w:pStyle w:val="6"/>
        <w:spacing w:before="163" w:line="360" w:lineRule="auto"/>
        <w:ind w:right="161"/>
        <w:rPr>
          <w:i/>
        </w:rPr>
      </w:pP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 пространстве</w:t>
      </w:r>
      <w:r>
        <w:rPr>
          <w:spacing w:val="-1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 и</w:t>
      </w:r>
      <w:r>
        <w:rPr>
          <w:spacing w:val="-3"/>
        </w:rPr>
        <w:t xml:space="preserve"> </w:t>
      </w:r>
      <w:r>
        <w:t>классной</w:t>
      </w:r>
      <w:r>
        <w:rPr>
          <w:spacing w:val="-1"/>
        </w:rPr>
        <w:t xml:space="preserve"> </w:t>
      </w:r>
      <w:r>
        <w:t>доски</w:t>
      </w:r>
      <w:r>
        <w:rPr>
          <w:i/>
        </w:rPr>
        <w:t>.</w:t>
      </w:r>
    </w:p>
    <w:p>
      <w:pPr>
        <w:pStyle w:val="6"/>
        <w:spacing w:line="321" w:lineRule="exact"/>
        <w:ind w:left="1908" w:firstLine="0"/>
      </w:pPr>
      <w:r>
        <w:t>Усвоение</w:t>
      </w:r>
      <w:r>
        <w:rPr>
          <w:spacing w:val="-4"/>
        </w:rPr>
        <w:t xml:space="preserve"> </w:t>
      </w:r>
      <w:r>
        <w:t>начертания</w:t>
      </w:r>
      <w:r>
        <w:rPr>
          <w:spacing w:val="-3"/>
        </w:rPr>
        <w:t xml:space="preserve"> </w:t>
      </w:r>
      <w:r>
        <w:t>рукописных</w:t>
      </w:r>
      <w:r>
        <w:rPr>
          <w:spacing w:val="-3"/>
        </w:rPr>
        <w:t xml:space="preserve"> </w:t>
      </w:r>
      <w:r>
        <w:t>заглавных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строчных</w:t>
      </w:r>
      <w:r>
        <w:rPr>
          <w:spacing w:val="-3"/>
        </w:rPr>
        <w:t xml:space="preserve"> </w:t>
      </w:r>
      <w:r>
        <w:t>букв.</w:t>
      </w:r>
    </w:p>
    <w:p>
      <w:pPr>
        <w:pStyle w:val="6"/>
        <w:spacing w:before="160" w:line="360" w:lineRule="auto"/>
        <w:ind w:right="161"/>
      </w:pPr>
      <w:r>
        <w:t>Письмо букв, буквосочетаний, слогов, слов, предложений с 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7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 буквы или слога после предварительного разбора с учителем.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Письмо под диктовку слов и предложений, написание которых не расходится с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</w:t>
      </w:r>
    </w:p>
    <w:p>
      <w:pPr>
        <w:pStyle w:val="6"/>
        <w:spacing w:before="2" w:line="360" w:lineRule="auto"/>
        <w:ind w:right="156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 правил:</w:t>
      </w:r>
    </w:p>
    <w:p>
      <w:pPr>
        <w:pStyle w:val="6"/>
        <w:spacing w:line="362" w:lineRule="auto"/>
        <w:ind w:left="1908" w:right="3683" w:firstLine="0"/>
      </w:pPr>
      <w:r>
        <w:t>обозначение на письме границ предложения;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 слов;</w:t>
      </w:r>
    </w:p>
    <w:p>
      <w:pPr>
        <w:spacing w:after="0" w:line="362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2"/>
      </w:pPr>
      <w:r>
        <w:t>обозначение заглавной буквой имен и фамилий людей, кличек животных;</w:t>
      </w:r>
      <w:r>
        <w:rPr>
          <w:spacing w:val="-67"/>
        </w:rPr>
        <w:t xml:space="preserve"> </w:t>
      </w:r>
      <w:r>
        <w:t>обозначение на письме буквами сочетания гласных после шипящих (</w:t>
      </w:r>
      <w:r>
        <w:rPr>
          <w:b/>
          <w:i/>
        </w:rPr>
        <w:t>ча</w:t>
      </w:r>
      <w:r>
        <w:rPr>
          <w:b/>
        </w:rPr>
        <w:t>–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  <w:i/>
        </w:rPr>
        <w:t>чу</w:t>
      </w:r>
      <w:r>
        <w:rPr>
          <w:b/>
        </w:rPr>
        <w:t>–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жи</w:t>
      </w:r>
      <w:r>
        <w:rPr>
          <w:b/>
        </w:rPr>
        <w:t>–</w:t>
      </w:r>
      <w:r>
        <w:rPr>
          <w:b/>
          <w:i/>
        </w:rPr>
        <w:t>ши</w:t>
      </w:r>
      <w:r>
        <w:t>).</w:t>
      </w:r>
    </w:p>
    <w:p>
      <w:pPr>
        <w:spacing w:before="1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развитие.</w:t>
      </w:r>
    </w:p>
    <w:p>
      <w:pPr>
        <w:pStyle w:val="6"/>
        <w:spacing w:before="161" w:line="360" w:lineRule="auto"/>
        <w:ind w:right="158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конструкций предложений) для выражения просьбы и собственного намерения</w:t>
      </w:r>
      <w:r>
        <w:rPr>
          <w:spacing w:val="1"/>
        </w:rPr>
        <w:t xml:space="preserve"> </w:t>
      </w:r>
      <w:r>
        <w:t>(после проведения подготовительной работы); ответов на вопросы педагога 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небольших по объему текстов с опорой на вопросы учителя и иллюстративный</w:t>
      </w:r>
      <w:r>
        <w:rPr>
          <w:spacing w:val="1"/>
        </w:rPr>
        <w:t xml:space="preserve"> </w:t>
      </w:r>
      <w:r>
        <w:t>материал. Составление двух-трех предложений с опорой на серию 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4"/>
        </w:rPr>
        <w:t xml:space="preserve"> </w:t>
      </w:r>
      <w:r>
        <w:t>наблюдения, практические</w:t>
      </w:r>
      <w:r>
        <w:rPr>
          <w:spacing w:val="-1"/>
        </w:rPr>
        <w:t xml:space="preserve"> </w:t>
      </w:r>
      <w:r>
        <w:t>действия и</w:t>
      </w:r>
      <w:r>
        <w:rPr>
          <w:spacing w:val="5"/>
        </w:rPr>
        <w:t xml:space="preserve"> </w:t>
      </w:r>
      <w:r>
        <w:t>т.д.</w:t>
      </w:r>
    </w:p>
    <w:p>
      <w:pPr>
        <w:pStyle w:val="2"/>
        <w:spacing w:before="6"/>
      </w:pPr>
      <w:r>
        <w:t>Практические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>
      <w:pPr>
        <w:pStyle w:val="6"/>
        <w:spacing w:before="156" w:line="360" w:lineRule="auto"/>
        <w:ind w:right="153"/>
      </w:pPr>
      <w:r>
        <w:rPr>
          <w:b/>
        </w:rPr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 парные и непарные по твердости – мягкости, звонкости – глухости.</w:t>
      </w:r>
      <w:r>
        <w:rPr>
          <w:spacing w:val="1"/>
        </w:rPr>
        <w:t xml:space="preserve"> </w:t>
      </w:r>
      <w:r>
        <w:t>Ударение.</w:t>
      </w:r>
      <w:r>
        <w:rPr>
          <w:spacing w:val="-5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ударные и безударные.</w:t>
      </w:r>
    </w:p>
    <w:p>
      <w:pPr>
        <w:spacing w:before="0" w:line="360" w:lineRule="auto"/>
        <w:ind w:left="1200" w:right="152" w:firstLine="707"/>
        <w:jc w:val="both"/>
        <w:rPr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Обозначение мягкости согласных на письме буквами </w:t>
      </w:r>
      <w:r>
        <w:rPr>
          <w:b/>
          <w:sz w:val="28"/>
        </w:rPr>
        <w:t>ь, е, ё, 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Слог.</w:t>
      </w:r>
      <w:r>
        <w:rPr>
          <w:spacing w:val="-2"/>
          <w:sz w:val="28"/>
        </w:rPr>
        <w:t xml:space="preserve"> </w:t>
      </w:r>
      <w:r>
        <w:rPr>
          <w:sz w:val="28"/>
        </w:rPr>
        <w:t>Перенос слов.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Алфавит.</w:t>
      </w:r>
    </w:p>
    <w:p>
      <w:pPr>
        <w:pStyle w:val="6"/>
        <w:spacing w:before="2" w:line="360" w:lineRule="auto"/>
        <w:ind w:right="154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что?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7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-67"/>
        </w:rPr>
        <w:t xml:space="preserve"> </w:t>
      </w:r>
      <w:r>
        <w:t>суффиксами.</w:t>
      </w:r>
    </w:p>
    <w:p>
      <w:pPr>
        <w:pStyle w:val="6"/>
        <w:spacing w:line="360" w:lineRule="auto"/>
        <w:ind w:right="152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кличках животных, названиях городов, сёл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>
      <w:pPr>
        <w:pStyle w:val="6"/>
        <w:spacing w:line="362" w:lineRule="auto"/>
        <w:ind w:right="16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антонимами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</w:t>
      </w:r>
      <w:r>
        <w:rPr>
          <w:spacing w:val="-67"/>
        </w:rPr>
        <w:t xml:space="preserve"> </w:t>
      </w:r>
      <w:r>
        <w:t>(«Слова-друзья»</w:t>
      </w:r>
      <w:r>
        <w:rPr>
          <w:spacing w:val="-3"/>
        </w:rPr>
        <w:t xml:space="preserve"> </w:t>
      </w:r>
      <w:r>
        <w:t>и «Слова-враги»).</w:t>
      </w:r>
    </w:p>
    <w:p>
      <w:pPr>
        <w:spacing w:before="0" w:line="360" w:lineRule="auto"/>
        <w:ind w:left="1200" w:right="157" w:firstLine="707"/>
        <w:jc w:val="both"/>
        <w:rPr>
          <w:i/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название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названия.</w:t>
      </w:r>
      <w:r>
        <w:rPr>
          <w:spacing w:val="9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делает?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делают?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что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 w:line="362" w:lineRule="auto"/>
        <w:ind w:left="1200" w:right="154" w:firstLine="0"/>
        <w:jc w:val="both"/>
        <w:rPr>
          <w:sz w:val="28"/>
        </w:rPr>
      </w:pPr>
      <w:r>
        <w:rPr>
          <w:i/>
          <w:sz w:val="28"/>
        </w:rPr>
        <w:t>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>
      <w:pPr>
        <w:spacing w:before="0" w:line="360" w:lineRule="auto"/>
        <w:ind w:left="1200" w:right="153" w:firstLine="707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какой?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вкус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предмета.</w:t>
      </w:r>
    </w:p>
    <w:p>
      <w:pPr>
        <w:pStyle w:val="6"/>
        <w:ind w:left="1908" w:firstLine="0"/>
      </w:pPr>
      <w:r>
        <w:t>Дифференциация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категориям.</w:t>
      </w:r>
    </w:p>
    <w:p>
      <w:pPr>
        <w:pStyle w:val="6"/>
        <w:spacing w:before="157" w:line="360" w:lineRule="auto"/>
        <w:ind w:right="156"/>
      </w:pPr>
      <w:r>
        <w:rPr>
          <w:b/>
          <w:i/>
        </w:rPr>
        <w:t>Предлог.</w:t>
      </w:r>
      <w:r>
        <w:rPr>
          <w:b/>
          <w:i/>
          <w:spacing w:val="43"/>
        </w:rPr>
        <w:t xml:space="preserve"> </w:t>
      </w:r>
      <w:r>
        <w:t>Предлог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отдельное</w:t>
      </w:r>
      <w:r>
        <w:rPr>
          <w:spacing w:val="43"/>
        </w:rPr>
        <w:t xml:space="preserve"> </w:t>
      </w:r>
      <w:r>
        <w:t>слово.</w:t>
      </w:r>
      <w:r>
        <w:rPr>
          <w:spacing w:val="41"/>
        </w:rPr>
        <w:t xml:space="preserve"> </w:t>
      </w:r>
      <w:r>
        <w:t>Раздельное</w:t>
      </w:r>
      <w:r>
        <w:rPr>
          <w:spacing w:val="41"/>
        </w:rPr>
        <w:t xml:space="preserve"> </w:t>
      </w:r>
      <w:r>
        <w:t>написание</w:t>
      </w:r>
      <w:r>
        <w:rPr>
          <w:spacing w:val="41"/>
        </w:rPr>
        <w:t xml:space="preserve"> </w:t>
      </w:r>
      <w:r>
        <w:t>предлога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обозначении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расположении</w:t>
      </w:r>
      <w:r>
        <w:rPr>
          <w:spacing w:val="-67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 предложений с</w:t>
      </w:r>
      <w:r>
        <w:rPr>
          <w:spacing w:val="-4"/>
        </w:rPr>
        <w:t xml:space="preserve"> </w:t>
      </w:r>
      <w:r>
        <w:t>предлогами.</w:t>
      </w:r>
    </w:p>
    <w:p>
      <w:pPr>
        <w:pStyle w:val="6"/>
        <w:spacing w:before="1" w:line="360" w:lineRule="auto"/>
        <w:ind w:right="159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улиц,</w:t>
      </w:r>
      <w:r>
        <w:rPr>
          <w:spacing w:val="-1"/>
        </w:rPr>
        <w:t xml:space="preserve"> </w:t>
      </w:r>
      <w:r>
        <w:t>площадей).</w:t>
      </w:r>
    </w:p>
    <w:p>
      <w:pPr>
        <w:pStyle w:val="6"/>
        <w:spacing w:line="360" w:lineRule="auto"/>
        <w:ind w:right="158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 слова.</w:t>
      </w:r>
      <w:r>
        <w:rPr>
          <w:spacing w:val="-6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безударных гласных</w:t>
      </w:r>
      <w:r>
        <w:rPr>
          <w:spacing w:val="-5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</w:p>
    <w:p>
      <w:pPr>
        <w:pStyle w:val="6"/>
        <w:spacing w:line="360" w:lineRule="auto"/>
        <w:ind w:right="157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корне.</w:t>
      </w:r>
    </w:p>
    <w:p>
      <w:pPr>
        <w:pStyle w:val="6"/>
        <w:spacing w:line="360" w:lineRule="auto"/>
        <w:ind w:right="156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предложения в устной и письменной речи. Повествовательные, вопросительные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 или вопросы. Работа с деформированными предложениями. Работа с</w:t>
      </w:r>
      <w:r>
        <w:rPr>
          <w:spacing w:val="1"/>
        </w:rPr>
        <w:t xml:space="preserve"> </w:t>
      </w:r>
      <w:r>
        <w:t>диалогами.</w:t>
      </w:r>
    </w:p>
    <w:p>
      <w:pPr>
        <w:pStyle w:val="6"/>
        <w:spacing w:line="360" w:lineRule="auto"/>
        <w:ind w:right="157"/>
      </w:pPr>
      <w:r>
        <w:rPr>
          <w:b/>
        </w:rPr>
        <w:t>Развитие</w:t>
      </w:r>
      <w:r>
        <w:rPr>
          <w:b/>
          <w:spacing w:val="70"/>
        </w:rPr>
        <w:t xml:space="preserve"> </w:t>
      </w:r>
      <w:r>
        <w:rPr>
          <w:b/>
        </w:rPr>
        <w:t xml:space="preserve">речи. </w:t>
      </w:r>
      <w:r>
        <w:t>Составление подписей к картинкам. Выбор заголовка 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после</w:t>
      </w:r>
      <w:r>
        <w:rPr>
          <w:spacing w:val="25"/>
        </w:rPr>
        <w:t xml:space="preserve"> </w:t>
      </w:r>
      <w:r>
        <w:t>предварительного</w:t>
      </w:r>
      <w:r>
        <w:rPr>
          <w:spacing w:val="27"/>
        </w:rPr>
        <w:t xml:space="preserve"> </w:t>
      </w:r>
      <w:r>
        <w:t>разбора.</w:t>
      </w:r>
      <w:r>
        <w:rPr>
          <w:spacing w:val="33"/>
        </w:rPr>
        <w:t xml:space="preserve"> </w:t>
      </w:r>
      <w:r>
        <w:t>Коллективное</w:t>
      </w:r>
      <w:r>
        <w:rPr>
          <w:spacing w:val="28"/>
        </w:rPr>
        <w:t xml:space="preserve"> </w:t>
      </w:r>
      <w:r>
        <w:t>составление</w:t>
      </w:r>
      <w:r>
        <w:rPr>
          <w:spacing w:val="28"/>
        </w:rPr>
        <w:t xml:space="preserve"> </w:t>
      </w:r>
      <w:r>
        <w:t>небольших</w:t>
      </w:r>
      <w:r>
        <w:rPr>
          <w:spacing w:val="29"/>
        </w:rPr>
        <w:t xml:space="preserve"> </w:t>
      </w:r>
      <w:r>
        <w:t>по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firstLine="0"/>
        <w:jc w:val="left"/>
      </w:pPr>
      <w:r>
        <w:t>объему</w:t>
      </w:r>
      <w:r>
        <w:rPr>
          <w:spacing w:val="-1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сочинений</w:t>
      </w:r>
      <w:r>
        <w:rPr>
          <w:spacing w:val="3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плану,</w:t>
      </w:r>
      <w:r>
        <w:rPr>
          <w:spacing w:val="2"/>
        </w:rPr>
        <w:t xml:space="preserve"> </w:t>
      </w:r>
      <w:r>
        <w:t>опорным словам и</w:t>
      </w:r>
      <w:r>
        <w:rPr>
          <w:spacing w:val="-67"/>
        </w:rPr>
        <w:t xml:space="preserve"> </w:t>
      </w:r>
      <w:r>
        <w:t>иллюстрации.</w:t>
      </w:r>
    </w:p>
    <w:p>
      <w:pPr>
        <w:pStyle w:val="2"/>
        <w:ind w:left="4853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>
      <w:pPr>
        <w:pStyle w:val="6"/>
        <w:spacing w:before="156" w:line="360" w:lineRule="auto"/>
        <w:ind w:right="155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 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(пословица, скороговорка, загадка, потешка, закличка, песня, сказка,</w:t>
      </w:r>
      <w:r>
        <w:rPr>
          <w:spacing w:val="-67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народных праздниках, о нравственных и этических нормах поведения. Статьи</w:t>
      </w:r>
      <w:r>
        <w:rPr>
          <w:spacing w:val="1"/>
        </w:rPr>
        <w:t xml:space="preserve"> </w:t>
      </w:r>
      <w:r>
        <w:t>занимательного характера об интересном и необычном в окружающем мире, о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поведения, об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</w:t>
      </w:r>
    </w:p>
    <w:p>
      <w:pPr>
        <w:pStyle w:val="6"/>
        <w:spacing w:before="1" w:line="360" w:lineRule="auto"/>
        <w:ind w:right="156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дружбе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товариществе;</w:t>
      </w:r>
      <w:r>
        <w:rPr>
          <w:spacing w:val="1"/>
        </w:rPr>
        <w:t xml:space="preserve"> </w:t>
      </w:r>
      <w:r>
        <w:t>произведении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 зле.</w:t>
      </w:r>
    </w:p>
    <w:p>
      <w:pPr>
        <w:pStyle w:val="6"/>
        <w:spacing w:line="362" w:lineRule="auto"/>
        <w:ind w:right="157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поговорки,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потешки.</w:t>
      </w:r>
    </w:p>
    <w:p>
      <w:pPr>
        <w:pStyle w:val="6"/>
        <w:spacing w:line="360" w:lineRule="auto"/>
        <w:ind w:right="153"/>
      </w:pPr>
      <w:r>
        <w:rPr>
          <w:b/>
        </w:rPr>
        <w:t xml:space="preserve">Навык чтения: </w:t>
      </w:r>
      <w:r>
        <w:t>осознанное, правильное плавное чтение с переходом 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 пауз на знаках препинания, выбор соответствующего тона голоса,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3"/>
        </w:rPr>
        <w:t xml:space="preserve"> </w:t>
      </w:r>
      <w:r>
        <w:t>разобранных</w:t>
      </w:r>
      <w:r>
        <w:rPr>
          <w:spacing w:val="1"/>
        </w:rPr>
        <w:t xml:space="preserve"> </w:t>
      </w:r>
      <w:r>
        <w:t>диалогов).</w:t>
      </w:r>
    </w:p>
    <w:p>
      <w:pPr>
        <w:pStyle w:val="6"/>
        <w:spacing w:line="360" w:lineRule="auto"/>
        <w:ind w:right="154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 Различение простейших случаев многозначности и сравнений. 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картинного</w:t>
      </w:r>
      <w:r>
        <w:rPr>
          <w:spacing w:val="1"/>
        </w:rPr>
        <w:t xml:space="preserve"> </w:t>
      </w:r>
      <w:r>
        <w:t>плана.</w:t>
      </w:r>
      <w:r>
        <w:rPr>
          <w:spacing w:val="-2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текста или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 плану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опорным</w:t>
      </w:r>
      <w:r>
        <w:rPr>
          <w:spacing w:val="-1"/>
        </w:rPr>
        <w:t xml:space="preserve"> </w:t>
      </w:r>
      <w:r>
        <w:t>словам.</w:t>
      </w:r>
    </w:p>
    <w:p>
      <w:pPr>
        <w:pStyle w:val="6"/>
        <w:spacing w:line="360" w:lineRule="auto"/>
        <w:ind w:right="157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 Ответы на вопросы о прочитанном, пересказ. Отчет о прочитанной</w:t>
      </w:r>
      <w:r>
        <w:rPr>
          <w:spacing w:val="-67"/>
        </w:rPr>
        <w:t xml:space="preserve"> </w:t>
      </w:r>
      <w:r>
        <w:t>книге.</w:t>
      </w:r>
    </w:p>
    <w:p>
      <w:pPr>
        <w:pStyle w:val="2"/>
        <w:spacing w:line="321" w:lineRule="exact"/>
        <w:ind w:left="5213"/>
        <w:jc w:val="left"/>
      </w:pPr>
      <w:r>
        <w:t>Речевая</w:t>
      </w:r>
      <w:r>
        <w:rPr>
          <w:spacing w:val="-4"/>
        </w:rPr>
        <w:t xml:space="preserve"> </w:t>
      </w:r>
      <w:r>
        <w:t>практика</w:t>
      </w:r>
    </w:p>
    <w:p>
      <w:pPr>
        <w:spacing w:after="0" w:line="321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/>
      </w:pPr>
      <w:r>
        <w:rPr>
          <w:b/>
        </w:rPr>
        <w:t>Аудирование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понимание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инструкций, предъявленных</w:t>
      </w:r>
      <w:r>
        <w:rPr>
          <w:spacing w:val="1"/>
        </w:rPr>
        <w:t xml:space="preserve"> </w:t>
      </w:r>
      <w:r>
        <w:t>в письменном</w:t>
      </w:r>
      <w:r>
        <w:rPr>
          <w:spacing w:val="1"/>
        </w:rPr>
        <w:t xml:space="preserve"> </w:t>
      </w:r>
      <w:r>
        <w:t>виде.</w:t>
      </w:r>
    </w:p>
    <w:p>
      <w:pPr>
        <w:pStyle w:val="6"/>
        <w:spacing w:before="3" w:line="360" w:lineRule="auto"/>
        <w:ind w:right="166"/>
      </w:pPr>
      <w:r>
        <w:t>Соотнесение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предложению).</w:t>
      </w:r>
    </w:p>
    <w:p>
      <w:pPr>
        <w:pStyle w:val="6"/>
        <w:spacing w:line="360" w:lineRule="auto"/>
        <w:ind w:right="157"/>
      </w:pPr>
      <w:r>
        <w:t>Повторение и воспроизведение по подобию, по памяти отдельных слогов,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предложений.</w:t>
      </w:r>
    </w:p>
    <w:p>
      <w:pPr>
        <w:pStyle w:val="6"/>
        <w:spacing w:line="360" w:lineRule="auto"/>
        <w:ind w:right="164"/>
      </w:pPr>
      <w:r>
        <w:rPr>
          <w:color w:val="000009"/>
        </w:rPr>
        <w:t>Слушание небольших литературных произведений в изложении 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аудио-носителей.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прослушанному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тексту,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пересказ.</w:t>
      </w:r>
    </w:p>
    <w:p>
      <w:pPr>
        <w:pStyle w:val="6"/>
        <w:spacing w:line="360" w:lineRule="auto"/>
        <w:ind w:right="159"/>
      </w:pPr>
      <w:r>
        <w:rPr>
          <w:b/>
          <w:color w:val="000009"/>
        </w:rPr>
        <w:t xml:space="preserve">Дикция и выразительность речи. </w:t>
      </w:r>
      <w:r>
        <w:rPr>
          <w:color w:val="000009"/>
        </w:rPr>
        <w:t>Развитие артикуляционной моторики.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>
      <w:pPr>
        <w:pStyle w:val="6"/>
        <w:ind w:left="1908" w:firstLine="0"/>
      </w:pP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общении.</w:t>
      </w:r>
    </w:p>
    <w:p>
      <w:pPr>
        <w:pStyle w:val="6"/>
        <w:spacing w:before="160" w:line="360" w:lineRule="auto"/>
        <w:ind w:right="153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Письменное 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(афиши,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реклама,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>
      <w:pPr>
        <w:pStyle w:val="6"/>
        <w:spacing w:before="2" w:line="360" w:lineRule="auto"/>
        <w:ind w:left="1908" w:right="2666" w:firstLine="0"/>
        <w:jc w:val="left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 общение. Общение в социальных сетях.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чувства, поступки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>
      <w:pPr>
        <w:pStyle w:val="2"/>
        <w:spacing w:before="3"/>
        <w:jc w:val="left"/>
      </w:pPr>
      <w:r>
        <w:t>Организация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</w:t>
      </w:r>
    </w:p>
    <w:p>
      <w:pPr>
        <w:spacing w:before="158"/>
        <w:ind w:left="1908" w:right="0" w:firstLine="0"/>
        <w:jc w:val="lef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общения</w:t>
      </w:r>
    </w:p>
    <w:p>
      <w:pPr>
        <w:pStyle w:val="6"/>
        <w:spacing w:before="161" w:line="360" w:lineRule="auto"/>
        <w:ind w:right="156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 и</w:t>
      </w:r>
      <w:r>
        <w:rPr>
          <w:spacing w:val="1"/>
        </w:rPr>
        <w:t xml:space="preserve"> </w:t>
      </w:r>
      <w:r>
        <w:t>отчеству, по фамилии, обращение к знакомым взрослым и ровесникам. 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3"/>
        </w:rPr>
        <w:t xml:space="preserve"> </w:t>
      </w:r>
      <w:r>
        <w:t>половозрастных</w:t>
      </w:r>
      <w:r>
        <w:rPr>
          <w:spacing w:val="15"/>
        </w:rPr>
        <w:t xml:space="preserve"> </w:t>
      </w:r>
      <w:r>
        <w:t>обращений</w:t>
      </w:r>
      <w:r>
        <w:rPr>
          <w:spacing w:val="12"/>
        </w:rPr>
        <w:t xml:space="preserve"> </w:t>
      </w:r>
      <w:r>
        <w:t>(дедушка,</w:t>
      </w:r>
      <w:r>
        <w:rPr>
          <w:spacing w:val="13"/>
        </w:rPr>
        <w:t xml:space="preserve"> </w:t>
      </w:r>
      <w:r>
        <w:t>бабушка,</w:t>
      </w:r>
      <w:r>
        <w:rPr>
          <w:spacing w:val="13"/>
        </w:rPr>
        <w:t xml:space="preserve"> </w:t>
      </w:r>
      <w:r>
        <w:t>тетенька,</w:t>
      </w:r>
      <w:r>
        <w:rPr>
          <w:spacing w:val="12"/>
        </w:rPr>
        <w:t xml:space="preserve"> </w:t>
      </w:r>
      <w:r>
        <w:t>девушка,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 w:firstLine="0"/>
      </w:pPr>
      <w:r>
        <w:t>мужчина и др.). Вступление в речевой контакт с незнакомым человеком без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(«Скажите,</w:t>
      </w:r>
      <w:r>
        <w:rPr>
          <w:spacing w:val="1"/>
        </w:rPr>
        <w:t xml:space="preserve"> </w:t>
      </w:r>
      <w:r>
        <w:t>пожалуйста…»).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открытке.</w:t>
      </w:r>
    </w:p>
    <w:p>
      <w:pPr>
        <w:pStyle w:val="6"/>
        <w:spacing w:before="1" w:line="360" w:lineRule="auto"/>
        <w:ind w:right="153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-2"/>
        </w:rPr>
        <w:t xml:space="preserve"> </w:t>
      </w:r>
      <w:r>
        <w:t>«Меня зовут</w:t>
      </w:r>
      <w:r>
        <w:rPr>
          <w:spacing w:val="-1"/>
        </w:rPr>
        <w:t xml:space="preserve"> </w:t>
      </w:r>
      <w:r>
        <w:t>…»,</w:t>
      </w:r>
      <w:r>
        <w:rPr>
          <w:spacing w:val="1"/>
        </w:rPr>
        <w:t xml:space="preserve"> </w:t>
      </w:r>
      <w:r>
        <w:t>«Меня</w:t>
      </w:r>
      <w:r>
        <w:rPr>
          <w:spacing w:val="1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тебя?».</w:t>
      </w:r>
      <w:r>
        <w:rPr>
          <w:spacing w:val="-1"/>
        </w:rPr>
        <w:t xml:space="preserve"> </w:t>
      </w:r>
      <w:r>
        <w:t>Формулы</w:t>
      </w:r>
      <w:r>
        <w:rPr>
          <w:spacing w:val="7"/>
        </w:rPr>
        <w:t xml:space="preserve"> </w:t>
      </w:r>
      <w:r>
        <w:t>«Это</w:t>
      </w:r>
      <w:r>
        <w:rPr>
          <w:spacing w:val="1"/>
        </w:rPr>
        <w:t xml:space="preserve"> </w:t>
      </w:r>
      <w:r>
        <w:t>…»,</w:t>
      </w:r>
    </w:p>
    <w:p>
      <w:pPr>
        <w:pStyle w:val="6"/>
        <w:spacing w:before="2" w:line="360" w:lineRule="auto"/>
        <w:ind w:right="161" w:firstLine="0"/>
      </w:pPr>
      <w:r>
        <w:t>«Познакомься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(«Очень</w:t>
      </w:r>
      <w:r>
        <w:rPr>
          <w:spacing w:val="-1"/>
        </w:rPr>
        <w:t xml:space="preserve"> </w:t>
      </w:r>
      <w:r>
        <w:t>приятно!»,</w:t>
      </w:r>
      <w:r>
        <w:rPr>
          <w:spacing w:val="-2"/>
        </w:rPr>
        <w:t xml:space="preserve"> </w:t>
      </w:r>
      <w:r>
        <w:t>«Рад</w:t>
      </w:r>
      <w:r>
        <w:rPr>
          <w:spacing w:val="-2"/>
        </w:rPr>
        <w:t xml:space="preserve"> </w:t>
      </w:r>
      <w:r>
        <w:t>познакомиться!»).</w:t>
      </w:r>
    </w:p>
    <w:p>
      <w:pPr>
        <w:pStyle w:val="6"/>
        <w:spacing w:line="360" w:lineRule="auto"/>
        <w:ind w:right="158"/>
      </w:pPr>
      <w:r>
        <w:rPr>
          <w:u w:val="single"/>
        </w:rPr>
        <w:t>Приветствие и прощание.</w:t>
      </w:r>
      <w:r>
        <w:rPr>
          <w:spacing w:val="70"/>
          <w:u w:val="single"/>
        </w:rPr>
        <w:t xml:space="preserve"> </w:t>
      </w:r>
      <w:r>
        <w:t>Употребление различных формул приветствия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прощания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зависимости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адресата</w:t>
      </w:r>
      <w:r>
        <w:rPr>
          <w:spacing w:val="60"/>
        </w:rPr>
        <w:t xml:space="preserve"> </w:t>
      </w:r>
      <w:r>
        <w:t>(взрослый</w:t>
      </w:r>
      <w:r>
        <w:rPr>
          <w:spacing w:val="57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сверстник).</w:t>
      </w:r>
      <w:r>
        <w:rPr>
          <w:spacing w:val="59"/>
        </w:rPr>
        <w:t xml:space="preserve"> </w:t>
      </w:r>
      <w:r>
        <w:t>Формулы</w:t>
      </w:r>
    </w:p>
    <w:p>
      <w:pPr>
        <w:pStyle w:val="6"/>
        <w:spacing w:line="360" w:lineRule="auto"/>
        <w:ind w:right="155" w:firstLine="0"/>
      </w:pP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обращения по имени и отчеству. Жесты приветствия и прощания.</w:t>
      </w:r>
      <w:r>
        <w:rPr>
          <w:spacing w:val="1"/>
        </w:rPr>
        <w:t xml:space="preserve"> </w:t>
      </w:r>
      <w:r>
        <w:t>Этикетные правила приветствия:замедлить шаг или остановиться, посмотреть в</w:t>
      </w:r>
      <w:r>
        <w:rPr>
          <w:spacing w:val="-67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>
      <w:pPr>
        <w:pStyle w:val="6"/>
        <w:spacing w:line="362" w:lineRule="auto"/>
        <w:ind w:right="160"/>
      </w:pPr>
      <w:r>
        <w:t>Формулы «Доброе утро», «Добрый день», «Добрый вечер», «Спокойной</w:t>
      </w:r>
      <w:r>
        <w:rPr>
          <w:spacing w:val="1"/>
        </w:rPr>
        <w:t xml:space="preserve"> </w:t>
      </w:r>
      <w:r>
        <w:t>ночи».</w:t>
      </w:r>
      <w:r>
        <w:rPr>
          <w:spacing w:val="6"/>
        </w:rPr>
        <w:t xml:space="preserve"> </w:t>
      </w:r>
      <w:r>
        <w:t>Неофициальные</w:t>
      </w:r>
      <w:r>
        <w:rPr>
          <w:spacing w:val="5"/>
        </w:rPr>
        <w:t xml:space="preserve"> </w:t>
      </w:r>
      <w:r>
        <w:t>разговорные</w:t>
      </w:r>
      <w:r>
        <w:rPr>
          <w:spacing w:val="8"/>
        </w:rPr>
        <w:t xml:space="preserve"> </w:t>
      </w:r>
      <w:r>
        <w:t>формулы</w:t>
      </w:r>
      <w:r>
        <w:rPr>
          <w:spacing w:val="8"/>
        </w:rPr>
        <w:t xml:space="preserve"> </w:t>
      </w:r>
      <w:r>
        <w:t>«привет»,</w:t>
      </w:r>
      <w:r>
        <w:rPr>
          <w:spacing w:val="7"/>
        </w:rPr>
        <w:t xml:space="preserve"> </w:t>
      </w:r>
      <w:r>
        <w:t>«салют»,</w:t>
      </w:r>
      <w:r>
        <w:rPr>
          <w:spacing w:val="6"/>
        </w:rPr>
        <w:t xml:space="preserve"> </w:t>
      </w:r>
      <w:r>
        <w:t>«счастливо»,</w:t>
      </w:r>
    </w:p>
    <w:p>
      <w:pPr>
        <w:pStyle w:val="6"/>
        <w:spacing w:line="360" w:lineRule="auto"/>
        <w:ind w:right="162" w:firstLine="0"/>
      </w:pPr>
      <w:r>
        <w:t>«пока».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2"/>
        </w:rPr>
        <w:t xml:space="preserve"> </w:t>
      </w:r>
      <w:r>
        <w:t>взрослыми.</w:t>
      </w:r>
      <w:r>
        <w:rPr>
          <w:spacing w:val="-3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обращений.</w:t>
      </w:r>
    </w:p>
    <w:p>
      <w:pPr>
        <w:pStyle w:val="6"/>
        <w:spacing w:line="360" w:lineRule="auto"/>
        <w:ind w:right="162"/>
      </w:pPr>
      <w:r>
        <w:t>Формулы,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</w:t>
      </w:r>
      <w:r>
        <w:rPr>
          <w:spacing w:val="-1"/>
        </w:rPr>
        <w:t xml:space="preserve"> </w:t>
      </w:r>
      <w:r>
        <w:t>«Приходи(те)</w:t>
      </w:r>
      <w:r>
        <w:rPr>
          <w:spacing w:val="-1"/>
        </w:rPr>
        <w:t xml:space="preserve"> </w:t>
      </w:r>
      <w:r>
        <w:t>еще»,</w:t>
      </w:r>
      <w:r>
        <w:rPr>
          <w:spacing w:val="-1"/>
        </w:rPr>
        <w:t xml:space="preserve"> </w:t>
      </w:r>
      <w:r>
        <w:t>«Заходи(те)»,</w:t>
      </w:r>
      <w:r>
        <w:rPr>
          <w:spacing w:val="-2"/>
        </w:rPr>
        <w:t xml:space="preserve"> </w:t>
      </w:r>
      <w:r>
        <w:t>«Звони(те)».</w:t>
      </w:r>
    </w:p>
    <w:p>
      <w:pPr>
        <w:pStyle w:val="6"/>
        <w:spacing w:line="360" w:lineRule="auto"/>
        <w:ind w:right="158"/>
      </w:pPr>
      <w:r>
        <w:rPr>
          <w:u w:val="single"/>
        </w:rPr>
        <w:t>Приглашение, предложение.</w:t>
      </w:r>
      <w:r>
        <w:t xml:space="preserve"> Приглашение домой. Правила поведения в</w:t>
      </w:r>
      <w:r>
        <w:rPr>
          <w:spacing w:val="1"/>
        </w:rPr>
        <w:t xml:space="preserve"> </w:t>
      </w:r>
      <w:r>
        <w:t>гостях.</w:t>
      </w:r>
    </w:p>
    <w:p>
      <w:pPr>
        <w:pStyle w:val="6"/>
        <w:spacing w:line="360" w:lineRule="auto"/>
        <w:ind w:right="160"/>
      </w:pPr>
      <w:r>
        <w:rPr>
          <w:u w:val="single"/>
        </w:rPr>
        <w:t>Поздравление, пожелание.</w:t>
      </w:r>
      <w:r>
        <w:t xml:space="preserve"> Формулы «Поздравляю с …», «Поздравляю с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отчеству.</w:t>
      </w:r>
    </w:p>
    <w:p>
      <w:pPr>
        <w:pStyle w:val="6"/>
        <w:spacing w:line="360" w:lineRule="auto"/>
        <w:ind w:right="154"/>
      </w:pPr>
      <w:r>
        <w:t>Пожелания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старшим.</w:t>
      </w:r>
      <w:r>
        <w:rPr>
          <w:spacing w:val="-67"/>
        </w:rPr>
        <w:t xml:space="preserve"> </w:t>
      </w:r>
      <w:r>
        <w:t>Различия</w:t>
      </w:r>
      <w:r>
        <w:rPr>
          <w:spacing w:val="50"/>
        </w:rPr>
        <w:t xml:space="preserve"> </w:t>
      </w:r>
      <w:r>
        <w:t>пожеланий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праздниками.Формулы</w:t>
      </w:r>
      <w:r>
        <w:rPr>
          <w:spacing w:val="53"/>
        </w:rPr>
        <w:t xml:space="preserve"> </w:t>
      </w:r>
      <w:r>
        <w:t>«Желаю</w:t>
      </w:r>
      <w:r>
        <w:rPr>
          <w:spacing w:val="49"/>
        </w:rPr>
        <w:t xml:space="preserve"> </w:t>
      </w:r>
      <w:r>
        <w:t>тебе</w:t>
      </w:r>
    </w:p>
    <w:p>
      <w:pPr>
        <w:pStyle w:val="6"/>
        <w:spacing w:line="360" w:lineRule="auto"/>
        <w:ind w:right="159" w:firstLine="0"/>
      </w:pPr>
      <w:r>
        <w:t>…», «Желаю Вам …», «Я хочу пожелать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1"/>
        </w:rPr>
        <w:t xml:space="preserve"> </w:t>
      </w:r>
      <w:r>
        <w:t>тона.</w:t>
      </w:r>
    </w:p>
    <w:p>
      <w:pPr>
        <w:pStyle w:val="6"/>
        <w:spacing w:line="321" w:lineRule="exact"/>
        <w:ind w:left="1908" w:firstLine="0"/>
      </w:pPr>
      <w:r>
        <w:t>Поздравительные</w:t>
      </w:r>
      <w:r>
        <w:rPr>
          <w:spacing w:val="-5"/>
        </w:rPr>
        <w:t xml:space="preserve"> </w:t>
      </w:r>
      <w:r>
        <w:t>открытки.</w:t>
      </w:r>
    </w:p>
    <w:p>
      <w:pPr>
        <w:spacing w:after="0" w:line="321" w:lineRule="exac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/>
      </w:pPr>
      <w:r>
        <w:t>Формулы, сопровождающие вручение подарка «Это Вам (тебе)», «Я хочу</w:t>
      </w:r>
      <w:r>
        <w:rPr>
          <w:spacing w:val="1"/>
        </w:rPr>
        <w:t xml:space="preserve"> </w:t>
      </w:r>
      <w:r>
        <w:t>подарить</w:t>
      </w:r>
      <w:r>
        <w:rPr>
          <w:spacing w:val="14"/>
        </w:rPr>
        <w:t xml:space="preserve"> </w:t>
      </w:r>
      <w:r>
        <w:t>тебе</w:t>
      </w:r>
      <w:r>
        <w:rPr>
          <w:spacing w:val="14"/>
        </w:rPr>
        <w:t xml:space="preserve"> </w:t>
      </w:r>
      <w:r>
        <w:t>…»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др.</w:t>
      </w:r>
      <w:r>
        <w:rPr>
          <w:spacing w:val="15"/>
        </w:rPr>
        <w:t xml:space="preserve"> </w:t>
      </w:r>
      <w:r>
        <w:t>Этикетные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эмоциональные</w:t>
      </w:r>
      <w:r>
        <w:rPr>
          <w:spacing w:val="14"/>
        </w:rPr>
        <w:t xml:space="preserve"> </w:t>
      </w:r>
      <w:r>
        <w:t>реакции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поздравления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подарки.</w:t>
      </w:r>
    </w:p>
    <w:p>
      <w:pPr>
        <w:pStyle w:val="6"/>
        <w:spacing w:before="1" w:line="360" w:lineRule="auto"/>
        <w:ind w:right="161"/>
      </w:pPr>
      <w:r>
        <w:rPr>
          <w:u w:val="single"/>
        </w:rPr>
        <w:t>Одобрение, комплимент</w:t>
      </w:r>
      <w:r>
        <w:t>. Формулы «Мне очень нравится твой …», «Как</w:t>
      </w:r>
      <w:r>
        <w:rPr>
          <w:spacing w:val="1"/>
        </w:rPr>
        <w:t xml:space="preserve"> </w:t>
      </w:r>
      <w:r>
        <w:t>хорошо ты …»,</w:t>
      </w:r>
      <w:r>
        <w:rPr>
          <w:spacing w:val="-1"/>
        </w:rPr>
        <w:t xml:space="preserve"> </w:t>
      </w:r>
      <w:r>
        <w:t>«Как красиво!»</w:t>
      </w:r>
      <w:r>
        <w:rPr>
          <w:spacing w:val="-1"/>
        </w:rPr>
        <w:t xml:space="preserve"> </w:t>
      </w:r>
      <w:r>
        <w:t>и др.</w:t>
      </w:r>
    </w:p>
    <w:p>
      <w:pPr>
        <w:pStyle w:val="6"/>
        <w:spacing w:before="2" w:line="360" w:lineRule="auto"/>
        <w:ind w:right="154"/>
      </w:pPr>
      <w:r>
        <w:rPr>
          <w:u w:val="single"/>
        </w:rPr>
        <w:t>Телефонный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разговор.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телефонном разговоре. Значение сигналов телефонной связи (гудки, обращения</w:t>
      </w:r>
      <w:r>
        <w:rPr>
          <w:spacing w:val="-67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(«Позовите пожалуйста …», «Попросите пожалуйста…», «Можно 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приветствия.</w:t>
      </w:r>
      <w:r>
        <w:rPr>
          <w:spacing w:val="1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реплики адресата «алло»,</w:t>
      </w:r>
      <w:r>
        <w:rPr>
          <w:spacing w:val="-2"/>
        </w:rPr>
        <w:t xml:space="preserve"> </w:t>
      </w:r>
      <w:r>
        <w:t>«да»,</w:t>
      </w:r>
      <w:r>
        <w:rPr>
          <w:spacing w:val="-1"/>
        </w:rPr>
        <w:t xml:space="preserve"> </w:t>
      </w:r>
      <w:r>
        <w:t>«Я слушаю».</w:t>
      </w:r>
    </w:p>
    <w:p>
      <w:pPr>
        <w:pStyle w:val="6"/>
        <w:spacing w:line="360" w:lineRule="auto"/>
        <w:ind w:right="160"/>
      </w:pPr>
      <w:r>
        <w:rPr>
          <w:u w:val="single"/>
        </w:rPr>
        <w:t>Просьба,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совет.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соседу по</w:t>
      </w:r>
      <w:r>
        <w:rPr>
          <w:spacing w:val="1"/>
        </w:rPr>
        <w:t xml:space="preserve"> </w:t>
      </w:r>
      <w:r>
        <w:t>партена</w:t>
      </w:r>
      <w:r>
        <w:rPr>
          <w:spacing w:val="1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перемене.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незнакомому</w:t>
      </w:r>
      <w:r>
        <w:rPr>
          <w:spacing w:val="-5"/>
        </w:rPr>
        <w:t xml:space="preserve"> </w:t>
      </w:r>
      <w:r>
        <w:t>человеку.</w:t>
      </w:r>
    </w:p>
    <w:p>
      <w:pPr>
        <w:pStyle w:val="6"/>
        <w:spacing w:line="321" w:lineRule="exact"/>
        <w:ind w:left="1908" w:firstLine="0"/>
      </w:pP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сверстнику,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людям.</w:t>
      </w:r>
    </w:p>
    <w:p>
      <w:pPr>
        <w:pStyle w:val="6"/>
        <w:tabs>
          <w:tab w:val="left" w:pos="2189"/>
          <w:tab w:val="left" w:pos="3612"/>
          <w:tab w:val="left" w:pos="4147"/>
          <w:tab w:val="left" w:pos="5715"/>
          <w:tab w:val="left" w:pos="7766"/>
        </w:tabs>
        <w:spacing w:before="162"/>
        <w:ind w:left="0" w:right="163" w:firstLine="0"/>
        <w:jc w:val="right"/>
      </w:pPr>
      <w:r>
        <w:t>Развертывание</w:t>
      </w:r>
      <w:r>
        <w:tab/>
      </w:r>
      <w:r>
        <w:t>просьбы</w:t>
      </w:r>
      <w:r>
        <w:tab/>
      </w:r>
      <w:r>
        <w:t>с</w:t>
      </w:r>
      <w:r>
        <w:tab/>
      </w:r>
      <w:r>
        <w:t>помощью</w:t>
      </w:r>
      <w:r>
        <w:tab/>
      </w:r>
      <w:r>
        <w:t>мотивировки.</w:t>
      </w:r>
      <w:r>
        <w:tab/>
      </w:r>
      <w:r>
        <w:t>Формулы</w:t>
      </w:r>
    </w:p>
    <w:p>
      <w:pPr>
        <w:pStyle w:val="6"/>
        <w:spacing w:before="161"/>
        <w:ind w:left="0" w:right="159" w:firstLine="0"/>
        <w:jc w:val="right"/>
      </w:pPr>
      <w:r>
        <w:t>«Пожалуйста,</w:t>
      </w:r>
      <w:r>
        <w:rPr>
          <w:spacing w:val="63"/>
        </w:rPr>
        <w:t xml:space="preserve"> </w:t>
      </w:r>
      <w:r>
        <w:t>…»,</w:t>
      </w:r>
      <w:r>
        <w:rPr>
          <w:spacing w:val="65"/>
        </w:rPr>
        <w:t xml:space="preserve"> </w:t>
      </w:r>
      <w:r>
        <w:t>«Можно</w:t>
      </w:r>
      <w:r>
        <w:rPr>
          <w:spacing w:val="64"/>
        </w:rPr>
        <w:t xml:space="preserve"> </w:t>
      </w:r>
      <w:r>
        <w:t>…,</w:t>
      </w:r>
      <w:r>
        <w:rPr>
          <w:spacing w:val="62"/>
        </w:rPr>
        <w:t xml:space="preserve"> </w:t>
      </w:r>
      <w:r>
        <w:t>пожалуйста!»,</w:t>
      </w:r>
      <w:r>
        <w:rPr>
          <w:spacing w:val="62"/>
        </w:rPr>
        <w:t xml:space="preserve"> </w:t>
      </w:r>
      <w:r>
        <w:t>«Разрешите….»,</w:t>
      </w:r>
      <w:r>
        <w:rPr>
          <w:spacing w:val="62"/>
        </w:rPr>
        <w:t xml:space="preserve"> </w:t>
      </w:r>
      <w:r>
        <w:t>«Можно</w:t>
      </w:r>
      <w:r>
        <w:rPr>
          <w:spacing w:val="64"/>
        </w:rPr>
        <w:t xml:space="preserve"> </w:t>
      </w:r>
      <w:r>
        <w:t>мне</w:t>
      </w:r>
    </w:p>
    <w:p>
      <w:pPr>
        <w:pStyle w:val="6"/>
        <w:spacing w:before="160"/>
        <w:ind w:firstLine="0"/>
      </w:pPr>
      <w:r>
        <w:t>…»,</w:t>
      </w:r>
      <w:r>
        <w:rPr>
          <w:spacing w:val="-2"/>
        </w:rPr>
        <w:t xml:space="preserve"> </w:t>
      </w:r>
      <w:r>
        <w:t>«Можно я</w:t>
      </w:r>
      <w:r>
        <w:rPr>
          <w:spacing w:val="-1"/>
        </w:rPr>
        <w:t xml:space="preserve"> </w:t>
      </w:r>
      <w:r>
        <w:t>…».</w:t>
      </w:r>
    </w:p>
    <w:p>
      <w:pPr>
        <w:pStyle w:val="6"/>
        <w:spacing w:before="161"/>
        <w:ind w:left="1908" w:firstLine="0"/>
      </w:pPr>
      <w:r>
        <w:t>Мотивировка</w:t>
      </w:r>
      <w:r>
        <w:rPr>
          <w:spacing w:val="-3"/>
        </w:rPr>
        <w:t xml:space="preserve"> </w:t>
      </w:r>
      <w:r>
        <w:t>отказа.</w:t>
      </w:r>
      <w:r>
        <w:rPr>
          <w:spacing w:val="-3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«Извините,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…».</w:t>
      </w:r>
    </w:p>
    <w:p>
      <w:pPr>
        <w:pStyle w:val="6"/>
        <w:spacing w:before="163" w:line="360" w:lineRule="auto"/>
        <w:ind w:right="153"/>
      </w:pPr>
      <w:r>
        <w:rPr>
          <w:u w:val="single"/>
        </w:rPr>
        <w:t>Благодарность.</w:t>
      </w:r>
      <w:r>
        <w:t xml:space="preserve"> Формулы «спасибо», «большое спасибо», «пожалуйста».</w:t>
      </w:r>
      <w:r>
        <w:rPr>
          <w:spacing w:val="1"/>
        </w:rPr>
        <w:t xml:space="preserve"> </w:t>
      </w:r>
      <w:r>
        <w:t>Благодарность за поздравления и подарки («Спасибо … имя»), 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«Очень</w:t>
      </w:r>
      <w:r>
        <w:rPr>
          <w:spacing w:val="1"/>
        </w:rPr>
        <w:t xml:space="preserve"> </w:t>
      </w:r>
      <w:r>
        <w:t>приятно»,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 Ответные реплики на поздравление, пожелание («Спасибо за</w:t>
      </w:r>
      <w:r>
        <w:rPr>
          <w:spacing w:val="1"/>
        </w:rPr>
        <w:t xml:space="preserve"> </w:t>
      </w:r>
      <w:r>
        <w:t>поздравление»,</w:t>
      </w:r>
      <w:r>
        <w:rPr>
          <w:spacing w:val="-2"/>
        </w:rPr>
        <w:t xml:space="preserve"> </w:t>
      </w:r>
      <w:r>
        <w:t>«Я тоже</w:t>
      </w:r>
      <w:r>
        <w:rPr>
          <w:spacing w:val="-3"/>
        </w:rPr>
        <w:t xml:space="preserve"> </w:t>
      </w:r>
      <w:r>
        <w:t>поздравляю</w:t>
      </w:r>
      <w:r>
        <w:rPr>
          <w:spacing w:val="-1"/>
        </w:rPr>
        <w:t xml:space="preserve"> </w:t>
      </w:r>
      <w:r>
        <w:t>тебя (Вас)».</w:t>
      </w:r>
    </w:p>
    <w:p>
      <w:pPr>
        <w:pStyle w:val="6"/>
        <w:spacing w:line="322" w:lineRule="exact"/>
        <w:ind w:left="1908" w:firstLine="0"/>
      </w:pPr>
      <w:r>
        <w:t>«Спасибо,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(Вас)</w:t>
      </w:r>
      <w:r>
        <w:rPr>
          <w:spacing w:val="-2"/>
        </w:rPr>
        <w:t xml:space="preserve"> </w:t>
      </w:r>
      <w:r>
        <w:t>поздравляю»).</w:t>
      </w:r>
    </w:p>
    <w:p>
      <w:pPr>
        <w:pStyle w:val="6"/>
        <w:spacing w:before="160" w:line="360" w:lineRule="auto"/>
        <w:ind w:right="158"/>
      </w:pPr>
      <w:r>
        <w:rPr>
          <w:u w:val="single"/>
        </w:rPr>
        <w:t xml:space="preserve">Замечание, извинение. </w:t>
      </w:r>
      <w:r>
        <w:t>Формулы «извините пожалуйста» с обращением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 Извинение перед старшим, ровесником. Обращение и мотивировка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извинении.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left="1908" w:right="338" w:firstLine="0"/>
        <w:jc w:val="left"/>
      </w:pPr>
      <w:r>
        <w:rPr>
          <w:u w:val="single"/>
        </w:rPr>
        <w:t>Сочувствие, утешение.</w:t>
      </w:r>
      <w:r>
        <w:t xml:space="preserve"> Сочувствие заболевшему сверстнику, взрослому.</w:t>
      </w:r>
      <w:r>
        <w:rPr>
          <w:spacing w:val="-67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утешения.</w:t>
      </w:r>
    </w:p>
    <w:p>
      <w:pPr>
        <w:pStyle w:val="6"/>
        <w:tabs>
          <w:tab w:val="left" w:pos="3520"/>
          <w:tab w:val="left" w:pos="5283"/>
          <w:tab w:val="left" w:pos="6823"/>
          <w:tab w:val="left" w:pos="7446"/>
          <w:tab w:val="left" w:pos="8623"/>
          <w:tab w:val="left" w:pos="9122"/>
        </w:tabs>
        <w:spacing w:line="360" w:lineRule="auto"/>
        <w:ind w:right="159"/>
        <w:jc w:val="left"/>
      </w:pPr>
      <w:r>
        <w:rPr>
          <w:u w:val="single"/>
        </w:rPr>
        <w:t>Одобрение,</w:t>
      </w:r>
      <w:r>
        <w:rPr>
          <w:u w:val="single"/>
        </w:rPr>
        <w:tab/>
      </w:r>
      <w:r>
        <w:rPr>
          <w:u w:val="single"/>
        </w:rPr>
        <w:t>комплимент.</w:t>
      </w:r>
      <w:r>
        <w:tab/>
      </w:r>
      <w:r>
        <w:t>Одобрение</w:t>
      </w:r>
      <w:r>
        <w:tab/>
      </w:r>
      <w:r>
        <w:t>как</w:t>
      </w:r>
      <w:r>
        <w:tab/>
      </w:r>
      <w:r>
        <w:t>реакция</w:t>
      </w:r>
      <w:r>
        <w:tab/>
      </w:r>
      <w:r>
        <w:t>на</w:t>
      </w:r>
      <w:r>
        <w:tab/>
      </w:r>
      <w:r>
        <w:rPr>
          <w:spacing w:val="-1"/>
        </w:rPr>
        <w:t>поздравления,</w:t>
      </w:r>
      <w:r>
        <w:rPr>
          <w:spacing w:val="-67"/>
        </w:rPr>
        <w:t xml:space="preserve"> </w:t>
      </w:r>
      <w:r>
        <w:t>подарки: «Молодец!»,</w:t>
      </w:r>
      <w:r>
        <w:rPr>
          <w:spacing w:val="-1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 красиво!»</w:t>
      </w:r>
    </w:p>
    <w:p>
      <w:pPr>
        <w:spacing w:before="0" w:line="321" w:lineRule="exact"/>
        <w:ind w:left="1908" w:right="0" w:firstLine="0"/>
        <w:jc w:val="left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ситуаций</w:t>
      </w:r>
    </w:p>
    <w:p>
      <w:pPr>
        <w:pStyle w:val="6"/>
        <w:spacing w:before="158"/>
        <w:ind w:left="1908" w:firstLine="0"/>
      </w:pPr>
      <w:r>
        <w:t>«Я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дома»</w:t>
      </w:r>
      <w:r>
        <w:rPr>
          <w:spacing w:val="-3"/>
        </w:rPr>
        <w:t xml:space="preserve"> </w:t>
      </w:r>
      <w:r>
        <w:t>(общение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близкими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гостей)</w:t>
      </w:r>
    </w:p>
    <w:p>
      <w:pPr>
        <w:pStyle w:val="6"/>
        <w:spacing w:before="161" w:line="360" w:lineRule="auto"/>
        <w:ind w:right="157"/>
      </w:pPr>
      <w:r>
        <w:t>«Я и мои товарищи» (игры и общение со сверстниками, общение в школе,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 студии)</w:t>
      </w:r>
    </w:p>
    <w:p>
      <w:pPr>
        <w:pStyle w:val="6"/>
        <w:spacing w:line="362" w:lineRule="auto"/>
        <w:ind w:right="161"/>
      </w:pP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(покупка,</w:t>
      </w:r>
      <w:r>
        <w:rPr>
          <w:spacing w:val="1"/>
        </w:rPr>
        <w:t xml:space="preserve"> </w:t>
      </w:r>
      <w:r>
        <w:t>поездка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экстренной</w:t>
      </w:r>
      <w:r>
        <w:rPr>
          <w:spacing w:val="-1"/>
        </w:rPr>
        <w:t xml:space="preserve"> </w:t>
      </w:r>
      <w:r>
        <w:t>ситуации),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 общественных</w:t>
      </w:r>
      <w:r>
        <w:rPr>
          <w:spacing w:val="-1"/>
        </w:rPr>
        <w:t xml:space="preserve"> </w:t>
      </w:r>
      <w:r>
        <w:t>местах</w:t>
      </w:r>
    </w:p>
    <w:p>
      <w:pPr>
        <w:pStyle w:val="6"/>
        <w:spacing w:line="317" w:lineRule="exact"/>
        <w:ind w:left="1908" w:firstLine="0"/>
      </w:pPr>
      <w:r>
        <w:t>(кино,</w:t>
      </w:r>
      <w:r>
        <w:rPr>
          <w:spacing w:val="-2"/>
        </w:rPr>
        <w:t xml:space="preserve"> </w:t>
      </w:r>
      <w:r>
        <w:t>кафе и</w:t>
      </w:r>
      <w:r>
        <w:rPr>
          <w:spacing w:val="-3"/>
        </w:rPr>
        <w:t xml:space="preserve"> </w:t>
      </w:r>
      <w:r>
        <w:t>др.)</w:t>
      </w:r>
    </w:p>
    <w:p>
      <w:pPr>
        <w:pStyle w:val="6"/>
        <w:spacing w:before="160"/>
        <w:ind w:left="1908" w:firstLine="0"/>
      </w:pPr>
      <w:r>
        <w:t>«Я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природы»</w:t>
      </w:r>
      <w:r>
        <w:rPr>
          <w:spacing w:val="-5"/>
        </w:rPr>
        <w:t xml:space="preserve"> </w:t>
      </w:r>
      <w:r>
        <w:t>(общение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животными,</w:t>
      </w:r>
      <w:r>
        <w:rPr>
          <w:spacing w:val="-4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парке,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лесу)</w:t>
      </w:r>
    </w:p>
    <w:p>
      <w:pPr>
        <w:pStyle w:val="6"/>
        <w:spacing w:before="160" w:line="360" w:lineRule="auto"/>
        <w:ind w:right="162"/>
      </w:pP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 и речевых умений обучающихся и социальной ситуации их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порогом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</w:t>
      </w:r>
      <w:r>
        <w:rPr>
          <w:spacing w:val="-67"/>
        </w:rPr>
        <w:t xml:space="preserve"> </w:t>
      </w:r>
      <w:r>
        <w:t>речевые</w:t>
      </w:r>
      <w:r>
        <w:rPr>
          <w:spacing w:val="4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«Давайте</w:t>
      </w:r>
      <w:r>
        <w:rPr>
          <w:spacing w:val="4"/>
        </w:rPr>
        <w:t xml:space="preserve"> </w:t>
      </w:r>
      <w:r>
        <w:t>познакомимся!»,</w:t>
      </w:r>
      <w:r>
        <w:rPr>
          <w:spacing w:val="4"/>
        </w:rPr>
        <w:t xml:space="preserve"> </w:t>
      </w:r>
      <w:r>
        <w:t>«Знакомство</w:t>
      </w:r>
      <w:r>
        <w:rPr>
          <w:spacing w:val="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дворе»,</w:t>
      </w:r>
    </w:p>
    <w:p>
      <w:pPr>
        <w:pStyle w:val="6"/>
        <w:ind w:firstLine="0"/>
      </w:pPr>
      <w:r>
        <w:t>«Знакомство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гостях».</w:t>
      </w:r>
    </w:p>
    <w:p>
      <w:pPr>
        <w:spacing w:before="163"/>
        <w:ind w:left="1908" w:right="0" w:firstLine="0"/>
        <w:jc w:val="left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ситуации</w:t>
      </w:r>
    </w:p>
    <w:p>
      <w:pPr>
        <w:pStyle w:val="6"/>
        <w:spacing w:before="160"/>
        <w:ind w:left="1908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>
      <w:pPr>
        <w:pStyle w:val="6"/>
        <w:tabs>
          <w:tab w:val="left" w:pos="3878"/>
          <w:tab w:val="left" w:pos="5338"/>
          <w:tab w:val="left" w:pos="5707"/>
          <w:tab w:val="left" w:pos="7369"/>
          <w:tab w:val="left" w:pos="8935"/>
          <w:tab w:val="left" w:pos="9911"/>
          <w:tab w:val="left" w:pos="10272"/>
        </w:tabs>
        <w:spacing w:before="161" w:line="360" w:lineRule="auto"/>
        <w:ind w:right="161"/>
        <w:jc w:val="left"/>
      </w:pPr>
      <w:r>
        <w:t>Актуализация,</w:t>
      </w:r>
      <w:r>
        <w:tab/>
      </w:r>
      <w:r>
        <w:t>уточнение</w:t>
      </w:r>
      <w:r>
        <w:tab/>
      </w:r>
      <w:r>
        <w:t>и</w:t>
      </w:r>
      <w:r>
        <w:tab/>
      </w:r>
      <w:r>
        <w:t>расширение</w:t>
      </w:r>
      <w:r>
        <w:tab/>
      </w:r>
      <w:r>
        <w:t>словарного</w:t>
      </w:r>
      <w:r>
        <w:tab/>
      </w:r>
      <w:r>
        <w:t>запаса</w:t>
      </w:r>
      <w:r>
        <w:tab/>
      </w:r>
      <w:r>
        <w:t>о</w:t>
      </w:r>
      <w:r>
        <w:tab/>
      </w:r>
      <w:r>
        <w:t>теме</w:t>
      </w:r>
      <w:r>
        <w:rPr>
          <w:spacing w:val="-67"/>
        </w:rPr>
        <w:t xml:space="preserve"> </w:t>
      </w:r>
      <w:r>
        <w:t>ситуации.</w:t>
      </w:r>
    </w:p>
    <w:p>
      <w:pPr>
        <w:pStyle w:val="6"/>
        <w:spacing w:before="1" w:line="360" w:lineRule="auto"/>
        <w:jc w:val="left"/>
      </w:pPr>
      <w:r>
        <w:t>Составление</w:t>
      </w:r>
      <w:r>
        <w:rPr>
          <w:spacing w:val="24"/>
        </w:rPr>
        <w:t xml:space="preserve"> </w:t>
      </w:r>
      <w:r>
        <w:t>предложений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теме</w:t>
      </w:r>
      <w:r>
        <w:rPr>
          <w:spacing w:val="25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т.ч.</w:t>
      </w:r>
      <w:r>
        <w:rPr>
          <w:spacing w:val="25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вопросы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одноклассникам.</w:t>
      </w:r>
    </w:p>
    <w:p>
      <w:pPr>
        <w:pStyle w:val="6"/>
        <w:spacing w:line="321" w:lineRule="exact"/>
        <w:ind w:left="1908" w:firstLine="0"/>
        <w:jc w:val="left"/>
      </w:pPr>
      <w:r>
        <w:t>Конструирование</w:t>
      </w:r>
      <w:r>
        <w:rPr>
          <w:spacing w:val="-5"/>
        </w:rPr>
        <w:t xml:space="preserve"> </w:t>
      </w:r>
      <w:r>
        <w:t>диалогов,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ситуации.</w:t>
      </w:r>
    </w:p>
    <w:p>
      <w:pPr>
        <w:pStyle w:val="6"/>
        <w:spacing w:before="161" w:line="360" w:lineRule="auto"/>
        <w:jc w:val="left"/>
      </w:pPr>
      <w:r>
        <w:t>Выбор</w:t>
      </w:r>
      <w:r>
        <w:rPr>
          <w:spacing w:val="38"/>
        </w:rPr>
        <w:t xml:space="preserve"> </w:t>
      </w:r>
      <w:r>
        <w:t>атрибутов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ролевой</w:t>
      </w:r>
      <w:r>
        <w:rPr>
          <w:spacing w:val="39"/>
        </w:rPr>
        <w:t xml:space="preserve"> </w:t>
      </w:r>
      <w:r>
        <w:t>игре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теме</w:t>
      </w:r>
      <w:r>
        <w:rPr>
          <w:spacing w:val="39"/>
        </w:rPr>
        <w:t xml:space="preserve"> </w:t>
      </w:r>
      <w:r>
        <w:t>речевой</w:t>
      </w:r>
      <w:r>
        <w:rPr>
          <w:spacing w:val="39"/>
        </w:rPr>
        <w:t xml:space="preserve"> </w:t>
      </w:r>
      <w:r>
        <w:t>ситуации.</w:t>
      </w:r>
      <w:r>
        <w:rPr>
          <w:spacing w:val="37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сюжета</w:t>
      </w:r>
      <w:r>
        <w:rPr>
          <w:spacing w:val="-4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вариативности.</w:t>
      </w:r>
    </w:p>
    <w:p>
      <w:pPr>
        <w:pStyle w:val="6"/>
        <w:spacing w:before="1"/>
        <w:ind w:left="1908" w:firstLine="0"/>
        <w:jc w:val="left"/>
      </w:pPr>
      <w:r>
        <w:t>Моделирование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>
      <w:pPr>
        <w:pStyle w:val="6"/>
        <w:tabs>
          <w:tab w:val="left" w:pos="3803"/>
          <w:tab w:val="left" w:pos="5113"/>
          <w:tab w:val="left" w:pos="6243"/>
          <w:tab w:val="left" w:pos="8591"/>
          <w:tab w:val="left" w:pos="9407"/>
        </w:tabs>
        <w:spacing w:before="160" w:line="360" w:lineRule="auto"/>
        <w:ind w:right="160"/>
        <w:jc w:val="left"/>
      </w:pPr>
      <w:r>
        <w:t>Составление</w:t>
      </w:r>
      <w:r>
        <w:tab/>
      </w:r>
      <w:r>
        <w:t>устного</w:t>
      </w:r>
      <w:r>
        <w:tab/>
      </w:r>
      <w:r>
        <w:t>текста</w:t>
      </w:r>
      <w:r>
        <w:tab/>
      </w:r>
      <w:r>
        <w:t>(диалогического</w:t>
      </w:r>
      <w:r>
        <w:tab/>
      </w:r>
      <w:r>
        <w:t>или</w:t>
      </w:r>
      <w:r>
        <w:tab/>
      </w:r>
      <w:r>
        <w:rPr>
          <w:spacing w:val="-1"/>
        </w:rPr>
        <w:t>несложного</w:t>
      </w:r>
      <w:r>
        <w:rPr>
          <w:spacing w:val="-67"/>
        </w:rPr>
        <w:t xml:space="preserve"> </w:t>
      </w:r>
      <w:r>
        <w:t>монологического)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ситуации.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  <w:ind w:left="5310"/>
        <w:jc w:val="left"/>
      </w:pPr>
      <w:r>
        <w:t>МАТЕМАТИКА</w:t>
      </w:r>
    </w:p>
    <w:p>
      <w:pPr>
        <w:spacing w:before="163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6" w:line="360" w:lineRule="auto"/>
        <w:ind w:right="154"/>
      </w:pPr>
      <w:r>
        <w:rPr>
          <w:color w:val="000009"/>
        </w:rPr>
        <w:t>Математика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этой категории к жизни в современном обществе и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профессионально-трудовыми навыками.</w:t>
      </w:r>
    </w:p>
    <w:p>
      <w:pPr>
        <w:pStyle w:val="6"/>
        <w:spacing w:line="322" w:lineRule="exact"/>
        <w:ind w:left="1908" w:firstLine="0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 xml:space="preserve">цели, </w:t>
      </w:r>
      <w:r>
        <w:rPr>
          <w:color w:val="000009"/>
        </w:rPr>
        <w:t>задачами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являются: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162" w:after="0" w:line="360" w:lineRule="auto"/>
        <w:ind w:left="1200" w:right="15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</w:t>
      </w:r>
      <w:r>
        <w:rPr>
          <w:color w:val="000009"/>
          <w:sz w:val="28"/>
        </w:rPr>
        <w:t>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 учебно-практических, житейских и 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 и развитие способности их использования при решении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коррекция и развитие познавательной деятельности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обучающихся с огра</w:t>
      </w:r>
      <w:r>
        <w:rPr>
          <w:color w:val="000009"/>
          <w:sz w:val="28"/>
        </w:rPr>
        <w:t>ниченными возможностями здоровья, 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возможностей;</w:t>
      </w:r>
    </w:p>
    <w:p>
      <w:pPr>
        <w:pStyle w:val="11"/>
        <w:numPr>
          <w:ilvl w:val="0"/>
          <w:numId w:val="9"/>
        </w:numPr>
        <w:tabs>
          <w:tab w:val="left" w:pos="2617"/>
        </w:tabs>
        <w:spacing w:before="0" w:after="0" w:line="360" w:lineRule="auto"/>
        <w:ind w:left="1200" w:right="16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 настойчивости, трудолюбия, самостоятельности, терпеливости,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 умений планировать свою деятельность, доводить начатое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самоконтроль.</w:t>
      </w:r>
    </w:p>
    <w:p>
      <w:pPr>
        <w:pStyle w:val="2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>
      <w:pPr>
        <w:spacing w:before="163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Свойства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предметов</w:t>
      </w:r>
    </w:p>
    <w:p>
      <w:pPr>
        <w:pStyle w:val="6"/>
        <w:spacing w:before="160" w:line="360" w:lineRule="auto"/>
        <w:ind w:right="161"/>
      </w:pPr>
      <w:r>
        <w:t>Предметы, обладающие определенными свойствами: цвет, форма, размер</w:t>
      </w:r>
      <w:r>
        <w:rPr>
          <w:spacing w:val="1"/>
        </w:rPr>
        <w:t xml:space="preserve"> </w:t>
      </w:r>
      <w:r>
        <w:t>(величина), назначение. Слова: каждый, все, кроме, остальные (оставшиеся),</w:t>
      </w:r>
      <w:r>
        <w:rPr>
          <w:spacing w:val="1"/>
        </w:rPr>
        <w:t xml:space="preserve"> </w:t>
      </w:r>
      <w:r>
        <w:t>другие.</w:t>
      </w:r>
    </w:p>
    <w:p>
      <w:pPr>
        <w:spacing w:before="0" w:line="320" w:lineRule="exact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предметов</w:t>
      </w:r>
    </w:p>
    <w:p>
      <w:pPr>
        <w:pStyle w:val="6"/>
        <w:spacing w:before="163"/>
        <w:ind w:left="1908" w:firstLine="0"/>
      </w:pPr>
      <w:r>
        <w:t>Сравнение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предметов.</w:t>
      </w:r>
    </w:p>
    <w:p>
      <w:pPr>
        <w:spacing w:after="0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left="1908" w:right="162" w:firstLine="1337"/>
      </w:pPr>
      <w:r>
        <w:t>Сравнение предметов, имеющих объем, площадь, по величине:</w:t>
      </w:r>
      <w:r>
        <w:rPr>
          <w:spacing w:val="-67"/>
        </w:rPr>
        <w:t xml:space="preserve"> </w:t>
      </w:r>
      <w:r>
        <w:t>большой,</w:t>
      </w:r>
      <w:r>
        <w:rPr>
          <w:spacing w:val="19"/>
        </w:rPr>
        <w:t xml:space="preserve"> </w:t>
      </w:r>
      <w:r>
        <w:t>маленький,</w:t>
      </w:r>
      <w:r>
        <w:rPr>
          <w:spacing w:val="19"/>
        </w:rPr>
        <w:t xml:space="preserve"> </w:t>
      </w:r>
      <w:r>
        <w:t>больше,</w:t>
      </w:r>
      <w:r>
        <w:rPr>
          <w:spacing w:val="19"/>
        </w:rPr>
        <w:t xml:space="preserve"> </w:t>
      </w:r>
      <w:r>
        <w:t>меньше,</w:t>
      </w:r>
      <w:r>
        <w:rPr>
          <w:spacing w:val="20"/>
        </w:rPr>
        <w:t xml:space="preserve"> </w:t>
      </w:r>
      <w:r>
        <w:t>равные,</w:t>
      </w:r>
      <w:r>
        <w:rPr>
          <w:spacing w:val="20"/>
        </w:rPr>
        <w:t xml:space="preserve"> </w:t>
      </w:r>
      <w:r>
        <w:t>одинаковые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величине;</w:t>
      </w:r>
    </w:p>
    <w:p>
      <w:pPr>
        <w:pStyle w:val="6"/>
        <w:spacing w:line="317" w:lineRule="exact"/>
        <w:ind w:firstLine="0"/>
      </w:pPr>
      <w:r>
        <w:t>равной,</w:t>
      </w:r>
      <w:r>
        <w:rPr>
          <w:spacing w:val="-3"/>
        </w:rPr>
        <w:t xml:space="preserve"> </w:t>
      </w:r>
      <w:r>
        <w:t>одинаковой,</w:t>
      </w:r>
      <w:r>
        <w:rPr>
          <w:spacing w:val="-4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величины.</w:t>
      </w:r>
    </w:p>
    <w:p>
      <w:pPr>
        <w:pStyle w:val="6"/>
        <w:spacing w:before="161" w:line="360" w:lineRule="auto"/>
        <w:ind w:right="153"/>
      </w:pPr>
      <w:r>
        <w:t>Сравнение предметов по размеру. Сравнение двух предметов: длинный,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тонкий);</w:t>
      </w:r>
      <w:r>
        <w:rPr>
          <w:spacing w:val="1"/>
        </w:rPr>
        <w:t xml:space="preserve"> </w:t>
      </w:r>
      <w:r>
        <w:t>длиннее,</w:t>
      </w:r>
      <w:r>
        <w:rPr>
          <w:spacing w:val="1"/>
        </w:rPr>
        <w:t xml:space="preserve"> </w:t>
      </w:r>
      <w:r>
        <w:t>короче</w:t>
      </w:r>
      <w:r>
        <w:rPr>
          <w:spacing w:val="1"/>
        </w:rPr>
        <w:t xml:space="preserve"> </w:t>
      </w:r>
      <w:r>
        <w:t>(шире,</w:t>
      </w:r>
      <w:r>
        <w:rPr>
          <w:spacing w:val="1"/>
        </w:rPr>
        <w:t xml:space="preserve"> </w:t>
      </w:r>
      <w:r>
        <w:t>уже,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глубже,</w:t>
      </w:r>
      <w:r>
        <w:rPr>
          <w:spacing w:val="1"/>
        </w:rPr>
        <w:t xml:space="preserve"> </w:t>
      </w:r>
      <w:r>
        <w:t>мельче,</w:t>
      </w:r>
      <w:r>
        <w:rPr>
          <w:spacing w:val="1"/>
        </w:rPr>
        <w:t xml:space="preserve"> </w:t>
      </w:r>
      <w:r>
        <w:t>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</w:t>
      </w:r>
      <w:r>
        <w:rPr>
          <w:spacing w:val="-1"/>
        </w:rPr>
        <w:t xml:space="preserve"> </w:t>
      </w:r>
      <w:r>
        <w:t>мелкий,</w:t>
      </w:r>
      <w:r>
        <w:rPr>
          <w:spacing w:val="-1"/>
        </w:rPr>
        <w:t xml:space="preserve"> </w:t>
      </w:r>
      <w:r>
        <w:t>толстый,</w:t>
      </w:r>
      <w:r>
        <w:rPr>
          <w:spacing w:val="-1"/>
        </w:rPr>
        <w:t xml:space="preserve"> </w:t>
      </w:r>
      <w:r>
        <w:t>тонкий).</w:t>
      </w:r>
    </w:p>
    <w:p>
      <w:pPr>
        <w:pStyle w:val="6"/>
        <w:spacing w:line="360" w:lineRule="auto"/>
        <w:ind w:right="154"/>
      </w:pPr>
      <w:r>
        <w:t>Сравнение двух предметов по массе (весу):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 тяжести (весу): тяжелее,</w:t>
      </w:r>
      <w:r>
        <w:rPr>
          <w:spacing w:val="-2"/>
        </w:rPr>
        <w:t xml:space="preserve"> </w:t>
      </w:r>
      <w:r>
        <w:t>легче, самый</w:t>
      </w:r>
      <w:r>
        <w:rPr>
          <w:spacing w:val="-1"/>
        </w:rPr>
        <w:t xml:space="preserve"> </w:t>
      </w:r>
      <w:r>
        <w:t>тяжелый,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легкий.</w:t>
      </w:r>
    </w:p>
    <w:p>
      <w:pPr>
        <w:spacing w:before="1" w:line="360" w:lineRule="auto"/>
        <w:ind w:left="1200" w:right="818" w:firstLine="707"/>
        <w:jc w:val="both"/>
        <w:rPr>
          <w:i/>
          <w:sz w:val="28"/>
        </w:rPr>
      </w:pPr>
      <w:r>
        <w:rPr>
          <w:i/>
          <w:sz w:val="28"/>
        </w:rPr>
        <w:t>Сравнение предметных совокупностей по количеству предметов, их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составляющих</w:t>
      </w:r>
    </w:p>
    <w:p>
      <w:pPr>
        <w:pStyle w:val="6"/>
        <w:spacing w:before="1" w:line="360" w:lineRule="auto"/>
        <w:ind w:right="152"/>
      </w:pPr>
      <w:r>
        <w:t>Сравнение двух-трех предметных совокупностей. Слова: сколько, много,</w:t>
      </w:r>
      <w:r>
        <w:rPr>
          <w:spacing w:val="1"/>
        </w:rPr>
        <w:t xml:space="preserve"> </w:t>
      </w:r>
      <w:r>
        <w:t>мало, больше, меньше, столько же, равное, одинаковое количество, немного,</w:t>
      </w:r>
      <w:r>
        <w:rPr>
          <w:spacing w:val="1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1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одного.</w:t>
      </w:r>
    </w:p>
    <w:p>
      <w:pPr>
        <w:pStyle w:val="6"/>
        <w:spacing w:line="362" w:lineRule="auto"/>
        <w:ind w:right="162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>
      <w:pPr>
        <w:pStyle w:val="6"/>
        <w:spacing w:line="360" w:lineRule="auto"/>
        <w:ind w:right="154"/>
      </w:pPr>
      <w:r>
        <w:t>Сравнение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частями: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предметы.</w:t>
      </w:r>
    </w:p>
    <w:p>
      <w:pPr>
        <w:spacing w:before="0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жидкостей,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сыпучих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веществ</w:t>
      </w:r>
    </w:p>
    <w:p>
      <w:pPr>
        <w:pStyle w:val="6"/>
        <w:spacing w:before="154"/>
        <w:ind w:left="1908" w:firstLine="0"/>
      </w:pPr>
      <w:r>
        <w:t>Сравнение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жидкостей,</w:t>
      </w:r>
      <w:r>
        <w:rPr>
          <w:spacing w:val="3"/>
        </w:rPr>
        <w:t xml:space="preserve"> </w:t>
      </w:r>
      <w:r>
        <w:t>сыпучих</w:t>
      </w:r>
      <w:r>
        <w:rPr>
          <w:spacing w:val="4"/>
        </w:rPr>
        <w:t xml:space="preserve"> </w:t>
      </w:r>
      <w:r>
        <w:t>веществ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одинаковых</w:t>
      </w:r>
      <w:r>
        <w:rPr>
          <w:spacing w:val="4"/>
        </w:rPr>
        <w:t xml:space="preserve"> </w:t>
      </w:r>
      <w:r>
        <w:t>емкостях.</w:t>
      </w:r>
    </w:p>
    <w:p>
      <w:pPr>
        <w:pStyle w:val="6"/>
        <w:spacing w:before="161"/>
        <w:ind w:firstLine="0"/>
      </w:pPr>
      <w:r>
        <w:t>Слова:</w:t>
      </w:r>
      <w:r>
        <w:rPr>
          <w:spacing w:val="-5"/>
        </w:rPr>
        <w:t xml:space="preserve"> </w:t>
      </w:r>
      <w:r>
        <w:t>больше,</w:t>
      </w:r>
      <w:r>
        <w:rPr>
          <w:spacing w:val="-4"/>
        </w:rPr>
        <w:t xml:space="preserve"> </w:t>
      </w:r>
      <w:r>
        <w:t>меньше,</w:t>
      </w:r>
      <w:r>
        <w:rPr>
          <w:spacing w:val="-3"/>
        </w:rPr>
        <w:t xml:space="preserve"> </w:t>
      </w:r>
      <w:r>
        <w:t>одинаково,</w:t>
      </w:r>
      <w:r>
        <w:rPr>
          <w:spacing w:val="1"/>
        </w:rPr>
        <w:t xml:space="preserve"> </w:t>
      </w:r>
      <w:r>
        <w:t>равно,</w:t>
      </w:r>
      <w:r>
        <w:rPr>
          <w:spacing w:val="-2"/>
        </w:rPr>
        <w:t xml:space="preserve"> </w:t>
      </w:r>
      <w:r>
        <w:t>столько</w:t>
      </w:r>
      <w:r>
        <w:rPr>
          <w:spacing w:val="-4"/>
        </w:rPr>
        <w:t xml:space="preserve"> </w:t>
      </w:r>
      <w:r>
        <w:t>же.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/>
      </w:pPr>
      <w:r>
        <w:t>Сравнение объемов жидкостей, сыпучего вещества в одной емкости до и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объема.</w:t>
      </w:r>
    </w:p>
    <w:p>
      <w:pPr>
        <w:spacing w:before="0" w:line="317" w:lineRule="exact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пространстве,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плоскости</w:t>
      </w:r>
    </w:p>
    <w:p>
      <w:pPr>
        <w:pStyle w:val="6"/>
        <w:spacing w:before="161" w:line="360" w:lineRule="auto"/>
        <w:ind w:right="160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1"/>
        </w:rPr>
        <w:t xml:space="preserve"> </w:t>
      </w:r>
      <w:r>
        <w:t>левее, вверху, внизу, выше, ниже, далеко, близко, дальше, ближе, рядом, около,</w:t>
      </w:r>
      <w:r>
        <w:rPr>
          <w:spacing w:val="1"/>
        </w:rPr>
        <w:t xml:space="preserve"> </w:t>
      </w:r>
      <w:r>
        <w:t>здесь, там, на, в, внутри, перед, за, над, под, напротив, между, в середине, в</w:t>
      </w:r>
      <w:r>
        <w:rPr>
          <w:spacing w:val="1"/>
        </w:rPr>
        <w:t xml:space="preserve"> </w:t>
      </w:r>
      <w:r>
        <w:t>центре.</w:t>
      </w:r>
    </w:p>
    <w:p>
      <w:pPr>
        <w:pStyle w:val="6"/>
        <w:spacing w:line="360" w:lineRule="auto"/>
        <w:ind w:right="155"/>
      </w:pPr>
      <w:r>
        <w:t>Ориентировка на листе бумаги: вверху, внизу, справа, слева, в середине</w:t>
      </w:r>
      <w:r>
        <w:rPr>
          <w:spacing w:val="1"/>
        </w:rPr>
        <w:t xml:space="preserve"> </w:t>
      </w:r>
      <w:r>
        <w:t>(центре);</w:t>
      </w:r>
      <w:r>
        <w:rPr>
          <w:spacing w:val="1"/>
        </w:rPr>
        <w:t xml:space="preserve"> </w:t>
      </w:r>
      <w:r>
        <w:t>верхний,</w:t>
      </w:r>
      <w:r>
        <w:rPr>
          <w:spacing w:val="1"/>
        </w:rPr>
        <w:t xml:space="preserve"> </w:t>
      </w:r>
      <w:r>
        <w:t>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листа;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сторон:</w:t>
      </w:r>
      <w:r>
        <w:rPr>
          <w:spacing w:val="1"/>
        </w:rPr>
        <w:t xml:space="preserve"> </w:t>
      </w:r>
      <w:r>
        <w:t>верхняя,</w:t>
      </w:r>
      <w:r>
        <w:rPr>
          <w:spacing w:val="1"/>
        </w:rPr>
        <w:t xml:space="preserve"> </w:t>
      </w:r>
      <w:r>
        <w:t>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левый,</w:t>
      </w:r>
      <w:r>
        <w:rPr>
          <w:spacing w:val="1"/>
        </w:rPr>
        <w:t xml:space="preserve"> </w:t>
      </w:r>
      <w:r>
        <w:t>нижний</w:t>
      </w:r>
      <w:r>
        <w:rPr>
          <w:spacing w:val="1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</w:t>
      </w:r>
      <w:r>
        <w:rPr>
          <w:spacing w:val="1"/>
        </w:rPr>
        <w:t xml:space="preserve"> </w:t>
      </w:r>
      <w:r>
        <w:t>углы.</w:t>
      </w:r>
    </w:p>
    <w:p>
      <w:pPr>
        <w:spacing w:before="0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Единицы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соотношения</w:t>
      </w:r>
    </w:p>
    <w:p>
      <w:pPr>
        <w:pStyle w:val="6"/>
        <w:spacing w:before="161" w:line="360" w:lineRule="auto"/>
        <w:ind w:right="156"/>
      </w:pPr>
      <w:r>
        <w:t>Единица времени – сутки. Сутки: утро, день, вечер, ночь. Сегодня, завтра,</w:t>
      </w:r>
      <w:r>
        <w:rPr>
          <w:spacing w:val="-67"/>
        </w:rPr>
        <w:t xml:space="preserve"> </w:t>
      </w:r>
      <w:r>
        <w:t>вчера, на следующий день, рано, поздно, вовремя, давно, недавно, медленно,</w:t>
      </w:r>
      <w:r>
        <w:rPr>
          <w:spacing w:val="1"/>
        </w:rPr>
        <w:t xml:space="preserve"> </w:t>
      </w:r>
      <w:r>
        <w:t>быстро.</w:t>
      </w:r>
    </w:p>
    <w:p>
      <w:pPr>
        <w:pStyle w:val="6"/>
        <w:spacing w:before="1"/>
        <w:ind w:left="1908" w:firstLine="0"/>
      </w:pPr>
      <w:r>
        <w:t>Сравнение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возрасту: молодой,</w:t>
      </w:r>
      <w:r>
        <w:rPr>
          <w:spacing w:val="-3"/>
        </w:rPr>
        <w:t xml:space="preserve"> </w:t>
      </w:r>
      <w:r>
        <w:t>старый,</w:t>
      </w:r>
      <w:r>
        <w:rPr>
          <w:spacing w:val="-2"/>
        </w:rPr>
        <w:t xml:space="preserve"> </w:t>
      </w:r>
      <w:r>
        <w:t>моложе,</w:t>
      </w:r>
      <w:r>
        <w:rPr>
          <w:spacing w:val="-2"/>
        </w:rPr>
        <w:t xml:space="preserve"> </w:t>
      </w:r>
      <w:r>
        <w:t>старше.</w:t>
      </w:r>
    </w:p>
    <w:p>
      <w:pPr>
        <w:spacing w:before="160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Геометрический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</w:t>
      </w:r>
    </w:p>
    <w:p>
      <w:pPr>
        <w:pStyle w:val="6"/>
        <w:spacing w:before="163"/>
        <w:ind w:left="1908" w:firstLine="0"/>
      </w:pPr>
      <w:r>
        <w:t>Круг,</w:t>
      </w:r>
      <w:r>
        <w:rPr>
          <w:spacing w:val="-4"/>
        </w:rPr>
        <w:t xml:space="preserve"> </w:t>
      </w:r>
      <w:r>
        <w:t>квадрат,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3"/>
        </w:rPr>
        <w:t xml:space="preserve"> </w:t>
      </w:r>
      <w:r>
        <w:t>треугольник.</w:t>
      </w:r>
      <w:r>
        <w:rPr>
          <w:spacing w:val="-3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брус.</w:t>
      </w:r>
    </w:p>
    <w:p>
      <w:pPr>
        <w:pStyle w:val="6"/>
        <w:spacing w:before="160"/>
        <w:ind w:left="1908" w:firstLine="0"/>
      </w:pPr>
      <w:r>
        <w:rPr>
          <w:b/>
        </w:rPr>
        <w:t>Нумерация</w:t>
      </w:r>
      <w:r>
        <w:t>.</w:t>
      </w:r>
      <w:r>
        <w:rPr>
          <w:spacing w:val="7"/>
        </w:rPr>
        <w:t xml:space="preserve"> </w:t>
      </w:r>
      <w:r>
        <w:t>Счет</w:t>
      </w:r>
      <w:r>
        <w:rPr>
          <w:spacing w:val="74"/>
        </w:rPr>
        <w:t xml:space="preserve"> </w:t>
      </w:r>
      <w:r>
        <w:t>предметов.</w:t>
      </w:r>
      <w:r>
        <w:rPr>
          <w:spacing w:val="76"/>
        </w:rPr>
        <w:t xml:space="preserve"> </w:t>
      </w:r>
      <w:r>
        <w:t>Чтение</w:t>
      </w:r>
      <w:r>
        <w:rPr>
          <w:spacing w:val="75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запись</w:t>
      </w:r>
      <w:r>
        <w:rPr>
          <w:spacing w:val="76"/>
        </w:rPr>
        <w:t xml:space="preserve"> </w:t>
      </w:r>
      <w:r>
        <w:t>чисел</w:t>
      </w:r>
      <w:r>
        <w:rPr>
          <w:spacing w:val="77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пределах</w:t>
      </w:r>
      <w:r>
        <w:rPr>
          <w:spacing w:val="75"/>
        </w:rPr>
        <w:t xml:space="preserve"> </w:t>
      </w:r>
      <w:r>
        <w:t>100.</w:t>
      </w:r>
    </w:p>
    <w:p>
      <w:pPr>
        <w:pStyle w:val="6"/>
        <w:spacing w:before="161"/>
        <w:ind w:firstLine="0"/>
      </w:pPr>
      <w:r>
        <w:t>Разряды.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1"/>
        </w:rPr>
        <w:t xml:space="preserve"> </w:t>
      </w:r>
      <w:r>
        <w:t>слагаемых.</w:t>
      </w:r>
    </w:p>
    <w:p>
      <w:pPr>
        <w:pStyle w:val="6"/>
        <w:spacing w:before="160"/>
        <w:ind w:left="1908" w:firstLine="0"/>
      </w:pPr>
      <w:r>
        <w:t>Сравнение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чисел,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сравнения.</w:t>
      </w:r>
    </w:p>
    <w:p>
      <w:pPr>
        <w:pStyle w:val="6"/>
        <w:spacing w:before="163" w:line="360" w:lineRule="auto"/>
        <w:ind w:right="159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Единица массы (килограмм), емкости (литр), времени (минута, 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однородных величин.</w:t>
      </w:r>
    </w:p>
    <w:p>
      <w:pPr>
        <w:pStyle w:val="6"/>
        <w:spacing w:line="360" w:lineRule="auto"/>
        <w:ind w:right="157"/>
      </w:pPr>
      <w:r>
        <w:rPr>
          <w:b/>
        </w:rPr>
        <w:t>Арифметические действия</w:t>
      </w:r>
      <w:r>
        <w:t>. Сложение, вычитание, умножение и деление</w:t>
      </w:r>
      <w:r>
        <w:rPr>
          <w:spacing w:val="-67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33"/>
        </w:rPr>
        <w:t xml:space="preserve"> </w:t>
      </w:r>
      <w:r>
        <w:t>знаки</w:t>
      </w:r>
      <w:r>
        <w:rPr>
          <w:spacing w:val="36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Таблица</w:t>
      </w:r>
      <w:r>
        <w:rPr>
          <w:spacing w:val="35"/>
        </w:rPr>
        <w:t xml:space="preserve"> </w:t>
      </w:r>
      <w:r>
        <w:t>сложения.</w:t>
      </w:r>
      <w:r>
        <w:rPr>
          <w:spacing w:val="35"/>
        </w:rPr>
        <w:t xml:space="preserve"> </w:t>
      </w:r>
      <w:r>
        <w:t>Таблица</w:t>
      </w:r>
      <w:r>
        <w:rPr>
          <w:spacing w:val="35"/>
        </w:rPr>
        <w:t xml:space="preserve"> </w:t>
      </w:r>
      <w:r>
        <w:t>умножения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деления.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 w:firstLine="0"/>
      </w:pP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-67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 (переместительное свойство сложения и умножения). 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вычислений.</w:t>
      </w:r>
    </w:p>
    <w:p>
      <w:pPr>
        <w:pStyle w:val="6"/>
        <w:spacing w:before="2" w:line="360" w:lineRule="auto"/>
        <w:ind w:right="156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t>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1"/>
        </w:rPr>
        <w:t xml:space="preserve"> </w:t>
      </w:r>
      <w:r>
        <w:t>(остатка). Простые арифметические задачи на увеличение (уменьшение) 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произведения,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содержащие отношения «больше на (в)…», «меньше на (в)…». Задачи на расчет</w:t>
      </w:r>
      <w:r>
        <w:rPr>
          <w:spacing w:val="-67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решаемые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действия.</w:t>
      </w:r>
    </w:p>
    <w:p>
      <w:pPr>
        <w:pStyle w:val="6"/>
        <w:spacing w:line="360" w:lineRule="auto"/>
        <w:ind w:right="152"/>
      </w:pPr>
      <w:r>
        <w:rPr>
          <w:b/>
        </w:rPr>
        <w:t>Геометрический</w:t>
      </w:r>
      <w:r>
        <w:rPr>
          <w:b/>
          <w:spacing w:val="1"/>
        </w:rPr>
        <w:t xml:space="preserve"> </w:t>
      </w:r>
      <w:r>
        <w:rPr>
          <w:b/>
        </w:rPr>
        <w:t>материал</w:t>
      </w:r>
      <w:r>
        <w:t>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 предметов в пространстве и на плоскости (выше–ниже, слева–</w:t>
      </w:r>
      <w:r>
        <w:rPr>
          <w:spacing w:val="1"/>
        </w:rPr>
        <w:t xml:space="preserve"> </w:t>
      </w:r>
      <w:r>
        <w:t>справа,</w:t>
      </w:r>
      <w:r>
        <w:rPr>
          <w:spacing w:val="-2"/>
        </w:rPr>
        <w:t xml:space="preserve"> </w:t>
      </w:r>
      <w:r>
        <w:t>сверху–снизу,</w:t>
      </w:r>
      <w:r>
        <w:rPr>
          <w:spacing w:val="-1"/>
        </w:rPr>
        <w:t xml:space="preserve"> </w:t>
      </w:r>
      <w:r>
        <w:t>ближе– дальше,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 пр.).</w:t>
      </w:r>
    </w:p>
    <w:p>
      <w:pPr>
        <w:pStyle w:val="6"/>
        <w:spacing w:before="1" w:line="360" w:lineRule="auto"/>
        <w:ind w:right="156"/>
      </w:pPr>
      <w:r>
        <w:t>Геометрические фигуры. Распознавание и изображение геометрических</w:t>
      </w:r>
      <w:r>
        <w:rPr>
          <w:spacing w:val="1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-2"/>
        </w:rPr>
        <w:t xml:space="preserve"> </w:t>
      </w:r>
      <w:r>
        <w:t>Граница</w:t>
      </w:r>
      <w:r>
        <w:rPr>
          <w:spacing w:val="-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замкнутая ломаная</w:t>
      </w:r>
      <w:r>
        <w:rPr>
          <w:spacing w:val="-1"/>
        </w:rPr>
        <w:t xml:space="preserve"> </w:t>
      </w:r>
      <w:r>
        <w:t>линия.</w:t>
      </w:r>
    </w:p>
    <w:p>
      <w:pPr>
        <w:pStyle w:val="6"/>
        <w:ind w:left="1908" w:firstLine="0"/>
      </w:pPr>
      <w:r>
        <w:t>Использование</w:t>
      </w:r>
      <w:r>
        <w:rPr>
          <w:spacing w:val="-4"/>
        </w:rPr>
        <w:t xml:space="preserve"> </w:t>
      </w:r>
      <w:r>
        <w:t>чертежных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построений.</w:t>
      </w:r>
    </w:p>
    <w:p>
      <w:pPr>
        <w:pStyle w:val="6"/>
        <w:spacing w:before="160" w:line="360" w:lineRule="auto"/>
        <w:ind w:right="154"/>
      </w:pPr>
      <w:r>
        <w:t>Измерение длины отрезка. Сложение и вычитание отрезков. Измерение</w:t>
      </w:r>
      <w:r>
        <w:rPr>
          <w:spacing w:val="1"/>
        </w:rPr>
        <w:t xml:space="preserve"> </w:t>
      </w:r>
      <w:r>
        <w:t>отрезков ломаной и вычисление ее длины. Взаимное положение на плоскости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(пересечение,</w:t>
      </w:r>
      <w:r>
        <w:rPr>
          <w:spacing w:val="-1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пересечения).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jc w:val="left"/>
      </w:pPr>
      <w:r>
        <w:t>Геометрические</w:t>
      </w:r>
      <w:r>
        <w:rPr>
          <w:spacing w:val="1"/>
        </w:rPr>
        <w:t xml:space="preserve"> </w:t>
      </w:r>
      <w:r>
        <w:t>формы в</w:t>
      </w:r>
      <w:r>
        <w:rPr>
          <w:spacing w:val="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2"/>
        </w:rPr>
        <w:t xml:space="preserve"> </w:t>
      </w:r>
      <w:r>
        <w:t>и называние:</w:t>
      </w:r>
      <w:r>
        <w:rPr>
          <w:spacing w:val="-67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шар.</w:t>
      </w:r>
    </w:p>
    <w:p>
      <w:pPr>
        <w:pStyle w:val="2"/>
        <w:ind w:left="4297"/>
        <w:jc w:val="left"/>
      </w:pPr>
      <w:r>
        <w:t>МИР</w:t>
      </w:r>
      <w:r>
        <w:rPr>
          <w:spacing w:val="-2"/>
        </w:rPr>
        <w:t xml:space="preserve"> </w:t>
      </w:r>
      <w:r>
        <w:t>ПРИРОДЫ И</w:t>
      </w:r>
      <w:r>
        <w:rPr>
          <w:spacing w:val="-2"/>
        </w:rPr>
        <w:t xml:space="preserve"> </w:t>
      </w:r>
      <w:r>
        <w:t>ЧЕЛОВЕКА</w:t>
      </w:r>
    </w:p>
    <w:p>
      <w:pPr>
        <w:spacing w:before="161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5" w:line="360" w:lineRule="auto"/>
        <w:ind w:right="158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 простейших взаимосвязей, существующих между миром природы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>
      <w:pPr>
        <w:pStyle w:val="6"/>
        <w:spacing w:before="1" w:line="360" w:lineRule="auto"/>
        <w:ind w:right="160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 миром.</w:t>
      </w:r>
    </w:p>
    <w:p>
      <w:pPr>
        <w:pStyle w:val="6"/>
        <w:spacing w:line="360" w:lineRule="auto"/>
        <w:ind w:right="155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>
      <w:pPr>
        <w:pStyle w:val="6"/>
        <w:spacing w:before="1" w:line="360" w:lineRule="auto"/>
        <w:ind w:right="153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познавательной деятельности,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61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обеспечение:</w:t>
      </w:r>
    </w:p>
    <w:p>
      <w:pPr>
        <w:pStyle w:val="6"/>
        <w:spacing w:before="1"/>
        <w:ind w:left="1978" w:firstLine="0"/>
      </w:pPr>
      <w:r>
        <w:t>-полисенсорности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объектов;</w:t>
      </w:r>
    </w:p>
    <w:p>
      <w:pPr>
        <w:pStyle w:val="11"/>
        <w:numPr>
          <w:ilvl w:val="0"/>
          <w:numId w:val="18"/>
        </w:numPr>
        <w:tabs>
          <w:tab w:val="left" w:pos="2358"/>
        </w:tabs>
        <w:spacing w:before="160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</w:t>
      </w:r>
      <w:r>
        <w:rPr>
          <w:color w:val="000009"/>
          <w:sz w:val="28"/>
        </w:rPr>
        <w:t>ниченными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познания, по возможности в натуральном виде и в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 созданных учебных ситуациях;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18"/>
        </w:numPr>
        <w:tabs>
          <w:tab w:val="left" w:pos="2259"/>
        </w:tabs>
        <w:spacing w:before="74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мирачерез взаимодействие с различными носителями информации: устным 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 решения проблемных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т.п.;</w:t>
      </w:r>
    </w:p>
    <w:p>
      <w:pPr>
        <w:pStyle w:val="11"/>
        <w:numPr>
          <w:ilvl w:val="0"/>
          <w:numId w:val="18"/>
        </w:numPr>
        <w:tabs>
          <w:tab w:val="left" w:pos="2168"/>
        </w:tabs>
        <w:spacing w:before="3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закрепления представлений, постоянное обращение к уже изученному,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18"/>
        </w:numPr>
        <w:tabs>
          <w:tab w:val="left" w:pos="2401"/>
        </w:tabs>
        <w:spacing w:before="0" w:after="0" w:line="362" w:lineRule="auto"/>
        <w:ind w:left="1200" w:right="161" w:firstLine="777"/>
        <w:jc w:val="both"/>
        <w:rPr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тем.</w:t>
      </w:r>
    </w:p>
    <w:p>
      <w:pPr>
        <w:pStyle w:val="6"/>
        <w:spacing w:line="360" w:lineRule="auto"/>
        <w:ind w:right="156"/>
      </w:pP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уделено формированиюпредставлений об окружающем мире: живой и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 для</w:t>
      </w:r>
      <w:r>
        <w:rPr>
          <w:spacing w:val="1"/>
        </w:rPr>
        <w:t xml:space="preserve"> </w:t>
      </w:r>
      <w:r>
        <w:t>осмысленной и самостоятельной организации безопасной жизни в конкретных</w:t>
      </w:r>
      <w:r>
        <w:rPr>
          <w:spacing w:val="1"/>
        </w:rPr>
        <w:t xml:space="preserve"> </w:t>
      </w:r>
      <w:r>
        <w:t>условиях.</w:t>
      </w:r>
    </w:p>
    <w:p>
      <w:pPr>
        <w:pStyle w:val="6"/>
        <w:spacing w:line="360" w:lineRule="auto"/>
        <w:ind w:right="154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изменения»,</w:t>
      </w:r>
      <w:r>
        <w:rPr>
          <w:spacing w:val="15"/>
        </w:rPr>
        <w:t xml:space="preserve"> </w:t>
      </w:r>
      <w:r>
        <w:t>«Неживая</w:t>
      </w:r>
      <w:r>
        <w:rPr>
          <w:spacing w:val="16"/>
        </w:rPr>
        <w:t xml:space="preserve"> </w:t>
      </w:r>
      <w:r>
        <w:t>природа»,</w:t>
      </w:r>
      <w:r>
        <w:rPr>
          <w:spacing w:val="15"/>
        </w:rPr>
        <w:t xml:space="preserve"> </w:t>
      </w:r>
      <w:r>
        <w:t>«Живая</w:t>
      </w:r>
      <w:r>
        <w:rPr>
          <w:spacing w:val="16"/>
        </w:rPr>
        <w:t xml:space="preserve"> </w:t>
      </w:r>
      <w:r>
        <w:t>природа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человек)»,</w:t>
      </w:r>
    </w:p>
    <w:p>
      <w:pPr>
        <w:pStyle w:val="6"/>
        <w:spacing w:line="321" w:lineRule="exact"/>
        <w:ind w:firstLine="0"/>
      </w:pPr>
      <w:r>
        <w:t>«Безопасное</w:t>
      </w:r>
      <w:r>
        <w:rPr>
          <w:spacing w:val="-6"/>
        </w:rPr>
        <w:t xml:space="preserve"> </w:t>
      </w:r>
      <w:r>
        <w:t>поведение».</w:t>
      </w:r>
    </w:p>
    <w:p>
      <w:pPr>
        <w:pStyle w:val="6"/>
        <w:spacing w:before="155" w:line="360" w:lineRule="auto"/>
        <w:ind w:right="159"/>
        <w:rPr>
          <w:b/>
          <w:i/>
        </w:rPr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явлениями.</w:t>
      </w:r>
      <w:r>
        <w:rPr>
          <w:spacing w:val="-1"/>
        </w:rPr>
        <w:t xml:space="preserve"> </w:t>
      </w:r>
      <w:r>
        <w:rPr>
          <w:b/>
          <w:i/>
          <w:u w:val="thick"/>
        </w:rPr>
        <w:t>Сезонные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изменения</w:t>
      </w:r>
    </w:p>
    <w:p>
      <w:pPr>
        <w:pStyle w:val="6"/>
        <w:spacing w:line="360" w:lineRule="auto"/>
        <w:ind w:right="160"/>
      </w:pPr>
      <w:r>
        <w:rPr>
          <w:i/>
        </w:rPr>
        <w:t xml:space="preserve">Временные изменения. </w:t>
      </w:r>
      <w:r>
        <w:t>День, вечер, ночь, утро. Сутки, время суток. Время</w:t>
      </w:r>
      <w:r>
        <w:rPr>
          <w:spacing w:val="-67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часов.Дни</w:t>
      </w:r>
      <w:r>
        <w:rPr>
          <w:spacing w:val="1"/>
        </w:rPr>
        <w:t xml:space="preserve"> </w:t>
      </w:r>
      <w:r>
        <w:t>недели, порядок</w:t>
      </w:r>
      <w:r>
        <w:rPr>
          <w:spacing w:val="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месяц.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1"/>
      </w:pPr>
      <w:r>
        <w:rPr>
          <w:i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</w:t>
      </w:r>
      <w:r>
        <w:rPr>
          <w:spacing w:val="1"/>
        </w:rPr>
        <w:t xml:space="preserve"> </w:t>
      </w:r>
      <w:r>
        <w:t>в неживой природе, жизни растений,</w:t>
      </w:r>
      <w:r>
        <w:rPr>
          <w:spacing w:val="1"/>
        </w:rPr>
        <w:t xml:space="preserve"> </w:t>
      </w:r>
      <w:r>
        <w:t>животных 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сезоне; в</w:t>
      </w:r>
      <w:r>
        <w:rPr>
          <w:spacing w:val="-1"/>
        </w:rPr>
        <w:t xml:space="preserve"> </w:t>
      </w:r>
      <w:r>
        <w:t>году,</w:t>
      </w:r>
      <w:r>
        <w:rPr>
          <w:spacing w:val="-1"/>
        </w:rPr>
        <w:t xml:space="preserve"> </w:t>
      </w:r>
      <w:r>
        <w:t>начиная с января.</w:t>
      </w:r>
      <w:r>
        <w:rPr>
          <w:spacing w:val="-1"/>
        </w:rPr>
        <w:t xml:space="preserve"> </w:t>
      </w:r>
      <w:r>
        <w:t>Календарь</w:t>
      </w:r>
    </w:p>
    <w:p>
      <w:pPr>
        <w:pStyle w:val="6"/>
        <w:spacing w:before="1" w:line="360" w:lineRule="auto"/>
        <w:ind w:right="153"/>
      </w:pPr>
      <w:r>
        <w:rPr>
          <w:color w:val="000009"/>
        </w:rPr>
        <w:t>Осень - начальная осень, середина сезона, поздняя осень. Зима - 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середина, конец зимы. Весна - ранняя, середина весны, поздняя весна. 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 года. Значение солнечного тепла и света. Преемственность 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 Взаимозависимость изменений в неживой и живой природе,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 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наблюдений).</w:t>
      </w:r>
    </w:p>
    <w:p>
      <w:pPr>
        <w:pStyle w:val="3"/>
        <w:spacing w:before="10"/>
      </w:pPr>
      <w:r>
        <w:t>Сезонные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природе</w:t>
      </w:r>
    </w:p>
    <w:p>
      <w:pPr>
        <w:pStyle w:val="6"/>
        <w:spacing w:before="153" w:line="360" w:lineRule="auto"/>
        <w:ind w:right="153" w:firstLine="777"/>
      </w:pPr>
      <w:r>
        <w:t>Изменения, происходящие в природе в разное время года, с постепенным</w:t>
      </w:r>
      <w:r>
        <w:rPr>
          <w:spacing w:val="-67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изменений: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 (тепло – холодно, жара, мороз, замеры температуры); осадки (снег –</w:t>
      </w:r>
      <w:r>
        <w:rPr>
          <w:spacing w:val="1"/>
        </w:rPr>
        <w:t xml:space="preserve"> </w:t>
      </w:r>
      <w:r>
        <w:t>дождь, иней, град); ветер (холодный – теплый, направление и сила, на основе</w:t>
      </w:r>
      <w:r>
        <w:rPr>
          <w:spacing w:val="1"/>
        </w:rPr>
        <w:t xml:space="preserve"> </w:t>
      </w:r>
      <w:r>
        <w:t>наблюдений); солнце (яркое – тусклое, большое – маленькое, греет, светит)</w:t>
      </w:r>
      <w:r>
        <w:rPr>
          <w:spacing w:val="1"/>
        </w:rPr>
        <w:t xml:space="preserve"> </w:t>
      </w:r>
      <w:r>
        <w:t>облака</w:t>
      </w:r>
      <w:r>
        <w:rPr>
          <w:spacing w:val="1"/>
        </w:rPr>
        <w:t xml:space="preserve"> </w:t>
      </w:r>
      <w:r>
        <w:t>(облака,</w:t>
      </w:r>
      <w:r>
        <w:rPr>
          <w:spacing w:val="1"/>
        </w:rPr>
        <w:t xml:space="preserve"> </w:t>
      </w:r>
      <w:r>
        <w:t>тучи,</w:t>
      </w:r>
      <w:r>
        <w:rPr>
          <w:spacing w:val="1"/>
        </w:rPr>
        <w:t xml:space="preserve"> </w:t>
      </w:r>
      <w:r>
        <w:t>гроза),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(ручьи,</w:t>
      </w:r>
      <w:r>
        <w:rPr>
          <w:spacing w:val="1"/>
        </w:rPr>
        <w:t xml:space="preserve"> </w:t>
      </w:r>
      <w:r>
        <w:t>лужи,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льдом,</w:t>
      </w:r>
      <w:r>
        <w:rPr>
          <w:spacing w:val="-3"/>
        </w:rPr>
        <w:t xml:space="preserve"> </w:t>
      </w:r>
      <w:r>
        <w:t>теплая</w:t>
      </w:r>
      <w:r>
        <w:rPr>
          <w:spacing w:val="-1"/>
        </w:rPr>
        <w:t xml:space="preserve"> </w:t>
      </w:r>
      <w:r>
        <w:t>- холодная</w:t>
      </w:r>
      <w:r>
        <w:rPr>
          <w:spacing w:val="-1"/>
        </w:rPr>
        <w:t xml:space="preserve"> </w:t>
      </w:r>
      <w:r>
        <w:t>вода),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(сухая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влажная</w:t>
      </w:r>
      <w:r>
        <w:rPr>
          <w:spacing w:val="-3"/>
        </w:rPr>
        <w:t xml:space="preserve"> </w:t>
      </w:r>
      <w:r>
        <w:t>– заморозки).</w:t>
      </w:r>
    </w:p>
    <w:p>
      <w:pPr>
        <w:pStyle w:val="6"/>
        <w:spacing w:line="362" w:lineRule="auto"/>
        <w:ind w:right="158"/>
      </w:pPr>
      <w:r>
        <w:t>Солнце и изменения в не живой и живой природе. Долгота дня зимой и</w:t>
      </w:r>
      <w:r>
        <w:rPr>
          <w:spacing w:val="1"/>
        </w:rPr>
        <w:t xml:space="preserve"> </w:t>
      </w:r>
      <w:r>
        <w:t>летом.</w:t>
      </w:r>
    </w:p>
    <w:p>
      <w:pPr>
        <w:pStyle w:val="3"/>
        <w:spacing w:before="1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</w:t>
      </w:r>
    </w:p>
    <w:p>
      <w:pPr>
        <w:pStyle w:val="6"/>
        <w:spacing w:before="153" w:line="360" w:lineRule="auto"/>
        <w:ind w:right="161"/>
      </w:pPr>
      <w:r>
        <w:t>Жизнь растений и животных (звери, птицы, рыбы, насекомые)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растений и животных. Раннецветущие, летние и осенние растения. Увядание и</w:t>
      </w:r>
      <w:r>
        <w:rPr>
          <w:spacing w:val="1"/>
        </w:rPr>
        <w:t xml:space="preserve"> </w:t>
      </w:r>
      <w:r>
        <w:t>появление растений. Подкормка птиц. Весенний сбор веток для гнездования</w:t>
      </w:r>
      <w:r>
        <w:rPr>
          <w:spacing w:val="1"/>
        </w:rPr>
        <w:t xml:space="preserve"> </w:t>
      </w:r>
      <w:r>
        <w:t>птиц.</w:t>
      </w:r>
    </w:p>
    <w:p>
      <w:pPr>
        <w:pStyle w:val="6"/>
        <w:spacing w:line="360" w:lineRule="auto"/>
        <w:ind w:right="161"/>
        <w:jc w:val="left"/>
      </w:pPr>
      <w:r>
        <w:t>Сад,</w:t>
      </w:r>
      <w:r>
        <w:rPr>
          <w:spacing w:val="8"/>
        </w:rPr>
        <w:t xml:space="preserve"> </w:t>
      </w:r>
      <w:r>
        <w:t>огород.</w:t>
      </w:r>
      <w:r>
        <w:rPr>
          <w:spacing w:val="9"/>
        </w:rPr>
        <w:t xml:space="preserve"> </w:t>
      </w:r>
      <w:r>
        <w:t>Поле,</w:t>
      </w:r>
      <w:r>
        <w:rPr>
          <w:spacing w:val="7"/>
        </w:rPr>
        <w:t xml:space="preserve"> </w:t>
      </w:r>
      <w:r>
        <w:t>лес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разное</w:t>
      </w:r>
      <w:r>
        <w:rPr>
          <w:spacing w:val="10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года.</w:t>
      </w:r>
      <w:r>
        <w:rPr>
          <w:spacing w:val="8"/>
        </w:rPr>
        <w:t xml:space="preserve"> </w:t>
      </w:r>
      <w:r>
        <w:t>Домашние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дикие</w:t>
      </w:r>
      <w:r>
        <w:rPr>
          <w:spacing w:val="10"/>
        </w:rPr>
        <w:t xml:space="preserve"> </w:t>
      </w:r>
      <w:r>
        <w:t>животные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 время года.</w:t>
      </w:r>
    </w:p>
    <w:p>
      <w:pPr>
        <w:pStyle w:val="3"/>
        <w:spacing w:before="9"/>
        <w:jc w:val="left"/>
      </w:pPr>
      <w:r>
        <w:t>Одежда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t>Одежда людей в разное время года. Одевание на прогулку. Учет 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занятия).</w:t>
      </w:r>
    </w:p>
    <w:p>
      <w:pPr>
        <w:pStyle w:val="6"/>
        <w:spacing w:before="1"/>
        <w:ind w:left="1908" w:firstLine="0"/>
      </w:pPr>
      <w:r>
        <w:t>Игры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сезоны</w:t>
      </w:r>
      <w:r>
        <w:rPr>
          <w:spacing w:val="-1"/>
        </w:rPr>
        <w:t xml:space="preserve"> </w:t>
      </w:r>
      <w:r>
        <w:t>года.</w:t>
      </w:r>
    </w:p>
    <w:p>
      <w:pPr>
        <w:pStyle w:val="6"/>
        <w:spacing w:before="161" w:line="360" w:lineRule="auto"/>
        <w:ind w:right="154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 простудных заболеваний, гриппа, травм в связи с сезонными</w:t>
      </w:r>
      <w:r>
        <w:rPr>
          <w:spacing w:val="1"/>
        </w:rPr>
        <w:t xml:space="preserve"> </w:t>
      </w:r>
      <w:r>
        <w:t>особенностями (похолодание,</w:t>
      </w:r>
      <w:r>
        <w:rPr>
          <w:spacing w:val="-1"/>
        </w:rPr>
        <w:t xml:space="preserve"> </w:t>
      </w:r>
      <w:r>
        <w:t>гололед,</w:t>
      </w:r>
      <w:r>
        <w:rPr>
          <w:spacing w:val="-1"/>
        </w:rPr>
        <w:t xml:space="preserve"> </w:t>
      </w:r>
      <w:r>
        <w:t>жара</w:t>
      </w:r>
      <w:r>
        <w:rPr>
          <w:spacing w:val="-4"/>
        </w:rPr>
        <w:t xml:space="preserve"> </w:t>
      </w:r>
      <w:r>
        <w:t>и пр.)</w:t>
      </w:r>
    </w:p>
    <w:p>
      <w:pPr>
        <w:spacing w:before="8"/>
        <w:ind w:left="1747" w:right="0" w:firstLine="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Неживая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>
      <w:pPr>
        <w:pStyle w:val="6"/>
        <w:spacing w:before="154" w:line="360" w:lineRule="auto"/>
        <w:ind w:right="153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</w:t>
      </w:r>
      <w:r>
        <w:rPr>
          <w:i/>
          <w:spacing w:val="1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 объектов неживой природы по основным параметрам: внешний 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</w:t>
      </w:r>
      <w:r>
        <w:rPr>
          <w:spacing w:val="-67"/>
        </w:rPr>
        <w:t xml:space="preserve"> </w:t>
      </w:r>
      <w:r>
        <w:t>ребенком), место в природе, значение. Элементарные сведения о Земле, как</w:t>
      </w:r>
      <w:r>
        <w:rPr>
          <w:spacing w:val="1"/>
        </w:rPr>
        <w:t xml:space="preserve"> </w:t>
      </w:r>
      <w:r>
        <w:t>планете,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звезде, вокруг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-1"/>
        </w:rPr>
        <w:t xml:space="preserve"> </w:t>
      </w:r>
      <w:r>
        <w:t>двигается Земля.</w:t>
      </w:r>
    </w:p>
    <w:p>
      <w:pPr>
        <w:spacing w:before="8"/>
        <w:ind w:left="1748" w:right="0" w:firstLine="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Живая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>
      <w:pPr>
        <w:spacing w:before="161"/>
        <w:ind w:left="1908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Растения</w:t>
      </w:r>
    </w:p>
    <w:p>
      <w:pPr>
        <w:spacing w:before="153"/>
        <w:ind w:left="1908" w:right="0" w:firstLine="0"/>
        <w:jc w:val="left"/>
        <w:rPr>
          <w:sz w:val="28"/>
        </w:rPr>
      </w:pPr>
      <w:r>
        <w:rPr>
          <w:i/>
          <w:sz w:val="28"/>
        </w:rPr>
        <w:t>Растения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культурные.</w:t>
      </w:r>
      <w:r>
        <w:rPr>
          <w:i/>
          <w:spacing w:val="102"/>
          <w:sz w:val="28"/>
        </w:rPr>
        <w:t xml:space="preserve"> </w:t>
      </w:r>
      <w:r>
        <w:rPr>
          <w:sz w:val="28"/>
        </w:rPr>
        <w:t>Овощи.</w:t>
      </w:r>
      <w:r>
        <w:rPr>
          <w:spacing w:val="101"/>
          <w:sz w:val="28"/>
        </w:rPr>
        <w:t xml:space="preserve"> </w:t>
      </w:r>
      <w:r>
        <w:rPr>
          <w:sz w:val="28"/>
        </w:rPr>
        <w:t>Фрукты.</w:t>
      </w:r>
      <w:r>
        <w:rPr>
          <w:spacing w:val="103"/>
          <w:sz w:val="28"/>
        </w:rPr>
        <w:t xml:space="preserve"> </w:t>
      </w:r>
      <w:r>
        <w:rPr>
          <w:sz w:val="28"/>
        </w:rPr>
        <w:t>Ягоды.</w:t>
      </w:r>
      <w:r>
        <w:rPr>
          <w:spacing w:val="101"/>
          <w:sz w:val="28"/>
        </w:rPr>
        <w:t xml:space="preserve"> </w:t>
      </w:r>
      <w:r>
        <w:rPr>
          <w:sz w:val="28"/>
        </w:rPr>
        <w:t>Арбуз,</w:t>
      </w:r>
      <w:r>
        <w:rPr>
          <w:spacing w:val="104"/>
          <w:sz w:val="28"/>
        </w:rPr>
        <w:t xml:space="preserve"> </w:t>
      </w:r>
      <w:r>
        <w:rPr>
          <w:sz w:val="28"/>
        </w:rPr>
        <w:t>дыня,</w:t>
      </w:r>
      <w:r>
        <w:rPr>
          <w:spacing w:val="101"/>
          <w:sz w:val="28"/>
        </w:rPr>
        <w:t xml:space="preserve"> </w:t>
      </w:r>
      <w:r>
        <w:rPr>
          <w:sz w:val="28"/>
        </w:rPr>
        <w:t>тыква.</w:t>
      </w:r>
    </w:p>
    <w:p>
      <w:pPr>
        <w:pStyle w:val="6"/>
        <w:spacing w:before="161"/>
        <w:ind w:firstLine="0"/>
        <w:jc w:val="left"/>
      </w:pPr>
      <w:r>
        <w:t>Зерновые</w:t>
      </w:r>
      <w:r>
        <w:rPr>
          <w:spacing w:val="-7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Внешний</w:t>
      </w:r>
      <w:r>
        <w:rPr>
          <w:spacing w:val="-4"/>
        </w:rPr>
        <w:t xml:space="preserve"> </w:t>
      </w:r>
      <w:r>
        <w:t>вид,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произрастания,</w:t>
      </w:r>
      <w:r>
        <w:rPr>
          <w:spacing w:val="-3"/>
        </w:rPr>
        <w:t xml:space="preserve"> </w:t>
      </w:r>
      <w:r>
        <w:t>использование.</w:t>
      </w:r>
    </w:p>
    <w:p>
      <w:pPr>
        <w:pStyle w:val="6"/>
        <w:spacing w:before="163"/>
        <w:ind w:left="1908" w:firstLine="0"/>
      </w:pP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пищу.</w:t>
      </w:r>
    </w:p>
    <w:p>
      <w:pPr>
        <w:pStyle w:val="6"/>
        <w:spacing w:before="160" w:line="360" w:lineRule="auto"/>
        <w:ind w:right="153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комнатные.</w:t>
      </w:r>
      <w:r>
        <w:rPr>
          <w:i/>
          <w:spacing w:val="1"/>
        </w:rPr>
        <w:t xml:space="preserve"> </w:t>
      </w:r>
      <w:r>
        <w:t>Название.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человеком.</w:t>
      </w:r>
    </w:p>
    <w:p>
      <w:pPr>
        <w:pStyle w:val="3"/>
        <w:spacing w:before="7"/>
        <w:jc w:val="left"/>
      </w:pPr>
      <w:r>
        <w:t>Грибы</w:t>
      </w:r>
    </w:p>
    <w:p>
      <w:pPr>
        <w:pStyle w:val="6"/>
        <w:tabs>
          <w:tab w:val="left" w:pos="3589"/>
          <w:tab w:val="left" w:pos="4639"/>
          <w:tab w:val="left" w:pos="6155"/>
          <w:tab w:val="left" w:pos="6541"/>
          <w:tab w:val="left" w:pos="7052"/>
          <w:tab w:val="left" w:pos="8640"/>
          <w:tab w:val="left" w:pos="10063"/>
        </w:tabs>
        <w:spacing w:before="153" w:line="362" w:lineRule="auto"/>
        <w:ind w:right="161"/>
        <w:jc w:val="left"/>
      </w:pPr>
      <w:r>
        <w:t>Шляпочные</w:t>
      </w:r>
      <w:r>
        <w:tab/>
      </w:r>
      <w:r>
        <w:t>грибы:</w:t>
      </w:r>
      <w:r>
        <w:tab/>
      </w:r>
      <w:r>
        <w:t>съедобные</w:t>
      </w:r>
      <w:r>
        <w:tab/>
      </w:r>
      <w:r>
        <w:t>и</w:t>
      </w:r>
      <w:r>
        <w:tab/>
      </w:r>
      <w:r>
        <w:t>не</w:t>
      </w:r>
      <w:r>
        <w:tab/>
      </w:r>
      <w:r>
        <w:t>съедобные.</w:t>
      </w:r>
      <w:r>
        <w:tab/>
      </w:r>
      <w:r>
        <w:t>Название.</w:t>
      </w:r>
      <w:r>
        <w:tab/>
      </w:r>
      <w:r>
        <w:rPr>
          <w:spacing w:val="-1"/>
        </w:rP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</w:p>
    <w:p>
      <w:pPr>
        <w:pStyle w:val="3"/>
        <w:spacing w:before="2"/>
        <w:jc w:val="left"/>
      </w:pPr>
      <w:r>
        <w:t>Животные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/>
      </w:pPr>
      <w:r>
        <w:rPr>
          <w:i/>
        </w:rPr>
        <w:t xml:space="preserve">Животные домашние. </w:t>
      </w:r>
      <w:r>
        <w:t>Звери. Птицы. Названия. Внешнее строение: части</w:t>
      </w:r>
      <w:r>
        <w:rPr>
          <w:spacing w:val="1"/>
        </w:rPr>
        <w:t xml:space="preserve"> </w:t>
      </w:r>
      <w:r>
        <w:t>тела. Условия обитания, чем кормятся сами животные, чем кормят их люди.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животное),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Скотный двор,</w:t>
      </w:r>
      <w:r>
        <w:rPr>
          <w:spacing w:val="-1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>
      <w:pPr>
        <w:pStyle w:val="6"/>
        <w:spacing w:before="1" w:line="360" w:lineRule="auto"/>
        <w:ind w:right="157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 Внешнее строение: названия частей тела. Место обитания, питание,</w:t>
      </w:r>
      <w:r>
        <w:rPr>
          <w:spacing w:val="1"/>
        </w:rPr>
        <w:t xml:space="preserve"> </w:t>
      </w:r>
      <w:r>
        <w:t>образ жизни. Роль в природе. Помощь птицам зимой (подкормка, изготовление</w:t>
      </w:r>
      <w:r>
        <w:rPr>
          <w:spacing w:val="1"/>
        </w:rPr>
        <w:t xml:space="preserve"> </w:t>
      </w:r>
      <w:r>
        <w:t>кормушек) и весной в период гнездования (сбор веток для гнезд, соблюдение</w:t>
      </w:r>
      <w:r>
        <w:rPr>
          <w:spacing w:val="1"/>
        </w:rPr>
        <w:t xml:space="preserve"> </w:t>
      </w:r>
      <w:r>
        <w:t>тишины</w:t>
      </w:r>
      <w:r>
        <w:rPr>
          <w:spacing w:val="-3"/>
        </w:rPr>
        <w:t xml:space="preserve"> </w:t>
      </w:r>
      <w:r>
        <w:t>и уединенности</w:t>
      </w:r>
      <w:r>
        <w:rPr>
          <w:spacing w:val="-2"/>
        </w:rPr>
        <w:t xml:space="preserve"> </w:t>
      </w:r>
      <w:r>
        <w:t>птиц на природе).</w:t>
      </w:r>
    </w:p>
    <w:p>
      <w:pPr>
        <w:pStyle w:val="6"/>
        <w:spacing w:before="2" w:line="360" w:lineRule="auto"/>
        <w:ind w:right="159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 растениями, посадка и уход за растением, бережное отношение к</w:t>
      </w:r>
      <w:r>
        <w:rPr>
          <w:spacing w:val="1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животными, подкормка птиц</w:t>
      </w:r>
      <w:r>
        <w:rPr>
          <w:spacing w:val="1"/>
        </w:rPr>
        <w:t xml:space="preserve"> </w:t>
      </w:r>
      <w:r>
        <w:t>зимой, сбор веток в период гнездования, ознакомление с видами помощи диким</w:t>
      </w:r>
      <w:r>
        <w:rPr>
          <w:spacing w:val="-67"/>
        </w:rPr>
        <w:t xml:space="preserve"> </w:t>
      </w:r>
      <w:r>
        <w:t>животным,</w:t>
      </w:r>
      <w:r>
        <w:rPr>
          <w:spacing w:val="-2"/>
        </w:rPr>
        <w:t xml:space="preserve"> </w:t>
      </w:r>
      <w:r>
        <w:t>и т.п.</w:t>
      </w:r>
    </w:p>
    <w:p>
      <w:pPr>
        <w:pStyle w:val="3"/>
        <w:spacing w:before="7"/>
        <w:jc w:val="left"/>
      </w:pPr>
      <w:r>
        <w:t>Человек</w:t>
      </w:r>
    </w:p>
    <w:p>
      <w:pPr>
        <w:pStyle w:val="6"/>
        <w:spacing w:before="153" w:line="360" w:lineRule="auto"/>
        <w:ind w:right="161"/>
      </w:pPr>
      <w:r>
        <w:t>Мальчик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(малыш,</w:t>
      </w:r>
      <w:r>
        <w:rPr>
          <w:spacing w:val="1"/>
        </w:rPr>
        <w:t xml:space="preserve"> </w:t>
      </w:r>
      <w:r>
        <w:t>школьник,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взрослый,</w:t>
      </w:r>
      <w:r>
        <w:rPr>
          <w:spacing w:val="-4"/>
        </w:rPr>
        <w:t xml:space="preserve"> </w:t>
      </w:r>
      <w:r>
        <w:t>пожилой).</w:t>
      </w:r>
    </w:p>
    <w:p>
      <w:pPr>
        <w:pStyle w:val="6"/>
        <w:spacing w:before="2" w:line="360" w:lineRule="auto"/>
        <w:ind w:right="153" w:firstLine="777"/>
      </w:pPr>
      <w:r>
        <w:t>Строение тела человека (голова, туловище, ноги и руки 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 рот,</w:t>
      </w:r>
      <w:r>
        <w:rPr>
          <w:spacing w:val="1"/>
        </w:rPr>
        <w:t xml:space="preserve"> </w:t>
      </w:r>
      <w:r>
        <w:t>уши.</w:t>
      </w:r>
      <w:r>
        <w:rPr>
          <w:spacing w:val="-1"/>
        </w:rPr>
        <w:t xml:space="preserve"> </w:t>
      </w:r>
      <w:r>
        <w:t>Покровы тела:</w:t>
      </w:r>
      <w:r>
        <w:rPr>
          <w:spacing w:val="-3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</w:t>
      </w:r>
      <w:r>
        <w:rPr>
          <w:spacing w:val="-1"/>
        </w:rPr>
        <w:t xml:space="preserve"> </w:t>
      </w:r>
      <w:r>
        <w:t>волосы.</w:t>
      </w:r>
    </w:p>
    <w:p>
      <w:pPr>
        <w:pStyle w:val="6"/>
        <w:spacing w:line="360" w:lineRule="auto"/>
        <w:ind w:right="155"/>
      </w:pPr>
      <w:r>
        <w:t>Гигиена кожи, ногтей, волос (мытье, расчесывание, обстригание). Зубы.</w:t>
      </w:r>
      <w:r>
        <w:rPr>
          <w:spacing w:val="1"/>
        </w:rPr>
        <w:t xml:space="preserve"> </w:t>
      </w:r>
      <w:r>
        <w:t>Гигиена полости рта (чистка зубов, полоскание). Гигиена рук (мытье). Органы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(глаза,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нос,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кожа).Значение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органов чувств, соблюдение режима работы и отдыха. Первичное ознакомление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внутренним строением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>
      <w:pPr>
        <w:pStyle w:val="6"/>
        <w:ind w:left="1908" w:firstLine="0"/>
      </w:pP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5"/>
      </w:pPr>
      <w:r>
        <w:t>гигиена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(проветривание,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питания</w:t>
      </w:r>
      <w:r>
        <w:rPr>
          <w:spacing w:val="-67"/>
        </w:rPr>
        <w:t xml:space="preserve"> </w:t>
      </w:r>
      <w:r>
        <w:t>(полноценное и регулярное питание: овощи, фрукты, ягоды, хлеб, молочные</w:t>
      </w:r>
      <w:r>
        <w:rPr>
          <w:spacing w:val="1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мясо,</w:t>
      </w:r>
      <w:r>
        <w:rPr>
          <w:spacing w:val="-1"/>
        </w:rPr>
        <w:t xml:space="preserve"> </w:t>
      </w:r>
      <w:r>
        <w:t>рыба).</w:t>
      </w:r>
      <w:r>
        <w:rPr>
          <w:spacing w:val="-1"/>
        </w:rPr>
        <w:t xml:space="preserve"> </w:t>
      </w:r>
      <w:r>
        <w:t>Режим сна,</w:t>
      </w:r>
      <w:r>
        <w:rPr>
          <w:spacing w:val="-1"/>
        </w:rPr>
        <w:t xml:space="preserve"> </w:t>
      </w:r>
      <w:r>
        <w:t>работы.</w:t>
      </w:r>
    </w:p>
    <w:p>
      <w:pPr>
        <w:pStyle w:val="6"/>
        <w:spacing w:before="1" w:line="360" w:lineRule="auto"/>
        <w:ind w:right="155"/>
      </w:pPr>
      <w:r>
        <w:t>Личная гигиена (умывание, прием ванной), прогулки и занятия спортом.</w:t>
      </w:r>
      <w:r>
        <w:rPr>
          <w:spacing w:val="1"/>
        </w:rPr>
        <w:t xml:space="preserve"> </w:t>
      </w:r>
      <w:r>
        <w:t>Человек – член общества, член семьи, ученик, одноклассник, друг.. 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-4"/>
        </w:rPr>
        <w:t xml:space="preserve"> </w:t>
      </w:r>
      <w:r>
        <w:t>ребенка</w:t>
      </w:r>
    </w:p>
    <w:p>
      <w:pPr>
        <w:pStyle w:val="6"/>
        <w:spacing w:before="1" w:line="360" w:lineRule="auto"/>
        <w:ind w:right="157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7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 бытовая техника или др.), книжный). Зоопаркили краеведческий 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магазине.</w:t>
      </w:r>
    </w:p>
    <w:p>
      <w:pPr>
        <w:pStyle w:val="6"/>
        <w:spacing w:line="360" w:lineRule="auto"/>
        <w:ind w:right="155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-1"/>
        </w:rPr>
        <w:t xml:space="preserve"> </w:t>
      </w:r>
      <w:r>
        <w:t>Вокзалы и</w:t>
      </w:r>
      <w:r>
        <w:rPr>
          <w:spacing w:val="-1"/>
        </w:rPr>
        <w:t xml:space="preserve"> </w:t>
      </w:r>
      <w:r>
        <w:t>аэропорты.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>
      <w:pPr>
        <w:pStyle w:val="6"/>
        <w:spacing w:line="360" w:lineRule="auto"/>
        <w:ind w:right="155"/>
      </w:pPr>
      <w:r>
        <w:t>Наша Родина - Россия. Наш город. Населенные пункты. Столица. 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 национальности. Национальные костюмы. Россия – 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искусствах.</w:t>
      </w:r>
      <w:r>
        <w:rPr>
          <w:spacing w:val="21"/>
        </w:rPr>
        <w:t xml:space="preserve"> </w:t>
      </w:r>
      <w:r>
        <w:t>Великие</w:t>
      </w:r>
      <w:r>
        <w:rPr>
          <w:spacing w:val="22"/>
        </w:rPr>
        <w:t xml:space="preserve"> </w:t>
      </w:r>
      <w:r>
        <w:t>люди</w:t>
      </w:r>
      <w:r>
        <w:rPr>
          <w:spacing w:val="22"/>
        </w:rPr>
        <w:t xml:space="preserve"> </w:t>
      </w:r>
      <w:r>
        <w:t>страны</w:t>
      </w:r>
      <w:r>
        <w:rPr>
          <w:spacing w:val="22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края.</w:t>
      </w:r>
      <w:r>
        <w:rPr>
          <w:spacing w:val="25"/>
        </w:rPr>
        <w:t xml:space="preserve"> </w:t>
      </w:r>
      <w:r>
        <w:t>Деньги</w:t>
      </w:r>
      <w:r>
        <w:rPr>
          <w:spacing w:val="22"/>
        </w:rPr>
        <w:t xml:space="preserve"> </w:t>
      </w:r>
      <w:r>
        <w:t>нашей</w:t>
      </w:r>
      <w:r>
        <w:rPr>
          <w:spacing w:val="20"/>
        </w:rPr>
        <w:t xml:space="preserve"> </w:t>
      </w:r>
      <w:r>
        <w:t>страны.</w:t>
      </w:r>
      <w:r>
        <w:rPr>
          <w:spacing w:val="21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расходование денег.</w:t>
      </w:r>
    </w:p>
    <w:p>
      <w:pPr>
        <w:spacing w:before="7"/>
        <w:ind w:left="1908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Безопасное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поведение</w:t>
      </w:r>
    </w:p>
    <w:p>
      <w:pPr>
        <w:pStyle w:val="6"/>
        <w:spacing w:before="156"/>
        <w:ind w:left="1908" w:firstLine="0"/>
        <w:jc w:val="left"/>
      </w:pPr>
      <w:r>
        <w:t>Предупреждение</w:t>
      </w:r>
      <w:r>
        <w:rPr>
          <w:spacing w:val="-3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травм.</w:t>
      </w:r>
    </w:p>
    <w:p>
      <w:pPr>
        <w:pStyle w:val="6"/>
        <w:spacing w:before="160" w:line="360" w:lineRule="auto"/>
        <w:ind w:right="156"/>
      </w:pPr>
      <w:r>
        <w:t>Профилактика простуд: закаливание, одевание по погоде, проветривание</w:t>
      </w:r>
      <w:r>
        <w:rPr>
          <w:spacing w:val="1"/>
        </w:rPr>
        <w:t xml:space="preserve"> </w:t>
      </w:r>
      <w:r>
        <w:t>помещений, предупреждение появления сквозняков. Профилактика 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инфекционной</w:t>
      </w:r>
      <w:r>
        <w:rPr>
          <w:spacing w:val="-2"/>
        </w:rPr>
        <w:t xml:space="preserve"> </w:t>
      </w:r>
      <w:r>
        <w:t>болезни</w:t>
      </w:r>
      <w:r>
        <w:rPr>
          <w:spacing w:val="2"/>
        </w:rPr>
        <w:t xml:space="preserve"> </w:t>
      </w:r>
      <w:r>
        <w:t>(изоляция больного,</w:t>
      </w:r>
      <w:r>
        <w:rPr>
          <w:spacing w:val="-2"/>
        </w:rPr>
        <w:t xml:space="preserve"> </w:t>
      </w:r>
      <w:r>
        <w:t>проветривание,</w:t>
      </w:r>
      <w:r>
        <w:rPr>
          <w:spacing w:val="-2"/>
        </w:rPr>
        <w:t xml:space="preserve"> </w:t>
      </w:r>
      <w:r>
        <w:t>отдельная посуда</w:t>
      </w:r>
      <w:r>
        <w:rPr>
          <w:spacing w:val="1"/>
        </w:rPr>
        <w:t xml:space="preserve"> </w:t>
      </w:r>
      <w:r>
        <w:t>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2" w:firstLine="0"/>
      </w:pPr>
      <w:r>
        <w:t>стирка белья, прием лекарств по назначению врача, постельный режим). Вызов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поликлиники.</w:t>
      </w:r>
      <w:r>
        <w:rPr>
          <w:spacing w:val="-1"/>
        </w:rPr>
        <w:t xml:space="preserve"> </w:t>
      </w:r>
      <w:r>
        <w:t>Случаи обращения в</w:t>
      </w:r>
      <w:r>
        <w:rPr>
          <w:spacing w:val="-2"/>
        </w:rPr>
        <w:t xml:space="preserve"> </w:t>
      </w:r>
      <w:r>
        <w:t>больницу.</w:t>
      </w:r>
    </w:p>
    <w:p>
      <w:pPr>
        <w:pStyle w:val="6"/>
        <w:spacing w:line="360" w:lineRule="auto"/>
        <w:ind w:right="163"/>
      </w:pPr>
      <w:r>
        <w:t>Простейшие действия при получении травмы: обращение за помощью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болит).</w:t>
      </w:r>
      <w:r>
        <w:rPr>
          <w:spacing w:val="-2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оказании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>
      <w:pPr>
        <w:pStyle w:val="6"/>
        <w:spacing w:line="360" w:lineRule="auto"/>
        <w:ind w:right="159"/>
      </w:pPr>
      <w:r>
        <w:t>Безопасное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домашним животным.</w:t>
      </w:r>
    </w:p>
    <w:p>
      <w:pPr>
        <w:pStyle w:val="6"/>
        <w:spacing w:line="321" w:lineRule="exact"/>
        <w:ind w:left="1908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 в</w:t>
      </w:r>
      <w:r>
        <w:rPr>
          <w:spacing w:val="-4"/>
        </w:rPr>
        <w:t xml:space="preserve"> </w:t>
      </w:r>
      <w:r>
        <w:t>зоопарке,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>
      <w:pPr>
        <w:pStyle w:val="6"/>
        <w:spacing w:before="157" w:line="360" w:lineRule="auto"/>
        <w:ind w:right="158"/>
      </w:pPr>
      <w:r>
        <w:t>Правила поведение в лесу, на воде, в грозу. Предупреждение отравления</w:t>
      </w:r>
      <w:r>
        <w:rPr>
          <w:spacing w:val="1"/>
        </w:rPr>
        <w:t xml:space="preserve"> </w:t>
      </w:r>
      <w:r>
        <w:t>ядовитыми грибами, ягодами. Признаки. Вызов скорой помощи по телефону.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больного.</w:t>
      </w:r>
    </w:p>
    <w:p>
      <w:pPr>
        <w:pStyle w:val="6"/>
        <w:spacing w:before="1"/>
        <w:ind w:left="1908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незнакомом</w:t>
      </w:r>
      <w:r>
        <w:rPr>
          <w:spacing w:val="-5"/>
        </w:rPr>
        <w:t xml:space="preserve"> </w:t>
      </w:r>
      <w:r>
        <w:t>месте.</w:t>
      </w:r>
    </w:p>
    <w:p>
      <w:pPr>
        <w:pStyle w:val="6"/>
        <w:spacing w:before="160" w:line="360" w:lineRule="auto"/>
        <w:ind w:right="153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ПДД:</w:t>
      </w:r>
      <w:r>
        <w:rPr>
          <w:spacing w:val="37"/>
        </w:rPr>
        <w:t xml:space="preserve"> </w:t>
      </w:r>
      <w:r>
        <w:t>сигналы</w:t>
      </w:r>
      <w:r>
        <w:rPr>
          <w:spacing w:val="38"/>
        </w:rPr>
        <w:t xml:space="preserve"> </w:t>
      </w:r>
      <w:r>
        <w:t>светофора,</w:t>
      </w:r>
      <w:r>
        <w:rPr>
          <w:spacing w:val="37"/>
        </w:rPr>
        <w:t xml:space="preserve"> </w:t>
      </w:r>
      <w:r>
        <w:t>пешеходный</w:t>
      </w:r>
      <w:r>
        <w:rPr>
          <w:spacing w:val="36"/>
        </w:rPr>
        <w:t xml:space="preserve"> </w:t>
      </w:r>
      <w:r>
        <w:t>переход,</w:t>
      </w:r>
      <w:r>
        <w:rPr>
          <w:spacing w:val="34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нахождения</w:t>
      </w:r>
      <w:r>
        <w:rPr>
          <w:spacing w:val="38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на улице (сопровождение взрослым, движение по тротуару, переход улицы 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</w:p>
    <w:p>
      <w:pPr>
        <w:pStyle w:val="6"/>
        <w:spacing w:line="360" w:lineRule="auto"/>
        <w:ind w:right="15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3"/>
        </w:rPr>
        <w:t xml:space="preserve"> </w:t>
      </w:r>
      <w:r>
        <w:t>газом (на кухне).</w:t>
      </w:r>
    </w:p>
    <w:p>
      <w:pPr>
        <w:pStyle w:val="6"/>
        <w:spacing w:before="1"/>
        <w:ind w:left="2309" w:firstLine="0"/>
      </w:pPr>
      <w:r>
        <w:t>Телефоны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6"/>
        </w:rPr>
        <w:t xml:space="preserve"> </w:t>
      </w:r>
      <w:r>
        <w:t>экстренных служб..</w:t>
      </w:r>
    </w:p>
    <w:p>
      <w:pPr>
        <w:pStyle w:val="2"/>
        <w:spacing w:before="167"/>
        <w:ind w:left="1751"/>
        <w:jc w:val="center"/>
      </w:pPr>
      <w:r>
        <w:t>МУЗЫКА</w:t>
      </w:r>
    </w:p>
    <w:p>
      <w:pPr>
        <w:spacing w:before="161"/>
        <w:ind w:left="1748" w:right="0" w:firstLine="0"/>
        <w:jc w:val="center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  <w:vertAlign w:val="baseline"/>
        </w:rPr>
        <w:t>)-V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классы;</w:t>
      </w:r>
      <w:r>
        <w:rPr>
          <w:b/>
          <w:spacing w:val="-3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I-V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классы)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color w:val="000009"/>
          <w:sz w:val="28"/>
          <w:vertAlign w:val="baseline"/>
        </w:rPr>
        <w:t>Пояснительная</w:t>
      </w:r>
    </w:p>
    <w:p>
      <w:pPr>
        <w:pStyle w:val="2"/>
        <w:spacing w:before="161"/>
        <w:ind w:left="1044"/>
        <w:jc w:val="center"/>
      </w:pPr>
      <w:r>
        <w:rPr>
          <w:color w:val="000009"/>
        </w:rPr>
        <w:t>записка</w:t>
      </w:r>
    </w:p>
    <w:p>
      <w:pPr>
        <w:pStyle w:val="6"/>
        <w:spacing w:before="155" w:line="360" w:lineRule="auto"/>
        <w:ind w:right="158"/>
      </w:pP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предназначенный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музыкальной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t>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rPr>
          <w:b/>
          <w:color w:val="000009"/>
        </w:rPr>
        <w:t>Цель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как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неотъемлемой 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духовной культуры.</w:t>
      </w:r>
    </w:p>
    <w:p>
      <w:pPr>
        <w:pStyle w:val="6"/>
        <w:spacing w:before="1"/>
        <w:ind w:left="1908" w:firstLine="0"/>
      </w:pPr>
      <w:r>
        <w:rPr>
          <w:color w:val="000009"/>
        </w:rPr>
        <w:t>Задачи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«Музыка»:</w:t>
      </w:r>
    </w:p>
    <w:p>
      <w:pPr>
        <w:pStyle w:val="11"/>
        <w:numPr>
          <w:ilvl w:val="0"/>
          <w:numId w:val="18"/>
        </w:numPr>
        <w:tabs>
          <w:tab w:val="left" w:pos="2158"/>
        </w:tabs>
        <w:spacing w:before="161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накопление первоначальных впечатлений от музыкального искусства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умениями).</w:t>
      </w:r>
    </w:p>
    <w:p>
      <w:pPr>
        <w:pStyle w:val="11"/>
        <w:numPr>
          <w:ilvl w:val="0"/>
          <w:numId w:val="18"/>
        </w:numPr>
        <w:tabs>
          <w:tab w:val="left" w:pos="2180"/>
        </w:tabs>
        <w:spacing w:before="1" w:after="0" w:line="360" w:lineRule="auto"/>
        <w:ind w:left="1200" w:right="156" w:firstLine="777"/>
        <w:jc w:val="both"/>
        <w:rPr>
          <w:sz w:val="28"/>
        </w:rPr>
      </w:pPr>
      <w:r>
        <w:rPr>
          <w:sz w:val="28"/>
        </w:rPr>
        <w:t>приобщение к культурной среде, дающей обучающемуся 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музыкального искусства, формирование стремления и привычки к слушанию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музыки, посещению концертов, самостоятельной музыкальной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>
      <w:pPr>
        <w:pStyle w:val="11"/>
        <w:numPr>
          <w:ilvl w:val="0"/>
          <w:numId w:val="18"/>
        </w:numPr>
        <w:tabs>
          <w:tab w:val="left" w:pos="2341"/>
        </w:tabs>
        <w:spacing w:before="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 музыкально деятельности.</w:t>
      </w:r>
    </w:p>
    <w:p>
      <w:pPr>
        <w:pStyle w:val="11"/>
        <w:numPr>
          <w:ilvl w:val="0"/>
          <w:numId w:val="18"/>
        </w:numPr>
        <w:tabs>
          <w:tab w:val="left" w:pos="2430"/>
        </w:tabs>
        <w:spacing w:before="1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обыденной 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праздника.</w:t>
      </w:r>
    </w:p>
    <w:p>
      <w:pPr>
        <w:pStyle w:val="11"/>
        <w:numPr>
          <w:ilvl w:val="0"/>
          <w:numId w:val="18"/>
        </w:numPr>
        <w:tabs>
          <w:tab w:val="left" w:pos="2185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развитие восприятия, в том числе восприятия музыки, 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певческого голоса,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композиционностъю,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наглядности.</w:t>
      </w:r>
    </w:p>
    <w:p>
      <w:pPr>
        <w:pStyle w:val="2"/>
        <w:spacing w:before="4"/>
      </w:pP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</w:t>
      </w:r>
    </w:p>
    <w:p>
      <w:pPr>
        <w:pStyle w:val="6"/>
        <w:spacing w:before="155" w:line="360" w:lineRule="auto"/>
        <w:ind w:right="15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восприятие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хоровое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пение,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элементы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 w:firstLine="0"/>
      </w:pPr>
      <w:r>
        <w:rPr>
          <w:color w:val="000009"/>
        </w:rPr>
        <w:t>музыкальной грамоты, игра на музыкальных инструментах детского 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упражнений.</w:t>
      </w:r>
    </w:p>
    <w:p>
      <w:pPr>
        <w:pStyle w:val="2"/>
        <w:spacing w:before="7"/>
      </w:pPr>
      <w:r>
        <w:rPr>
          <w:color w:val="000009"/>
        </w:rPr>
        <w:t>Восприятие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</w:p>
    <w:p>
      <w:pPr>
        <w:pStyle w:val="6"/>
        <w:spacing w:before="156" w:line="360" w:lineRule="auto"/>
        <w:ind w:right="158"/>
      </w:pPr>
      <w:r>
        <w:rPr>
          <w:b/>
          <w:i/>
          <w:color w:val="000009"/>
        </w:rPr>
        <w:t>Репертуар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для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слушания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>
      <w:pPr>
        <w:spacing w:before="1" w:line="360" w:lineRule="auto"/>
        <w:ind w:left="1200" w:right="156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тематика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произведений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школьной 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т.д.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57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праздничная,</w:t>
      </w:r>
      <w:r>
        <w:rPr>
          <w:color w:val="000009"/>
          <w:spacing w:val="54"/>
          <w:sz w:val="28"/>
        </w:rPr>
        <w:t xml:space="preserve"> </w:t>
      </w:r>
      <w:r>
        <w:rPr>
          <w:color w:val="000009"/>
          <w:sz w:val="28"/>
        </w:rPr>
        <w:t>маршевая,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колыбельная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53"/>
          <w:sz w:val="28"/>
        </w:rPr>
        <w:t xml:space="preserve"> </w:t>
      </w:r>
      <w:r>
        <w:rPr>
          <w:color w:val="000009"/>
          <w:sz w:val="28"/>
        </w:rPr>
        <w:t>и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161"/>
        <w:ind w:left="0" w:firstLine="0"/>
        <w:jc w:val="right"/>
      </w:pPr>
      <w:r>
        <w:rPr>
          <w:color w:val="000009"/>
        </w:rPr>
        <w:t>пр.</w:t>
      </w:r>
    </w:p>
    <w:p>
      <w:pPr>
        <w:pStyle w:val="6"/>
        <w:ind w:left="0" w:firstLine="0"/>
        <w:jc w:val="left"/>
        <w:rPr>
          <w:sz w:val="30"/>
        </w:rPr>
      </w:pPr>
      <w:r>
        <w:br w:type="column"/>
      </w:r>
    </w:p>
    <w:p>
      <w:pPr>
        <w:pStyle w:val="6"/>
        <w:spacing w:before="6"/>
        <w:ind w:left="0" w:firstLine="0"/>
        <w:jc w:val="left"/>
        <w:rPr>
          <w:sz w:val="26"/>
        </w:rPr>
      </w:pPr>
    </w:p>
    <w:p>
      <w:pPr>
        <w:pStyle w:val="3"/>
        <w:spacing w:before="1"/>
        <w:ind w:left="305"/>
        <w:jc w:val="left"/>
      </w:pPr>
      <w:r>
        <w:rPr>
          <w:color w:val="000009"/>
        </w:rPr>
        <w:t>Слушание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музыки:</w:t>
      </w:r>
    </w:p>
    <w:p>
      <w:pPr>
        <w:pStyle w:val="11"/>
        <w:numPr>
          <w:ilvl w:val="0"/>
          <w:numId w:val="19"/>
        </w:numPr>
        <w:tabs>
          <w:tab w:val="left" w:pos="577"/>
        </w:tabs>
        <w:spacing w:before="155" w:after="0" w:line="240" w:lineRule="auto"/>
        <w:ind w:left="576" w:right="0" w:hanging="202"/>
        <w:jc w:val="left"/>
        <w:rPr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умением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спокойно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слушать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музыку,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адекватно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реагировать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120" w:right="680" w:bottom="280" w:left="240" w:header="720" w:footer="720" w:gutter="0"/>
          <w:cols w:equalWidth="0" w:num="2">
            <w:col w:w="1563" w:space="40"/>
            <w:col w:w="9387"/>
          </w:cols>
        </w:sectPr>
      </w:pPr>
    </w:p>
    <w:p>
      <w:pPr>
        <w:pStyle w:val="6"/>
        <w:spacing w:before="161" w:line="360" w:lineRule="auto"/>
        <w:ind w:right="161" w:firstLine="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внутреннего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прослушиваемых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произведений;</w:t>
      </w:r>
    </w:p>
    <w:p>
      <w:pPr>
        <w:pStyle w:val="11"/>
        <w:numPr>
          <w:ilvl w:val="1"/>
          <w:numId w:val="19"/>
        </w:numPr>
        <w:tabs>
          <w:tab w:val="left" w:pos="2149"/>
        </w:tabs>
        <w:spacing w:before="1" w:after="0" w:line="360" w:lineRule="auto"/>
        <w:ind w:left="1200" w:right="162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эмоциональной отзывчивости и эмоционального реагирования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жанров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характеру;</w:t>
      </w:r>
    </w:p>
    <w:p>
      <w:pPr>
        <w:pStyle w:val="11"/>
        <w:numPr>
          <w:ilvl w:val="1"/>
          <w:numId w:val="19"/>
        </w:numPr>
        <w:tabs>
          <w:tab w:val="left" w:pos="2365"/>
        </w:tabs>
        <w:spacing w:before="0" w:after="0" w:line="362" w:lineRule="auto"/>
        <w:ind w:left="1200" w:right="16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произведения;</w:t>
      </w:r>
    </w:p>
    <w:p>
      <w:pPr>
        <w:pStyle w:val="11"/>
        <w:numPr>
          <w:ilvl w:val="1"/>
          <w:numId w:val="19"/>
        </w:numPr>
        <w:tabs>
          <w:tab w:val="left" w:pos="2235"/>
        </w:tabs>
        <w:spacing w:before="0" w:after="0" w:line="360" w:lineRule="auto"/>
        <w:ind w:left="1200" w:right="159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 произведения (марш, танец, песня; весела, грустная, спокойная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мелодия);</w:t>
      </w:r>
    </w:p>
    <w:p>
      <w:pPr>
        <w:pStyle w:val="11"/>
        <w:numPr>
          <w:ilvl w:val="1"/>
          <w:numId w:val="19"/>
        </w:numPr>
        <w:tabs>
          <w:tab w:val="left" w:pos="2283"/>
        </w:tabs>
        <w:spacing w:before="0" w:after="0" w:line="360" w:lineRule="auto"/>
        <w:ind w:left="1200" w:right="162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вступлению; развитие умения различать мелодию и сопровождение в песне и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инструментальном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произведении;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1910" w:h="16840"/>
          <w:pgMar w:top="1120" w:right="680" w:bottom="280" w:left="240" w:header="720" w:footer="720" w:gutter="0"/>
          <w:cols w:space="720" w:num="1"/>
        </w:sectPr>
      </w:pPr>
    </w:p>
    <w:p>
      <w:pPr>
        <w:pStyle w:val="11"/>
        <w:numPr>
          <w:ilvl w:val="1"/>
          <w:numId w:val="19"/>
        </w:numPr>
        <w:tabs>
          <w:tab w:val="left" w:pos="2230"/>
        </w:tabs>
        <w:spacing w:before="74" w:after="0" w:line="362" w:lineRule="auto"/>
        <w:ind w:left="1200" w:right="16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(запев,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припев,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проигрыш,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окончание);</w:t>
      </w:r>
    </w:p>
    <w:p>
      <w:pPr>
        <w:pStyle w:val="11"/>
        <w:numPr>
          <w:ilvl w:val="1"/>
          <w:numId w:val="19"/>
        </w:numPr>
        <w:tabs>
          <w:tab w:val="left" w:pos="2173"/>
        </w:tabs>
        <w:spacing w:before="0" w:after="0" w:line="360" w:lineRule="auto"/>
        <w:ind w:left="1200" w:right="16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ознакомление с пением соло и хором; формирование представлений 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 музыкальных коллективах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(ансамбль,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оркестр);</w:t>
      </w:r>
    </w:p>
    <w:p>
      <w:pPr>
        <w:pStyle w:val="11"/>
        <w:numPr>
          <w:ilvl w:val="1"/>
          <w:numId w:val="19"/>
        </w:numPr>
        <w:tabs>
          <w:tab w:val="left" w:pos="2142"/>
        </w:tabs>
        <w:spacing w:before="0" w:after="0" w:line="362" w:lineRule="auto"/>
        <w:ind w:left="1908" w:right="1588" w:firstLine="69"/>
        <w:jc w:val="both"/>
        <w:rPr>
          <w:color w:val="000009"/>
          <w:sz w:val="28"/>
        </w:rPr>
      </w:pPr>
      <w:r>
        <w:rPr>
          <w:color w:val="000009"/>
          <w:sz w:val="28"/>
        </w:rPr>
        <w:t>знакомство с музыкальными инструментами и их звучанием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(фортепиано,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барабан,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скрипка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др.)</w:t>
      </w:r>
    </w:p>
    <w:p>
      <w:pPr>
        <w:pStyle w:val="2"/>
        <w:spacing w:line="322" w:lineRule="exact"/>
        <w:ind w:left="1978"/>
      </w:pPr>
      <w:r>
        <w:rPr>
          <w:color w:val="000009"/>
        </w:rPr>
        <w:t>Хоровое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пение.</w:t>
      </w:r>
    </w:p>
    <w:p>
      <w:pPr>
        <w:pStyle w:val="6"/>
        <w:spacing w:before="150" w:line="360" w:lineRule="auto"/>
        <w:ind w:right="161"/>
      </w:pPr>
      <w:r>
        <w:rPr>
          <w:b/>
          <w:i/>
          <w:color w:val="000009"/>
        </w:rPr>
        <w:t>Песенный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репертуар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 рисунок мелодии, короткие музыкальные фразы, 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щадящего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детскому</w:t>
      </w:r>
      <w:r>
        <w:rPr>
          <w:spacing w:val="-6"/>
        </w:rPr>
        <w:t xml:space="preserve"> </w:t>
      </w:r>
      <w:r>
        <w:t>голосу</w:t>
      </w:r>
    </w:p>
    <w:p>
      <w:pPr>
        <w:spacing w:before="0" w:line="362" w:lineRule="auto"/>
        <w:ind w:left="1200" w:right="153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тематика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произведений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школьной жизни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т.д.</w:t>
      </w:r>
    </w:p>
    <w:p>
      <w:pPr>
        <w:spacing w:before="0" w:line="360" w:lineRule="auto"/>
        <w:ind w:left="1200" w:right="155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песни-прибаутки,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колыбельные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песни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пр.</w:t>
      </w:r>
    </w:p>
    <w:p>
      <w:pPr>
        <w:pStyle w:val="2"/>
        <w:spacing w:line="321" w:lineRule="exact"/>
        <w:ind w:left="5463"/>
      </w:pPr>
      <w:r>
        <w:t>Навык</w:t>
      </w:r>
      <w:r>
        <w:rPr>
          <w:spacing w:val="-2"/>
        </w:rPr>
        <w:t xml:space="preserve"> </w:t>
      </w:r>
      <w:r>
        <w:t>пения:</w:t>
      </w:r>
    </w:p>
    <w:p>
      <w:pPr>
        <w:pStyle w:val="11"/>
        <w:numPr>
          <w:ilvl w:val="1"/>
          <w:numId w:val="19"/>
        </w:numPr>
        <w:tabs>
          <w:tab w:val="left" w:pos="2305"/>
        </w:tabs>
        <w:spacing w:before="158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установке: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BF3"/>
        </w:rPr>
        <w:t>непринужденное,</w:t>
      </w:r>
      <w:r>
        <w:rPr>
          <w:spacing w:val="1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но</w:t>
      </w:r>
      <w:r>
        <w:rPr>
          <w:spacing w:val="1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подтянутое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BF3"/>
        </w:rPr>
        <w:t>положение корпуса с расправленными спиной и плечами, прямое свободное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FFBF3"/>
        </w:rPr>
        <w:t>положение</w:t>
      </w:r>
      <w:r>
        <w:rPr>
          <w:spacing w:val="-1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головы,</w:t>
      </w:r>
      <w:r>
        <w:rPr>
          <w:spacing w:val="-5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устойчивая</w:t>
      </w:r>
      <w:r>
        <w:rPr>
          <w:spacing w:val="-3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опора</w:t>
      </w:r>
      <w:r>
        <w:rPr>
          <w:spacing w:val="-1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на обе</w:t>
      </w:r>
      <w:r>
        <w:rPr>
          <w:spacing w:val="-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ноги,</w:t>
      </w:r>
      <w:r>
        <w:rPr>
          <w:spacing w:val="-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свободные руки;</w:t>
      </w:r>
    </w:p>
    <w:p>
      <w:pPr>
        <w:pStyle w:val="6"/>
        <w:spacing w:line="360" w:lineRule="auto"/>
        <w:ind w:right="154" w:firstLine="777"/>
      </w:pPr>
      <w:r>
        <w:t>-</w:t>
      </w:r>
      <w:r>
        <w:rPr>
          <w:shd w:val="clear" w:color="auto" w:fill="FFFBF3"/>
        </w:rPr>
        <w:t>работа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над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певческим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дыханием: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бесшумного</w:t>
      </w:r>
      <w:r>
        <w:rPr>
          <w:spacing w:val="1"/>
        </w:rPr>
        <w:t xml:space="preserve"> </w:t>
      </w:r>
      <w:r>
        <w:rPr>
          <w:shd w:val="clear" w:color="auto" w:fill="FFFBF3"/>
        </w:rPr>
        <w:t>глубокого, одновременного вдоха, соответствующего характеру и темпу песни;</w:t>
      </w:r>
      <w:r>
        <w:rPr>
          <w:spacing w:val="1"/>
        </w:rPr>
        <w:t xml:space="preserve"> </w:t>
      </w:r>
      <w:r>
        <w:rPr>
          <w:shd w:val="clear" w:color="auto" w:fill="FFFBF3"/>
        </w:rPr>
        <w:t>формирование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брать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перед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началом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музыкальной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фразы;</w:t>
      </w:r>
      <w:r>
        <w:rPr>
          <w:spacing w:val="1"/>
        </w:rPr>
        <w:t xml:space="preserve"> </w:t>
      </w:r>
      <w:r>
        <w:rPr>
          <w:shd w:val="clear" w:color="auto" w:fill="FFFBF3"/>
        </w:rPr>
        <w:t>отработка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навыков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экономного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выдоха,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удерживания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</w:t>
      </w:r>
      <w:r>
        <w:rPr>
          <w:spacing w:val="71"/>
          <w:shd w:val="clear" w:color="auto" w:fill="FFFBF3"/>
        </w:rPr>
        <w:t xml:space="preserve"> </w:t>
      </w:r>
      <w:r>
        <w:rPr>
          <w:shd w:val="clear" w:color="auto" w:fill="FFFBF3"/>
        </w:rPr>
        <w:t>более</w:t>
      </w:r>
      <w:r>
        <w:rPr>
          <w:spacing w:val="1"/>
        </w:rPr>
        <w:t xml:space="preserve"> </w:t>
      </w:r>
      <w:r>
        <w:rPr>
          <w:shd w:val="clear" w:color="auto" w:fill="FFFBF3"/>
        </w:rPr>
        <w:t>длинных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фразах;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быстрой,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спокойной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смены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при</w:t>
      </w:r>
      <w:r>
        <w:rPr>
          <w:spacing w:val="-67"/>
        </w:rPr>
        <w:t xml:space="preserve"> </w:t>
      </w:r>
      <w:r>
        <w:rPr>
          <w:shd w:val="clear" w:color="auto" w:fill="FFFBF3"/>
        </w:rPr>
        <w:t>исполнении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песен,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имеющих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пауз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между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фразами;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-67"/>
        </w:rPr>
        <w:t xml:space="preserve"> </w:t>
      </w:r>
      <w:r>
        <w:rPr>
          <w:shd w:val="clear" w:color="auto" w:fill="FFFBF3"/>
        </w:rPr>
        <w:t>распределять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дыхание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исполнении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напевных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песен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различными</w:t>
      </w:r>
      <w:r>
        <w:rPr>
          <w:spacing w:val="1"/>
        </w:rPr>
        <w:t xml:space="preserve"> </w:t>
      </w:r>
      <w:r>
        <w:rPr>
          <w:shd w:val="clear" w:color="auto" w:fill="FFFBF3"/>
        </w:rPr>
        <w:t>динамическими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оттенками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(при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усилении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ослаблении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дыхания);</w:t>
      </w:r>
    </w:p>
    <w:p>
      <w:pPr>
        <w:pStyle w:val="6"/>
        <w:ind w:left="1978" w:firstLine="0"/>
        <w:jc w:val="left"/>
      </w:pPr>
      <w:r>
        <w:t>-</w:t>
      </w:r>
      <w:r>
        <w:rPr>
          <w:shd w:val="clear" w:color="auto" w:fill="FFFBF3"/>
        </w:rPr>
        <w:t>пение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коротких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попевок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на</w:t>
      </w:r>
      <w:r>
        <w:rPr>
          <w:spacing w:val="-6"/>
          <w:shd w:val="clear" w:color="auto" w:fill="FFFBF3"/>
        </w:rPr>
        <w:t xml:space="preserve"> </w:t>
      </w:r>
      <w:r>
        <w:rPr>
          <w:shd w:val="clear" w:color="auto" w:fill="FFFBF3"/>
        </w:rPr>
        <w:t>одном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дыхании;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 w:firstLine="777"/>
      </w:pPr>
      <w:r>
        <w:t>-</w:t>
      </w:r>
      <w:r>
        <w:rPr>
          <w:shd w:val="clear" w:color="auto" w:fill="FFFBF3"/>
        </w:rPr>
        <w:t>формирование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устойчивого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навыка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естественного,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ненапряженного</w:t>
      </w:r>
      <w:r>
        <w:rPr>
          <w:spacing w:val="1"/>
        </w:rPr>
        <w:t xml:space="preserve"> </w:t>
      </w:r>
      <w:r>
        <w:rPr>
          <w:shd w:val="clear" w:color="auto" w:fill="FFFBF3"/>
        </w:rPr>
        <w:t>звучания;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правильно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формировать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гласные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отчетливо</w:t>
      </w:r>
      <w:r>
        <w:rPr>
          <w:spacing w:val="1"/>
        </w:rPr>
        <w:t xml:space="preserve"> </w:t>
      </w:r>
      <w:r>
        <w:rPr>
          <w:shd w:val="clear" w:color="auto" w:fill="FFFBF3"/>
        </w:rPr>
        <w:t>произносить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согласные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звуки,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интонационно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выделять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гласные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звуки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</w:t>
      </w:r>
      <w:r>
        <w:rPr>
          <w:spacing w:val="1"/>
        </w:rPr>
        <w:t xml:space="preserve"> </w:t>
      </w:r>
      <w:r>
        <w:rPr>
          <w:shd w:val="clear" w:color="auto" w:fill="FFFBF3"/>
        </w:rPr>
        <w:t>зависимости от смысла текста песни; развитие умения правильно формировать</w:t>
      </w:r>
      <w:r>
        <w:rPr>
          <w:spacing w:val="1"/>
        </w:rPr>
        <w:t xml:space="preserve"> </w:t>
      </w:r>
      <w:r>
        <w:rPr>
          <w:shd w:val="clear" w:color="auto" w:fill="FFFBF3"/>
        </w:rPr>
        <w:t>гласные при пении двух звуков на один слог; развитие умения отчетливого</w:t>
      </w:r>
      <w:r>
        <w:rPr>
          <w:spacing w:val="1"/>
        </w:rPr>
        <w:t xml:space="preserve"> </w:t>
      </w:r>
      <w:r>
        <w:rPr>
          <w:shd w:val="clear" w:color="auto" w:fill="FFFBF3"/>
        </w:rPr>
        <w:t>произнесения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текста в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темпе исполняемого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произведения;</w:t>
      </w:r>
    </w:p>
    <w:p>
      <w:pPr>
        <w:pStyle w:val="6"/>
        <w:spacing w:before="2" w:line="360" w:lineRule="auto"/>
        <w:ind w:right="159" w:firstLine="777"/>
      </w:pPr>
      <w:r>
        <w:t>-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мягкого,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напевного,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легкого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(работа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над</w:t>
      </w:r>
      <w:r>
        <w:rPr>
          <w:spacing w:val="1"/>
        </w:rPr>
        <w:t xml:space="preserve"> </w:t>
      </w:r>
      <w:r>
        <w:rPr>
          <w:shd w:val="clear" w:color="auto" w:fill="FFFBF3"/>
        </w:rPr>
        <w:t>кантиленой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-</w:t>
      </w:r>
      <w:r>
        <w:rPr>
          <w:spacing w:val="1"/>
          <w:shd w:val="clear" w:color="auto" w:fill="FFFBF3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напевному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мелодии);</w:t>
      </w:r>
    </w:p>
    <w:p>
      <w:pPr>
        <w:pStyle w:val="6"/>
        <w:spacing w:before="1" w:line="360" w:lineRule="auto"/>
        <w:ind w:right="156" w:firstLine="777"/>
      </w:pPr>
      <w:r>
        <w:t>-</w:t>
      </w:r>
      <w:r>
        <w:rPr>
          <w:shd w:val="clear" w:color="auto" w:fill="FFFBF3"/>
        </w:rPr>
        <w:t>активизация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внимания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к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единой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правильной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интонации;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-67"/>
        </w:rPr>
        <w:t xml:space="preserve"> </w:t>
      </w:r>
      <w:r>
        <w:rPr>
          <w:shd w:val="clear" w:color="auto" w:fill="FFFBF3"/>
        </w:rPr>
        <w:t>точного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интонирования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мотива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выученных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песен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составе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группы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</w:rPr>
        <w:t xml:space="preserve"> </w:t>
      </w:r>
      <w:r>
        <w:rPr>
          <w:shd w:val="clear" w:color="auto" w:fill="FFFBF3"/>
        </w:rPr>
        <w:t>индивидуально;</w:t>
      </w:r>
    </w:p>
    <w:p>
      <w:pPr>
        <w:pStyle w:val="6"/>
        <w:spacing w:line="360" w:lineRule="auto"/>
        <w:ind w:right="154" w:firstLine="777"/>
      </w:pPr>
      <w:r>
        <w:t>-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четко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выдерживать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ритмический</w:t>
      </w:r>
      <w:r>
        <w:rPr>
          <w:spacing w:val="71"/>
          <w:shd w:val="clear" w:color="auto" w:fill="FFFBF3"/>
        </w:rPr>
        <w:t xml:space="preserve"> </w:t>
      </w:r>
      <w:r>
        <w:rPr>
          <w:shd w:val="clear" w:color="auto" w:fill="FFFBF3"/>
        </w:rPr>
        <w:t>рисунок</w:t>
      </w:r>
      <w:r>
        <w:rPr>
          <w:spacing w:val="1"/>
        </w:rPr>
        <w:t xml:space="preserve"> </w:t>
      </w:r>
      <w:r>
        <w:rPr>
          <w:shd w:val="clear" w:color="auto" w:fill="FFFBF3"/>
        </w:rPr>
        <w:t>произведения</w:t>
      </w:r>
      <w:r>
        <w:rPr>
          <w:spacing w:val="51"/>
          <w:shd w:val="clear" w:color="auto" w:fill="FFFBF3"/>
        </w:rPr>
        <w:t xml:space="preserve"> </w:t>
      </w:r>
      <w:r>
        <w:rPr>
          <w:shd w:val="clear" w:color="auto" w:fill="FFFBF3"/>
        </w:rPr>
        <w:t>без</w:t>
      </w:r>
      <w:r>
        <w:rPr>
          <w:spacing w:val="54"/>
          <w:shd w:val="clear" w:color="auto" w:fill="FFFBF3"/>
        </w:rPr>
        <w:t xml:space="preserve"> </w:t>
      </w:r>
      <w:r>
        <w:rPr>
          <w:shd w:val="clear" w:color="auto" w:fill="FFFBF3"/>
        </w:rPr>
        <w:t>сопровождения</w:t>
      </w:r>
      <w:r>
        <w:rPr>
          <w:spacing w:val="55"/>
          <w:shd w:val="clear" w:color="auto" w:fill="FFFBF3"/>
        </w:rPr>
        <w:t xml:space="preserve"> </w:t>
      </w:r>
      <w:r>
        <w:rPr>
          <w:shd w:val="clear" w:color="auto" w:fill="FFFBF3"/>
        </w:rPr>
        <w:t>учителя</w:t>
      </w:r>
      <w:r>
        <w:rPr>
          <w:spacing w:val="55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51"/>
          <w:shd w:val="clear" w:color="auto" w:fill="FFFBF3"/>
        </w:rPr>
        <w:t xml:space="preserve"> </w:t>
      </w:r>
      <w:r>
        <w:rPr>
          <w:shd w:val="clear" w:color="auto" w:fill="FFFBF3"/>
        </w:rPr>
        <w:t>инструмента</w:t>
      </w:r>
      <w:r>
        <w:rPr>
          <w:spacing w:val="52"/>
          <w:shd w:val="clear" w:color="auto" w:fill="FFFBF3"/>
        </w:rPr>
        <w:t xml:space="preserve"> </w:t>
      </w:r>
      <w:r>
        <w:rPr>
          <w:shd w:val="clear" w:color="auto" w:fill="FFFBF3"/>
        </w:rPr>
        <w:t>(</w:t>
      </w:r>
      <w:r>
        <w:rPr>
          <w:i/>
          <w:shd w:val="clear" w:color="auto" w:fill="FFFBF3"/>
        </w:rPr>
        <w:t>а</w:t>
      </w:r>
      <w:r>
        <w:rPr>
          <w:i/>
          <w:spacing w:val="55"/>
          <w:shd w:val="clear" w:color="auto" w:fill="FFFBF3"/>
        </w:rPr>
        <w:t xml:space="preserve"> </w:t>
      </w:r>
      <w:r>
        <w:rPr>
          <w:i/>
          <w:shd w:val="clear" w:color="auto" w:fill="FFFBF3"/>
        </w:rPr>
        <w:t>капелла</w:t>
      </w:r>
      <w:r>
        <w:rPr>
          <w:shd w:val="clear" w:color="auto" w:fill="FFFBF3"/>
        </w:rPr>
        <w:t>);</w:t>
      </w:r>
      <w:r>
        <w:rPr>
          <w:spacing w:val="53"/>
          <w:shd w:val="clear" w:color="auto" w:fill="FFFBF3"/>
        </w:rPr>
        <w:t xml:space="preserve"> </w:t>
      </w:r>
      <w:r>
        <w:rPr>
          <w:shd w:val="clear" w:color="auto" w:fill="FFFBF3"/>
        </w:rPr>
        <w:t>работа</w:t>
      </w:r>
      <w:r>
        <w:rPr>
          <w:spacing w:val="-68"/>
        </w:rPr>
        <w:t xml:space="preserve"> </w:t>
      </w:r>
      <w:r>
        <w:rPr>
          <w:shd w:val="clear" w:color="auto" w:fill="FFFBF3"/>
        </w:rPr>
        <w:t>над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чистотой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интонирования</w:t>
      </w:r>
      <w:r>
        <w:rPr>
          <w:spacing w:val="-5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5"/>
          <w:shd w:val="clear" w:color="auto" w:fill="FFFBF3"/>
        </w:rPr>
        <w:t xml:space="preserve"> </w:t>
      </w:r>
      <w:r>
        <w:rPr>
          <w:shd w:val="clear" w:color="auto" w:fill="FFFBF3"/>
        </w:rPr>
        <w:t>выравнивание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звучания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на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всем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диапазоне;</w:t>
      </w:r>
    </w:p>
    <w:p>
      <w:pPr>
        <w:pStyle w:val="6"/>
        <w:spacing w:line="360" w:lineRule="auto"/>
        <w:ind w:right="165" w:firstLine="777"/>
      </w:pPr>
      <w:r>
        <w:t>-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слухового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внимания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чувства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ритма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ходе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специальных</w:t>
      </w:r>
      <w:r>
        <w:rPr>
          <w:spacing w:val="1"/>
        </w:rPr>
        <w:t xml:space="preserve"> </w:t>
      </w:r>
      <w:r>
        <w:rPr>
          <w:shd w:val="clear" w:color="auto" w:fill="FFFBF3"/>
        </w:rPr>
        <w:t>ритмических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упражнений;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воспроизводить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куплет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хорошо</w:t>
      </w:r>
      <w:r>
        <w:rPr>
          <w:spacing w:val="1"/>
        </w:rPr>
        <w:t xml:space="preserve"> </w:t>
      </w:r>
      <w:r>
        <w:rPr>
          <w:shd w:val="clear" w:color="auto" w:fill="FFFBF3"/>
        </w:rPr>
        <w:t>знакомой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песни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путем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беззвучной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артикуляции в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сопровождении</w:t>
      </w:r>
    </w:p>
    <w:p>
      <w:pPr>
        <w:pStyle w:val="6"/>
        <w:spacing w:before="1"/>
        <w:ind w:left="1908" w:firstLine="0"/>
        <w:jc w:val="left"/>
      </w:pPr>
      <w:r>
        <w:rPr>
          <w:shd w:val="clear" w:color="auto" w:fill="FFFBF3"/>
        </w:rPr>
        <w:t>инструмента;</w:t>
      </w:r>
    </w:p>
    <w:p>
      <w:pPr>
        <w:pStyle w:val="6"/>
        <w:spacing w:before="160" w:line="360" w:lineRule="auto"/>
        <w:ind w:right="153" w:firstLine="777"/>
      </w:pPr>
      <w:r>
        <w:t>-</w:t>
      </w:r>
      <w:r>
        <w:rPr>
          <w:shd w:val="clear" w:color="auto" w:fill="FFFBF3"/>
        </w:rPr>
        <w:t>дифференцирование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звуков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высоте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направлению</w:t>
      </w:r>
      <w:r>
        <w:rPr>
          <w:spacing w:val="71"/>
          <w:shd w:val="clear" w:color="auto" w:fill="FFFBF3"/>
        </w:rPr>
        <w:t xml:space="preserve"> </w:t>
      </w:r>
      <w:r>
        <w:rPr>
          <w:shd w:val="clear" w:color="auto" w:fill="FFFBF3"/>
        </w:rPr>
        <w:t>движения</w:t>
      </w:r>
      <w:r>
        <w:rPr>
          <w:spacing w:val="1"/>
        </w:rPr>
        <w:t xml:space="preserve"> </w:t>
      </w:r>
      <w:r>
        <w:rPr>
          <w:shd w:val="clear" w:color="auto" w:fill="FFFBF3"/>
        </w:rPr>
        <w:t>мелодии (звуки высокие, средние, низкие; восходящее, нисходящее движение</w:t>
      </w:r>
      <w:r>
        <w:rPr>
          <w:spacing w:val="1"/>
        </w:rPr>
        <w:t xml:space="preserve"> </w:t>
      </w:r>
      <w:r>
        <w:rPr>
          <w:shd w:val="clear" w:color="auto" w:fill="FFFBF3"/>
        </w:rPr>
        <w:t>мелодии,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одной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высоте);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показа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рукой</w:t>
      </w:r>
      <w:r>
        <w:rPr>
          <w:spacing w:val="70"/>
          <w:shd w:val="clear" w:color="auto" w:fill="FFFBF3"/>
        </w:rPr>
        <w:t xml:space="preserve"> </w:t>
      </w:r>
      <w:r>
        <w:rPr>
          <w:shd w:val="clear" w:color="auto" w:fill="FFFBF3"/>
        </w:rPr>
        <w:t>направления</w:t>
      </w:r>
      <w:r>
        <w:rPr>
          <w:spacing w:val="1"/>
        </w:rPr>
        <w:t xml:space="preserve"> </w:t>
      </w:r>
      <w:r>
        <w:rPr>
          <w:shd w:val="clear" w:color="auto" w:fill="FFFBF3"/>
        </w:rPr>
        <w:t>мелодии (сверху вниз или снизу вверх); развитие умения определять сильную</w:t>
      </w:r>
      <w:r>
        <w:rPr>
          <w:spacing w:val="1"/>
        </w:rPr>
        <w:t xml:space="preserve"> </w:t>
      </w:r>
      <w:r>
        <w:rPr>
          <w:shd w:val="clear" w:color="auto" w:fill="FFFBF3"/>
        </w:rPr>
        <w:t>долю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на слух;</w:t>
      </w:r>
    </w:p>
    <w:p>
      <w:pPr>
        <w:pStyle w:val="6"/>
        <w:spacing w:line="360" w:lineRule="auto"/>
        <w:ind w:right="154" w:firstLine="777"/>
      </w:pPr>
      <w:r>
        <w:t>-</w:t>
      </w:r>
      <w:r>
        <w:rPr>
          <w:shd w:val="clear" w:color="auto" w:fill="FFFBF3"/>
        </w:rPr>
        <w:t>развитие понимания содержания песни на основе характера ее мелодии</w:t>
      </w:r>
      <w:r>
        <w:rPr>
          <w:spacing w:val="1"/>
        </w:rPr>
        <w:t xml:space="preserve"> </w:t>
      </w:r>
      <w:r>
        <w:rPr>
          <w:shd w:val="clear" w:color="auto" w:fill="FFFBF3"/>
        </w:rPr>
        <w:t>(веселого,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грустного,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спокойного)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текста;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выразительно-эмоциональное</w:t>
      </w:r>
      <w:r>
        <w:rPr>
          <w:spacing w:val="1"/>
        </w:rPr>
        <w:t xml:space="preserve"> </w:t>
      </w:r>
      <w:r>
        <w:rPr>
          <w:shd w:val="clear" w:color="auto" w:fill="FFFBF3"/>
        </w:rPr>
        <w:t>исполнение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выученных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песен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простейшими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элементами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динамических</w:t>
      </w:r>
      <w:r>
        <w:rPr>
          <w:spacing w:val="-67"/>
        </w:rPr>
        <w:t xml:space="preserve"> </w:t>
      </w:r>
      <w:r>
        <w:rPr>
          <w:shd w:val="clear" w:color="auto" w:fill="FFFBF3"/>
        </w:rPr>
        <w:t>оттенков;</w:t>
      </w:r>
    </w:p>
    <w:p>
      <w:pPr>
        <w:pStyle w:val="6"/>
        <w:spacing w:line="360" w:lineRule="auto"/>
        <w:ind w:right="160" w:firstLine="777"/>
        <w:jc w:val="left"/>
      </w:pPr>
      <w:r>
        <w:t>-</w:t>
      </w:r>
      <w:r>
        <w:rPr>
          <w:shd w:val="clear" w:color="auto" w:fill="FFFBF3"/>
        </w:rPr>
        <w:t>формирование</w:t>
      </w:r>
      <w:r>
        <w:rPr>
          <w:spacing w:val="10"/>
          <w:shd w:val="clear" w:color="auto" w:fill="FFFBF3"/>
        </w:rPr>
        <w:t xml:space="preserve"> </w:t>
      </w:r>
      <w:r>
        <w:rPr>
          <w:shd w:val="clear" w:color="auto" w:fill="FFFBF3"/>
        </w:rPr>
        <w:t>понимания</w:t>
      </w:r>
      <w:r>
        <w:rPr>
          <w:spacing w:val="6"/>
          <w:shd w:val="clear" w:color="auto" w:fill="FFFBF3"/>
        </w:rPr>
        <w:t xml:space="preserve"> </w:t>
      </w:r>
      <w:r>
        <w:rPr>
          <w:shd w:val="clear" w:color="auto" w:fill="FFFBF3"/>
        </w:rPr>
        <w:t>дирижерских</w:t>
      </w:r>
      <w:r>
        <w:rPr>
          <w:spacing w:val="10"/>
          <w:shd w:val="clear" w:color="auto" w:fill="FFFBF3"/>
        </w:rPr>
        <w:t xml:space="preserve"> </w:t>
      </w:r>
      <w:r>
        <w:rPr>
          <w:shd w:val="clear" w:color="auto" w:fill="FFFBF3"/>
        </w:rPr>
        <w:t>жестов</w:t>
      </w:r>
      <w:r>
        <w:rPr>
          <w:spacing w:val="7"/>
          <w:shd w:val="clear" w:color="auto" w:fill="FFFBF3"/>
        </w:rPr>
        <w:t xml:space="preserve"> </w:t>
      </w:r>
      <w:r>
        <w:rPr>
          <w:shd w:val="clear" w:color="auto" w:fill="FFFBF3"/>
        </w:rPr>
        <w:t>(внимание,</w:t>
      </w:r>
      <w:r>
        <w:rPr>
          <w:spacing w:val="8"/>
          <w:shd w:val="clear" w:color="auto" w:fill="FFFBF3"/>
        </w:rPr>
        <w:t xml:space="preserve"> </w:t>
      </w:r>
      <w:r>
        <w:rPr>
          <w:shd w:val="clear" w:color="auto" w:fill="FFFBF3"/>
        </w:rPr>
        <w:t>вдох,</w:t>
      </w:r>
      <w:r>
        <w:rPr>
          <w:spacing w:val="7"/>
          <w:shd w:val="clear" w:color="auto" w:fill="FFFBF3"/>
        </w:rPr>
        <w:t xml:space="preserve"> </w:t>
      </w:r>
      <w:r>
        <w:rPr>
          <w:shd w:val="clear" w:color="auto" w:fill="FFFBF3"/>
        </w:rPr>
        <w:t>начало</w:t>
      </w:r>
      <w:r>
        <w:rPr>
          <w:spacing w:val="-67"/>
        </w:rPr>
        <w:t xml:space="preserve"> </w:t>
      </w:r>
      <w:r>
        <w:rPr>
          <w:shd w:val="clear" w:color="auto" w:fill="FFFBF3"/>
        </w:rPr>
        <w:t>и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окончание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пения);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 w:firstLine="777"/>
      </w:pPr>
      <w:r>
        <w:t>-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умения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слышать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вступление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правильно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начинать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пение</w:t>
      </w:r>
      <w:r>
        <w:rPr>
          <w:spacing w:val="1"/>
        </w:rPr>
        <w:t xml:space="preserve"> </w:t>
      </w:r>
      <w:r>
        <w:rPr>
          <w:shd w:val="clear" w:color="auto" w:fill="FFFBF3"/>
        </w:rPr>
        <w:t>вместе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с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педагогом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без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него,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прислушиваться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к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пению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одноклассников;</w:t>
      </w:r>
      <w:r>
        <w:rPr>
          <w:spacing w:val="1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пения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в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унисон;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развитие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устойчивости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унисона;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обучение</w:t>
      </w:r>
      <w:r>
        <w:rPr>
          <w:spacing w:val="1"/>
          <w:shd w:val="clear" w:color="auto" w:fill="FFFBF3"/>
        </w:rPr>
        <w:t xml:space="preserve"> </w:t>
      </w:r>
      <w:r>
        <w:rPr>
          <w:shd w:val="clear" w:color="auto" w:fill="FFFBF3"/>
        </w:rPr>
        <w:t>пению</w:t>
      </w:r>
      <w:r>
        <w:rPr>
          <w:spacing w:val="-67"/>
        </w:rPr>
        <w:t xml:space="preserve"> </w:t>
      </w:r>
      <w:r>
        <w:rPr>
          <w:shd w:val="clear" w:color="auto" w:fill="FFFBF3"/>
        </w:rPr>
        <w:t>выученных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песен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ритмично,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выразительно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с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сохранением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строя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ансамбля;</w:t>
      </w:r>
    </w:p>
    <w:p>
      <w:pPr>
        <w:pStyle w:val="6"/>
        <w:spacing w:before="1" w:line="360" w:lineRule="auto"/>
        <w:ind w:right="488" w:firstLine="777"/>
        <w:jc w:val="left"/>
      </w:pPr>
      <w:r>
        <w:t>-</w:t>
      </w:r>
      <w:r>
        <w:rPr>
          <w:shd w:val="clear" w:color="auto" w:fill="FFFBF3"/>
        </w:rPr>
        <w:t>развитие умения использовать разнообразные музыкальные средства</w:t>
      </w:r>
      <w:r>
        <w:rPr>
          <w:spacing w:val="1"/>
        </w:rPr>
        <w:t xml:space="preserve"> </w:t>
      </w:r>
      <w:r>
        <w:rPr>
          <w:shd w:val="clear" w:color="auto" w:fill="FFFBF3"/>
        </w:rPr>
        <w:t>(темп, динамические оттенки) для работы над выразительностью исполнения</w:t>
      </w:r>
      <w:r>
        <w:rPr>
          <w:spacing w:val="-67"/>
        </w:rPr>
        <w:t xml:space="preserve"> </w:t>
      </w:r>
      <w:r>
        <w:rPr>
          <w:shd w:val="clear" w:color="auto" w:fill="FFFBF3"/>
        </w:rPr>
        <w:t>песен;</w:t>
      </w:r>
    </w:p>
    <w:p>
      <w:pPr>
        <w:pStyle w:val="6"/>
        <w:spacing w:before="1" w:line="360" w:lineRule="auto"/>
        <w:ind w:firstLine="777"/>
        <w:jc w:val="left"/>
      </w:pPr>
      <w:r>
        <w:t>-</w:t>
      </w:r>
      <w:r>
        <w:rPr>
          <w:shd w:val="clear" w:color="auto" w:fill="FFFBF3"/>
        </w:rPr>
        <w:t>пение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спокойное,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умеренное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по</w:t>
      </w:r>
      <w:r>
        <w:rPr>
          <w:spacing w:val="21"/>
          <w:shd w:val="clear" w:color="auto" w:fill="FFFBF3"/>
        </w:rPr>
        <w:t xml:space="preserve"> </w:t>
      </w:r>
      <w:r>
        <w:rPr>
          <w:shd w:val="clear" w:color="auto" w:fill="FFFBF3"/>
        </w:rPr>
        <w:t>темпу,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ненапряженное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21"/>
          <w:shd w:val="clear" w:color="auto" w:fill="FFFBF3"/>
        </w:rPr>
        <w:t xml:space="preserve"> </w:t>
      </w:r>
      <w:r>
        <w:rPr>
          <w:shd w:val="clear" w:color="auto" w:fill="FFFBF3"/>
        </w:rPr>
        <w:t>плавное</w:t>
      </w:r>
      <w:r>
        <w:rPr>
          <w:spacing w:val="20"/>
          <w:shd w:val="clear" w:color="auto" w:fill="FFFBF3"/>
        </w:rPr>
        <w:t xml:space="preserve"> </w:t>
      </w:r>
      <w:r>
        <w:rPr>
          <w:shd w:val="clear" w:color="auto" w:fill="FFFBF3"/>
        </w:rPr>
        <w:t>в</w:t>
      </w:r>
      <w:r>
        <w:rPr>
          <w:spacing w:val="-67"/>
        </w:rPr>
        <w:t xml:space="preserve"> </w:t>
      </w:r>
      <w:r>
        <w:rPr>
          <w:shd w:val="clear" w:color="auto" w:fill="FFFBF3"/>
        </w:rPr>
        <w:t>пределах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mezzopiano (умеренно тихо)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и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mezzoforte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(умеренно громко);</w:t>
      </w:r>
    </w:p>
    <w:p>
      <w:pPr>
        <w:spacing w:before="1" w:line="360" w:lineRule="auto"/>
        <w:ind w:left="1200" w:right="0" w:firstLine="777"/>
        <w:jc w:val="left"/>
        <w:rPr>
          <w:i/>
          <w:sz w:val="28"/>
        </w:rPr>
      </w:pPr>
      <w:r>
        <w:rPr>
          <w:sz w:val="28"/>
        </w:rPr>
        <w:t>-</w:t>
      </w:r>
      <w:r>
        <w:rPr>
          <w:sz w:val="28"/>
          <w:shd w:val="clear" w:color="auto" w:fill="FFFBF3"/>
        </w:rPr>
        <w:t>укрепление</w:t>
      </w:r>
      <w:r>
        <w:rPr>
          <w:spacing w:val="1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и</w:t>
      </w:r>
      <w:r>
        <w:rPr>
          <w:spacing w:val="1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постепенное</w:t>
      </w:r>
      <w:r>
        <w:rPr>
          <w:spacing w:val="1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расширение</w:t>
      </w:r>
      <w:r>
        <w:rPr>
          <w:spacing w:val="1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певческого</w:t>
      </w:r>
      <w:r>
        <w:rPr>
          <w:spacing w:val="12"/>
          <w:sz w:val="28"/>
          <w:shd w:val="clear" w:color="auto" w:fill="FFFBF3"/>
        </w:rPr>
        <w:t xml:space="preserve"> </w:t>
      </w:r>
      <w:r>
        <w:rPr>
          <w:sz w:val="28"/>
          <w:shd w:val="clear" w:color="auto" w:fill="FFFBF3"/>
        </w:rPr>
        <w:t>диапазона</w:t>
      </w:r>
      <w:r>
        <w:rPr>
          <w:spacing w:val="19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ми1</w:t>
      </w:r>
      <w:r>
        <w:rPr>
          <w:i/>
          <w:spacing w:val="13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–</w:t>
      </w:r>
      <w:r>
        <w:rPr>
          <w:i/>
          <w:spacing w:val="13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ля1,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shd w:val="clear" w:color="auto" w:fill="FFFBF3"/>
        </w:rPr>
        <w:t>ре1 – си1,</w:t>
      </w:r>
      <w:r>
        <w:rPr>
          <w:i/>
          <w:spacing w:val="-1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до1</w:t>
      </w:r>
      <w:r>
        <w:rPr>
          <w:i/>
          <w:spacing w:val="-1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–</w:t>
      </w:r>
      <w:r>
        <w:rPr>
          <w:i/>
          <w:spacing w:val="1"/>
          <w:sz w:val="28"/>
          <w:shd w:val="clear" w:color="auto" w:fill="FFFBF3"/>
        </w:rPr>
        <w:t xml:space="preserve"> </w:t>
      </w:r>
      <w:r>
        <w:rPr>
          <w:i/>
          <w:sz w:val="28"/>
          <w:shd w:val="clear" w:color="auto" w:fill="FFFBF3"/>
        </w:rPr>
        <w:t>до2.</w:t>
      </w:r>
    </w:p>
    <w:p>
      <w:pPr>
        <w:pStyle w:val="6"/>
        <w:spacing w:line="321" w:lineRule="exact"/>
        <w:ind w:left="1978" w:firstLine="0"/>
        <w:jc w:val="left"/>
      </w:pPr>
      <w:r>
        <w:t>-</w:t>
      </w:r>
      <w:r>
        <w:rPr>
          <w:shd w:val="clear" w:color="auto" w:fill="FFFBF3"/>
        </w:rPr>
        <w:t>получение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эстетического</w:t>
      </w:r>
      <w:r>
        <w:rPr>
          <w:spacing w:val="-4"/>
          <w:shd w:val="clear" w:color="auto" w:fill="FFFBF3"/>
        </w:rPr>
        <w:t xml:space="preserve"> </w:t>
      </w:r>
      <w:r>
        <w:rPr>
          <w:shd w:val="clear" w:color="auto" w:fill="FFFBF3"/>
        </w:rPr>
        <w:t>наслаждения</w:t>
      </w:r>
      <w:r>
        <w:rPr>
          <w:spacing w:val="-3"/>
          <w:shd w:val="clear" w:color="auto" w:fill="FFFBF3"/>
        </w:rPr>
        <w:t xml:space="preserve"> </w:t>
      </w:r>
      <w:r>
        <w:rPr>
          <w:shd w:val="clear" w:color="auto" w:fill="FFFBF3"/>
        </w:rPr>
        <w:t>от</w:t>
      </w:r>
      <w:r>
        <w:rPr>
          <w:spacing w:val="-2"/>
          <w:shd w:val="clear" w:color="auto" w:fill="FFFBF3"/>
        </w:rPr>
        <w:t xml:space="preserve"> </w:t>
      </w:r>
      <w:r>
        <w:rPr>
          <w:shd w:val="clear" w:color="auto" w:fill="FFFBF3"/>
        </w:rPr>
        <w:t>собственного</w:t>
      </w:r>
      <w:r>
        <w:rPr>
          <w:spacing w:val="-1"/>
          <w:shd w:val="clear" w:color="auto" w:fill="FFFBF3"/>
        </w:rPr>
        <w:t xml:space="preserve"> </w:t>
      </w:r>
      <w:r>
        <w:rPr>
          <w:shd w:val="clear" w:color="auto" w:fill="FFFBF3"/>
        </w:rPr>
        <w:t>пения.</w:t>
      </w:r>
    </w:p>
    <w:p>
      <w:pPr>
        <w:pStyle w:val="2"/>
        <w:spacing w:before="166"/>
        <w:jc w:val="left"/>
      </w:pPr>
      <w:r>
        <w:t>Элементы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</w:p>
    <w:p>
      <w:pPr>
        <w:pStyle w:val="3"/>
        <w:spacing w:before="155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>
      <w:pPr>
        <w:pStyle w:val="11"/>
        <w:numPr>
          <w:ilvl w:val="1"/>
          <w:numId w:val="19"/>
        </w:numPr>
        <w:tabs>
          <w:tab w:val="left" w:pos="2142"/>
        </w:tabs>
        <w:spacing w:before="163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(высокие,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средние,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низкие);</w:t>
      </w:r>
    </w:p>
    <w:p>
      <w:pPr>
        <w:pStyle w:val="11"/>
        <w:numPr>
          <w:ilvl w:val="1"/>
          <w:numId w:val="19"/>
        </w:numPr>
        <w:tabs>
          <w:tab w:val="left" w:pos="2146"/>
        </w:tabs>
        <w:spacing w:before="161" w:after="0" w:line="360" w:lineRule="auto"/>
        <w:ind w:left="1200" w:right="152" w:firstLine="777"/>
        <w:jc w:val="both"/>
        <w:rPr>
          <w:sz w:val="28"/>
        </w:rPr>
      </w:pPr>
      <w:r>
        <w:rPr>
          <w:sz w:val="28"/>
        </w:rPr>
        <w:t xml:space="preserve">ознакомление с динамическими особенностями музыки (громкая - </w:t>
      </w:r>
      <w:r>
        <w:rPr>
          <w:sz w:val="28"/>
          <w:shd w:val="clear" w:color="auto" w:fill="FFFBF3"/>
        </w:rPr>
        <w:t>forte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тихая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z w:val="28"/>
          <w:shd w:val="clear" w:color="auto" w:fill="FFFBF3"/>
        </w:rPr>
        <w:t>piano)</w:t>
      </w:r>
      <w:r>
        <w:rPr>
          <w:sz w:val="28"/>
        </w:rPr>
        <w:t>;</w:t>
      </w:r>
    </w:p>
    <w:p>
      <w:pPr>
        <w:pStyle w:val="11"/>
        <w:numPr>
          <w:ilvl w:val="1"/>
          <w:numId w:val="19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(долгие,</w:t>
      </w:r>
      <w:r>
        <w:rPr>
          <w:spacing w:val="-6"/>
          <w:sz w:val="28"/>
        </w:rPr>
        <w:t xml:space="preserve"> </w:t>
      </w:r>
      <w:r>
        <w:rPr>
          <w:sz w:val="28"/>
        </w:rPr>
        <w:t>короткие):</w:t>
      </w:r>
    </w:p>
    <w:p>
      <w:pPr>
        <w:pStyle w:val="11"/>
        <w:numPr>
          <w:ilvl w:val="1"/>
          <w:numId w:val="19"/>
        </w:numPr>
        <w:tabs>
          <w:tab w:val="left" w:pos="2214"/>
        </w:tabs>
        <w:spacing w:before="162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(нотный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скрипичный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ключ, добавочная линейка, графическое изображение нот, порядок нот в гамме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мажор</w:t>
      </w:r>
      <w:r>
        <w:rPr>
          <w:sz w:val="28"/>
        </w:rPr>
        <w:t>).</w:t>
      </w:r>
    </w:p>
    <w:p>
      <w:pPr>
        <w:spacing w:before="0" w:line="320" w:lineRule="exact"/>
        <w:ind w:left="1908" w:right="0" w:firstLine="0"/>
        <w:jc w:val="both"/>
        <w:rPr>
          <w:sz w:val="28"/>
        </w:rPr>
      </w:pPr>
      <w:r>
        <w:rPr>
          <w:b/>
          <w:i/>
          <w:sz w:val="28"/>
        </w:rPr>
        <w:t>Жанровое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разнообразие: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марш,</w:t>
      </w:r>
      <w:r>
        <w:rPr>
          <w:spacing w:val="-6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4"/>
          <w:sz w:val="28"/>
        </w:rPr>
        <w:t xml:space="preserve"> </w:t>
      </w:r>
      <w:r>
        <w:rPr>
          <w:sz w:val="28"/>
        </w:rPr>
        <w:t>вальс</w:t>
      </w:r>
    </w:p>
    <w:p>
      <w:pPr>
        <w:pStyle w:val="3"/>
        <w:spacing w:before="163"/>
        <w:jc w:val="left"/>
        <w:rPr>
          <w:b w:val="0"/>
          <w:i w:val="0"/>
        </w:rPr>
      </w:pPr>
      <w:r>
        <w:t>Содержание</w:t>
      </w:r>
      <w:r>
        <w:rPr>
          <w:b w:val="0"/>
          <w:i w:val="0"/>
        </w:rPr>
        <w:t>:</w:t>
      </w:r>
    </w:p>
    <w:p>
      <w:pPr>
        <w:pStyle w:val="11"/>
        <w:numPr>
          <w:ilvl w:val="1"/>
          <w:numId w:val="19"/>
        </w:numPr>
        <w:tabs>
          <w:tab w:val="left" w:pos="2221"/>
        </w:tabs>
        <w:spacing w:before="161" w:after="0" w:line="360" w:lineRule="auto"/>
        <w:ind w:left="1200" w:right="159" w:firstLine="777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игре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ударно-шумовых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инструментах</w:t>
      </w:r>
      <w:r>
        <w:rPr>
          <w:spacing w:val="5"/>
          <w:sz w:val="28"/>
        </w:rPr>
        <w:t xml:space="preserve"> </w:t>
      </w:r>
      <w:r>
        <w:rPr>
          <w:sz w:val="28"/>
        </w:rPr>
        <w:t>(маракасы,</w:t>
      </w:r>
      <w:r>
        <w:rPr>
          <w:spacing w:val="4"/>
          <w:sz w:val="28"/>
        </w:rPr>
        <w:t xml:space="preserve"> </w:t>
      </w:r>
      <w:r>
        <w:rPr>
          <w:sz w:val="28"/>
        </w:rPr>
        <w:t>бубен,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треугольник; металлофон;</w:t>
      </w:r>
      <w:r>
        <w:rPr>
          <w:spacing w:val="1"/>
          <w:sz w:val="28"/>
        </w:rPr>
        <w:t xml:space="preserve"> </w:t>
      </w:r>
      <w:r>
        <w:rPr>
          <w:sz w:val="28"/>
        </w:rPr>
        <w:t>ложки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>
      <w:pPr>
        <w:pStyle w:val="11"/>
        <w:numPr>
          <w:ilvl w:val="1"/>
          <w:numId w:val="19"/>
        </w:numPr>
        <w:tabs>
          <w:tab w:val="left" w:pos="2309"/>
          <w:tab w:val="left" w:pos="2310"/>
          <w:tab w:val="left" w:pos="3656"/>
          <w:tab w:val="left" w:pos="4421"/>
          <w:tab w:val="left" w:pos="4931"/>
          <w:tab w:val="left" w:pos="6373"/>
          <w:tab w:val="left" w:pos="7049"/>
          <w:tab w:val="left" w:pos="8111"/>
          <w:tab w:val="left" w:pos="9644"/>
        </w:tabs>
        <w:spacing w:before="0" w:after="0" w:line="360" w:lineRule="auto"/>
        <w:ind w:left="1200" w:right="165" w:firstLine="777"/>
        <w:jc w:val="left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</w:r>
      <w:r>
        <w:rPr>
          <w:sz w:val="28"/>
        </w:rPr>
        <w:t>игре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балалайке</w:t>
      </w:r>
      <w:r>
        <w:rPr>
          <w:sz w:val="28"/>
        </w:rPr>
        <w:tab/>
      </w:r>
      <w:r>
        <w:rPr>
          <w:sz w:val="28"/>
        </w:rPr>
        <w:t>или</w:t>
      </w:r>
      <w:r>
        <w:rPr>
          <w:sz w:val="28"/>
        </w:rPr>
        <w:tab/>
      </w:r>
      <w:r>
        <w:rPr>
          <w:sz w:val="28"/>
        </w:rPr>
        <w:t>других</w:t>
      </w:r>
      <w:r>
        <w:rPr>
          <w:sz w:val="28"/>
        </w:rPr>
        <w:tab/>
      </w:r>
      <w:r>
        <w:rPr>
          <w:sz w:val="28"/>
        </w:rPr>
        <w:t>доступных</w:t>
      </w:r>
      <w:r>
        <w:rPr>
          <w:sz w:val="28"/>
        </w:rPr>
        <w:tab/>
      </w:r>
      <w:r>
        <w:rPr>
          <w:spacing w:val="-1"/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инструментах;</w:t>
      </w:r>
    </w:p>
    <w:p>
      <w:pPr>
        <w:pStyle w:val="11"/>
        <w:numPr>
          <w:ilvl w:val="1"/>
          <w:numId w:val="19"/>
        </w:numPr>
        <w:tabs>
          <w:tab w:val="left" w:pos="2142"/>
        </w:tabs>
        <w:spacing w:before="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фортепиано.</w:t>
      </w:r>
    </w:p>
    <w:p>
      <w:pPr>
        <w:pStyle w:val="2"/>
        <w:spacing w:before="166"/>
        <w:ind w:left="3970"/>
        <w:jc w:val="left"/>
      </w:pPr>
    </w:p>
    <w:p>
      <w:pPr>
        <w:pStyle w:val="2"/>
        <w:spacing w:before="166"/>
        <w:ind w:left="3970"/>
        <w:jc w:val="left"/>
      </w:pPr>
    </w:p>
    <w:p>
      <w:pPr>
        <w:pStyle w:val="2"/>
        <w:spacing w:before="166"/>
        <w:ind w:left="3970"/>
        <w:jc w:val="left"/>
      </w:pPr>
      <w:r>
        <w:t>ИЗОБРАЗИТЕЛЬНОЕ</w:t>
      </w:r>
      <w:r>
        <w:rPr>
          <w:spacing w:val="-2"/>
        </w:rPr>
        <w:t xml:space="preserve"> </w:t>
      </w:r>
      <w:r>
        <w:t>ИСКУССТВО</w:t>
      </w:r>
    </w:p>
    <w:p>
      <w:pPr>
        <w:spacing w:before="99"/>
        <w:ind w:left="1987" w:right="0" w:firstLine="0"/>
        <w:jc w:val="left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  <w:vertAlign w:val="baseline"/>
        </w:rPr>
        <w:t>)-V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классы;</w:t>
      </w:r>
      <w:r>
        <w:rPr>
          <w:b/>
          <w:spacing w:val="-3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I-V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классы)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Пояснительная</w:t>
      </w:r>
    </w:p>
    <w:p>
      <w:pPr>
        <w:pStyle w:val="2"/>
        <w:spacing w:before="163"/>
        <w:ind w:left="1044"/>
        <w:jc w:val="center"/>
      </w:pPr>
      <w:r>
        <w:t>записка</w:t>
      </w:r>
    </w:p>
    <w:p>
      <w:pPr>
        <w:pStyle w:val="6"/>
        <w:spacing w:before="156" w:line="360" w:lineRule="auto"/>
        <w:ind w:right="155"/>
      </w:pPr>
      <w:r>
        <w:rPr>
          <w:color w:val="000009"/>
        </w:rPr>
        <w:t xml:space="preserve">Основная </w:t>
      </w:r>
      <w:r>
        <w:rPr>
          <w:b/>
          <w:color w:val="000009"/>
        </w:rPr>
        <w:t xml:space="preserve">цель </w:t>
      </w:r>
      <w:r>
        <w:rPr>
          <w:color w:val="000009"/>
        </w:rPr>
        <w:t xml:space="preserve">изучения предмета </w:t>
      </w:r>
      <w:r>
        <w:t>заключается во всестороннем развитии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 формировании элементарных знаний об изобразительном 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 конструкции, цвета предмета, его положения в пространстве, а также</w:t>
      </w:r>
      <w:r>
        <w:rPr>
          <w:spacing w:val="-67"/>
        </w:rPr>
        <w:t xml:space="preserve"> </w:t>
      </w:r>
      <w:r>
        <w:t>адекватного отображения его в рисунке, аппликации, лепке; развитие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практическими</w:t>
      </w:r>
      <w:r>
        <w:rPr>
          <w:spacing w:val="-3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>
      <w:pPr>
        <w:pStyle w:val="2"/>
        <w:spacing w:before="5"/>
        <w:ind w:left="3968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54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62" w:after="0" w:line="360" w:lineRule="auto"/>
        <w:ind w:left="1908" w:right="1483" w:firstLine="0"/>
        <w:jc w:val="both"/>
        <w:rPr>
          <w:sz w:val="28"/>
        </w:rPr>
      </w:pPr>
      <w:r>
        <w:rPr>
          <w:sz w:val="28"/>
        </w:rPr>
        <w:t>Раскрытие значения изобразительного искусства в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62" w:firstLine="707"/>
        <w:jc w:val="both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вкуса.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50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кругозора;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63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6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60" w:firstLine="707"/>
        <w:jc w:val="both"/>
        <w:rPr>
          <w:sz w:val="28"/>
        </w:rPr>
      </w:pPr>
      <w:r>
        <w:rPr>
          <w:sz w:val="28"/>
        </w:rPr>
        <w:t>Обучение изобразительным техникам и приёмам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2" w:after="0" w:line="360" w:lineRule="auto"/>
        <w:ind w:left="1200" w:right="155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лепке).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73" w:after="0" w:line="360" w:lineRule="auto"/>
        <w:ind w:left="1200" w:right="161" w:firstLine="70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орнамента и др., применяемых в разных видах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2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по 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воображению.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5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53"/>
          <w:sz w:val="28"/>
        </w:rPr>
        <w:t xml:space="preserve"> </w:t>
      </w:r>
      <w:r>
        <w:rPr>
          <w:sz w:val="28"/>
        </w:rPr>
        <w:t>общей</w:t>
      </w:r>
      <w:r>
        <w:rPr>
          <w:spacing w:val="54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53"/>
          <w:sz w:val="28"/>
        </w:rPr>
        <w:t xml:space="preserve"> </w:t>
      </w:r>
      <w:r>
        <w:rPr>
          <w:sz w:val="28"/>
        </w:rPr>
        <w:t>рисование»,</w:t>
      </w:r>
    </w:p>
    <w:p>
      <w:pPr>
        <w:pStyle w:val="6"/>
        <w:spacing w:before="2"/>
        <w:ind w:firstLine="0"/>
      </w:pPr>
      <w:r>
        <w:t>«коллективная</w:t>
      </w:r>
      <w:r>
        <w:rPr>
          <w:spacing w:val="-4"/>
        </w:rPr>
        <w:t xml:space="preserve"> </w:t>
      </w:r>
      <w:r>
        <w:t>аппликация»).</w:t>
      </w:r>
    </w:p>
    <w:p>
      <w:pPr>
        <w:pStyle w:val="6"/>
        <w:spacing w:before="160" w:line="360" w:lineRule="auto"/>
        <w:ind w:right="155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>
      <w:pPr>
        <w:pStyle w:val="11"/>
        <w:numPr>
          <w:ilvl w:val="0"/>
          <w:numId w:val="21"/>
        </w:numPr>
        <w:tabs>
          <w:tab w:val="left" w:pos="2497"/>
        </w:tabs>
        <w:spacing w:before="1" w:after="0" w:line="360" w:lineRule="auto"/>
        <w:ind w:left="1200" w:right="156" w:firstLine="777"/>
        <w:jc w:val="both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7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>
      <w:pPr>
        <w:pStyle w:val="11"/>
        <w:numPr>
          <w:ilvl w:val="0"/>
          <w:numId w:val="21"/>
        </w:numPr>
        <w:tabs>
          <w:tab w:val="left" w:pos="2185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развитии аналитических способностей, умений сравнивать, обобщать;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аппликацию,</w:t>
      </w:r>
    </w:p>
    <w:p>
      <w:pPr>
        <w:pStyle w:val="6"/>
        <w:spacing w:before="1"/>
        <w:ind w:left="1908" w:firstLine="0"/>
      </w:pPr>
      <w:r>
        <w:t>лепку</w:t>
      </w:r>
      <w:r>
        <w:rPr>
          <w:spacing w:val="-7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действия;</w:t>
      </w:r>
    </w:p>
    <w:p>
      <w:pPr>
        <w:pStyle w:val="11"/>
        <w:numPr>
          <w:ilvl w:val="0"/>
          <w:numId w:val="21"/>
        </w:numPr>
        <w:tabs>
          <w:tab w:val="left" w:pos="2302"/>
        </w:tabs>
        <w:spacing w:before="160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 действий с применением разнообразных технических 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лепки 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>
      <w:pPr>
        <w:pStyle w:val="11"/>
        <w:numPr>
          <w:ilvl w:val="0"/>
          <w:numId w:val="21"/>
        </w:numPr>
        <w:tabs>
          <w:tab w:val="left" w:pos="2187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развитие зрительной памяти, внимания, наблюдательности, 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воображения.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  <w:ind w:left="4256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>
      <w:pPr>
        <w:pStyle w:val="6"/>
        <w:spacing w:before="159" w:line="360" w:lineRule="auto"/>
        <w:ind w:right="157"/>
      </w:pPr>
      <w:r>
        <w:t>Содержание программы отражено в пяти разделах: «Подготовительный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 «Развитие восприятия цвета предметов и формирование 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живописи»,</w:t>
      </w:r>
      <w:r>
        <w:rPr>
          <w:spacing w:val="-3"/>
        </w:rPr>
        <w:t xml:space="preserve"> </w:t>
      </w:r>
      <w:r>
        <w:t>«Обучение</w:t>
      </w:r>
      <w:r>
        <w:rPr>
          <w:spacing w:val="-4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>
      <w:pPr>
        <w:pStyle w:val="6"/>
        <w:spacing w:line="322" w:lineRule="exact"/>
        <w:ind w:left="1908" w:firstLine="0"/>
      </w:pPr>
      <w:r>
        <w:t>Программой</w:t>
      </w:r>
      <w:r>
        <w:rPr>
          <w:spacing w:val="-5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работы:</w:t>
      </w:r>
    </w:p>
    <w:p>
      <w:pPr>
        <w:pStyle w:val="11"/>
        <w:numPr>
          <w:ilvl w:val="0"/>
          <w:numId w:val="21"/>
        </w:numPr>
        <w:tabs>
          <w:tab w:val="left" w:pos="2173"/>
        </w:tabs>
        <w:spacing w:before="16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рисование с натуры и по образцу (готовому изображению); 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рисование.</w:t>
      </w:r>
    </w:p>
    <w:p>
      <w:pPr>
        <w:pStyle w:val="11"/>
        <w:numPr>
          <w:ilvl w:val="0"/>
          <w:numId w:val="21"/>
        </w:numPr>
        <w:tabs>
          <w:tab w:val="left" w:pos="2168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 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>
      <w:pPr>
        <w:pStyle w:val="11"/>
        <w:numPr>
          <w:ilvl w:val="0"/>
          <w:numId w:val="21"/>
        </w:numPr>
        <w:tabs>
          <w:tab w:val="left" w:pos="2192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выполнение плоскостной и полуобъемной аппликаций (без 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 деталей на изобразительной плоскости с помощью пластилина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аппликации;</w:t>
      </w:r>
    </w:p>
    <w:p>
      <w:pPr>
        <w:pStyle w:val="11"/>
        <w:numPr>
          <w:ilvl w:val="0"/>
          <w:numId w:val="21"/>
        </w:numPr>
        <w:tabs>
          <w:tab w:val="left" w:pos="2238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</w:p>
    <w:p>
      <w:pPr>
        <w:pStyle w:val="6"/>
        <w:spacing w:line="320" w:lineRule="exact"/>
        <w:ind w:left="1749" w:firstLine="0"/>
        <w:jc w:val="center"/>
      </w:pPr>
      <w:r>
        <w:rPr>
          <w:color w:val="000009"/>
        </w:rPr>
        <w:t>Введение</w:t>
      </w:r>
    </w:p>
    <w:p>
      <w:pPr>
        <w:pStyle w:val="6"/>
        <w:spacing w:before="163" w:line="360" w:lineRule="auto"/>
        <w:ind w:right="156"/>
      </w:pPr>
      <w:r>
        <w:t>Человек и изобразительное искусство; урок изобразительного искусства;</w:t>
      </w:r>
      <w:r>
        <w:rPr>
          <w:spacing w:val="1"/>
        </w:rPr>
        <w:t xml:space="preserve"> </w:t>
      </w:r>
      <w:r>
        <w:t>правила поведения и работы на уроках изобразительного искусства;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изобразительной деятельности;</w:t>
      </w:r>
      <w:r>
        <w:rPr>
          <w:spacing w:val="-3"/>
        </w:rPr>
        <w:t xml:space="preserve"> </w:t>
      </w:r>
      <w:r>
        <w:t>правила их хранения.</w:t>
      </w:r>
    </w:p>
    <w:p>
      <w:pPr>
        <w:spacing w:before="0" w:line="320" w:lineRule="exact"/>
        <w:ind w:left="4157" w:right="0" w:firstLine="0"/>
        <w:jc w:val="both"/>
        <w:rPr>
          <w:i/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обучения</w:t>
      </w:r>
    </w:p>
    <w:p>
      <w:pPr>
        <w:pStyle w:val="6"/>
        <w:spacing w:before="163" w:line="360" w:lineRule="auto"/>
        <w:ind w:right="157"/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организационных</w:t>
      </w:r>
      <w:r>
        <w:rPr>
          <w:i/>
          <w:spacing w:val="1"/>
        </w:rPr>
        <w:t xml:space="preserve"> </w:t>
      </w:r>
      <w:r>
        <w:rPr>
          <w:i/>
        </w:rPr>
        <w:t>умений:</w:t>
      </w:r>
      <w:r>
        <w:rPr>
          <w:i/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сидеть,правильно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(карандашами,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красками),</w:t>
      </w:r>
      <w:r>
        <w:rPr>
          <w:spacing w:val="1"/>
        </w:rPr>
        <w:t xml:space="preserve"> </w:t>
      </w:r>
      <w:r>
        <w:t>правильно располагать</w:t>
      </w:r>
      <w:r>
        <w:rPr>
          <w:spacing w:val="-2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столе.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-67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1"/>
        </w:rPr>
        <w:t xml:space="preserve"> </w:t>
      </w:r>
      <w:r>
        <w:t>на плоскости листа</w:t>
      </w:r>
      <w:r>
        <w:rPr>
          <w:spacing w:val="-3"/>
        </w:rPr>
        <w:t xml:space="preserve"> </w:t>
      </w:r>
      <w:r>
        <w:t>бумаги.</w:t>
      </w:r>
    </w:p>
    <w:p>
      <w:pPr>
        <w:pStyle w:val="6"/>
        <w:spacing w:before="3" w:line="360" w:lineRule="auto"/>
        <w:ind w:right="154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 навыка произвольной регуляции нажима; произвольного 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точке; направления</w:t>
      </w:r>
      <w:r>
        <w:rPr>
          <w:spacing w:val="-3"/>
        </w:rPr>
        <w:t xml:space="preserve"> </w:t>
      </w:r>
      <w:r>
        <w:t>движения.</w:t>
      </w:r>
    </w:p>
    <w:p>
      <w:pPr>
        <w:spacing w:before="0" w:line="360" w:lineRule="auto"/>
        <w:ind w:left="1200" w:right="789" w:firstLine="707"/>
        <w:jc w:val="left"/>
        <w:rPr>
          <w:sz w:val="28"/>
        </w:rPr>
      </w:pPr>
      <w:r>
        <w:rPr>
          <w:i/>
          <w:sz w:val="28"/>
        </w:rPr>
        <w:t xml:space="preserve">Обучение приемам работы в изобразительной деятельности </w:t>
      </w:r>
      <w:r>
        <w:rPr>
          <w:sz w:val="28"/>
        </w:rPr>
        <w:t>(лепке,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рисовании):</w:t>
      </w:r>
    </w:p>
    <w:p>
      <w:pPr>
        <w:pStyle w:val="6"/>
        <w:spacing w:line="321" w:lineRule="exact"/>
        <w:ind w:left="1908" w:firstLine="0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лепки:</w:t>
      </w:r>
    </w:p>
    <w:p>
      <w:pPr>
        <w:pStyle w:val="6"/>
        <w:spacing w:before="160"/>
        <w:ind w:left="1978" w:firstLine="0"/>
        <w:jc w:val="left"/>
      </w:pPr>
      <w:r>
        <w:t>-отщипывание</w:t>
      </w:r>
      <w:r>
        <w:rPr>
          <w:spacing w:val="-2"/>
        </w:rPr>
        <w:t xml:space="preserve"> </w:t>
      </w:r>
      <w:r>
        <w:t>кусков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целого куска</w:t>
      </w:r>
      <w:r>
        <w:rPr>
          <w:spacing w:val="-2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разминание;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3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размазывание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картону;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1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скатывание,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сплющивание;</w:t>
      </w:r>
    </w:p>
    <w:p>
      <w:pPr>
        <w:pStyle w:val="6"/>
        <w:spacing w:before="160"/>
        <w:ind w:left="1908" w:firstLine="69"/>
        <w:jc w:val="left"/>
      </w:pPr>
      <w:r>
        <w:t>-примазывание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объемного</w:t>
      </w:r>
      <w:r>
        <w:rPr>
          <w:spacing w:val="-3"/>
        </w:rPr>
        <w:t xml:space="preserve"> </w:t>
      </w:r>
      <w:r>
        <w:t>изображения.</w:t>
      </w:r>
    </w:p>
    <w:p>
      <w:pPr>
        <w:pStyle w:val="6"/>
        <w:spacing w:before="161" w:line="362" w:lineRule="auto"/>
        <w:jc w:val="left"/>
      </w:pPr>
      <w:r>
        <w:rPr>
          <w:u w:val="single"/>
        </w:rPr>
        <w:t>Приемы</w:t>
      </w:r>
      <w:r>
        <w:rPr>
          <w:spacing w:val="49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49"/>
          <w:u w:val="single"/>
        </w:rPr>
        <w:t xml:space="preserve"> </w:t>
      </w:r>
      <w:r>
        <w:rPr>
          <w:u w:val="single"/>
        </w:rPr>
        <w:t>с</w:t>
      </w:r>
      <w:r>
        <w:rPr>
          <w:spacing w:val="46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49"/>
          <w:u w:val="single"/>
        </w:rPr>
        <w:t xml:space="preserve"> </w:t>
      </w:r>
      <w:r>
        <w:rPr>
          <w:u w:val="single"/>
        </w:rPr>
        <w:t>аппликацией»</w:t>
      </w:r>
      <w:r>
        <w:t>дляразвития</w:t>
      </w:r>
      <w:r>
        <w:rPr>
          <w:spacing w:val="49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рисованию:</w:t>
      </w:r>
    </w:p>
    <w:p>
      <w:pPr>
        <w:pStyle w:val="11"/>
        <w:numPr>
          <w:ilvl w:val="0"/>
          <w:numId w:val="21"/>
        </w:numPr>
        <w:tabs>
          <w:tab w:val="left" w:pos="2235"/>
        </w:tabs>
        <w:spacing w:before="0" w:after="0" w:line="360" w:lineRule="auto"/>
        <w:ind w:left="1200" w:right="160" w:firstLine="777"/>
        <w:jc w:val="left"/>
        <w:rPr>
          <w:sz w:val="28"/>
        </w:rPr>
      </w:pPr>
      <w:r>
        <w:rPr>
          <w:sz w:val="28"/>
        </w:rPr>
        <w:t>складывание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2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  <w:r>
        <w:rPr>
          <w:spacing w:val="2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20"/>
          <w:sz w:val="28"/>
        </w:rPr>
        <w:t xml:space="preserve"> </w:t>
      </w:r>
      <w:r>
        <w:rPr>
          <w:sz w:val="28"/>
        </w:rPr>
        <w:t>без</w:t>
      </w:r>
      <w:r>
        <w:rPr>
          <w:spacing w:val="22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листа;</w:t>
      </w:r>
    </w:p>
    <w:p>
      <w:pPr>
        <w:pStyle w:val="11"/>
        <w:numPr>
          <w:ilvl w:val="0"/>
          <w:numId w:val="21"/>
        </w:numPr>
        <w:tabs>
          <w:tab w:val="left" w:pos="2275"/>
          <w:tab w:val="left" w:pos="2276"/>
          <w:tab w:val="left" w:pos="3944"/>
          <w:tab w:val="left" w:pos="6253"/>
          <w:tab w:val="left" w:pos="8008"/>
          <w:tab w:val="left" w:pos="9145"/>
          <w:tab w:val="left" w:pos="9474"/>
        </w:tabs>
        <w:spacing w:before="0" w:after="0" w:line="362" w:lineRule="auto"/>
        <w:ind w:left="1200" w:right="165" w:firstLine="777"/>
        <w:jc w:val="left"/>
        <w:rPr>
          <w:sz w:val="28"/>
        </w:rPr>
      </w:pPr>
      <w:r>
        <w:rPr>
          <w:sz w:val="28"/>
        </w:rPr>
        <w:t>совмещение</w:t>
      </w:r>
      <w:r>
        <w:rPr>
          <w:sz w:val="28"/>
        </w:rPr>
        <w:tab/>
      </w:r>
      <w:r>
        <w:rPr>
          <w:sz w:val="28"/>
        </w:rPr>
        <w:t>аппликационного</w:t>
      </w:r>
      <w:r>
        <w:rPr>
          <w:sz w:val="28"/>
        </w:rPr>
        <w:tab/>
      </w:r>
      <w:r>
        <w:rPr>
          <w:sz w:val="28"/>
        </w:rPr>
        <w:t>изображения</w:t>
      </w:r>
      <w:r>
        <w:rPr>
          <w:sz w:val="28"/>
        </w:rPr>
        <w:tab/>
      </w:r>
      <w:r>
        <w:rPr>
          <w:sz w:val="28"/>
        </w:rPr>
        <w:t>объекта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pacing w:val="-1"/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листа;</w:t>
      </w:r>
    </w:p>
    <w:p>
      <w:pPr>
        <w:pStyle w:val="11"/>
        <w:numPr>
          <w:ilvl w:val="0"/>
          <w:numId w:val="21"/>
        </w:numPr>
        <w:tabs>
          <w:tab w:val="left" w:pos="2154"/>
        </w:tabs>
        <w:spacing w:before="0" w:after="0" w:line="360" w:lineRule="auto"/>
        <w:ind w:left="1200" w:right="158" w:firstLine="777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8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листе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положениях;</w:t>
      </w:r>
    </w:p>
    <w:p>
      <w:pPr>
        <w:pStyle w:val="11"/>
        <w:numPr>
          <w:ilvl w:val="0"/>
          <w:numId w:val="21"/>
        </w:numPr>
        <w:tabs>
          <w:tab w:val="left" w:pos="2262"/>
        </w:tabs>
        <w:spacing w:before="0" w:after="0" w:line="360" w:lineRule="auto"/>
        <w:ind w:left="1200" w:right="161" w:firstLine="77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45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4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4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7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плоскости листа.</w:t>
      </w:r>
    </w:p>
    <w:p>
      <w:pPr>
        <w:pStyle w:val="6"/>
        <w:ind w:left="1908" w:firstLine="0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6"/>
          <w:u w:val="single"/>
        </w:rPr>
        <w:t xml:space="preserve"> </w:t>
      </w:r>
      <w:r>
        <w:rPr>
          <w:u w:val="single"/>
        </w:rPr>
        <w:t>бумаги: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5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ножницами;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21"/>
        </w:numPr>
        <w:tabs>
          <w:tab w:val="left" w:pos="2187"/>
        </w:tabs>
        <w:spacing w:before="74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раскладывание деталей аппликации на плоскости листа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друга в соответствии с пространственными отношениями: внизу, наверху,</w:t>
      </w:r>
      <w:r>
        <w:rPr>
          <w:spacing w:val="1"/>
          <w:sz w:val="28"/>
        </w:rPr>
        <w:t xml:space="preserve"> </w:t>
      </w:r>
      <w:r>
        <w:rPr>
          <w:sz w:val="28"/>
        </w:rPr>
        <w:t>над,под,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 от</w:t>
      </w:r>
      <w:r>
        <w:rPr>
          <w:spacing w:val="-3"/>
          <w:sz w:val="28"/>
        </w:rPr>
        <w:t xml:space="preserve"> </w:t>
      </w:r>
      <w:r>
        <w:rPr>
          <w:sz w:val="28"/>
        </w:rPr>
        <w:t>…,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 от …,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посередине;</w:t>
      </w:r>
    </w:p>
    <w:p>
      <w:pPr>
        <w:pStyle w:val="11"/>
        <w:numPr>
          <w:ilvl w:val="0"/>
          <w:numId w:val="21"/>
        </w:numPr>
        <w:tabs>
          <w:tab w:val="left" w:pos="2396"/>
        </w:tabs>
        <w:spacing w:before="1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пластилина.</w:t>
      </w:r>
    </w:p>
    <w:p>
      <w:pPr>
        <w:pStyle w:val="11"/>
        <w:numPr>
          <w:ilvl w:val="0"/>
          <w:numId w:val="21"/>
        </w:numPr>
        <w:tabs>
          <w:tab w:val="left" w:pos="2341"/>
        </w:tabs>
        <w:spacing w:before="2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клея.</w:t>
      </w:r>
    </w:p>
    <w:p>
      <w:pPr>
        <w:pStyle w:val="6"/>
        <w:spacing w:line="360" w:lineRule="auto"/>
        <w:ind w:right="464"/>
        <w:jc w:val="left"/>
      </w:pPr>
      <w:r>
        <w:rPr>
          <w:u w:val="single"/>
        </w:rPr>
        <w:t>Приемы рисования твердыми материалами (карандашом, фломастером,</w:t>
      </w:r>
      <w:r>
        <w:rPr>
          <w:spacing w:val="-67"/>
        </w:rPr>
        <w:t xml:space="preserve"> </w:t>
      </w:r>
      <w:r>
        <w:rPr>
          <w:u w:val="single"/>
        </w:rPr>
        <w:t>ручкой):</w:t>
      </w:r>
    </w:p>
    <w:p>
      <w:pPr>
        <w:pStyle w:val="11"/>
        <w:numPr>
          <w:ilvl w:val="0"/>
          <w:numId w:val="21"/>
        </w:numPr>
        <w:tabs>
          <w:tab w:val="left" w:pos="2197"/>
        </w:tabs>
        <w:spacing w:before="0" w:after="0" w:line="360" w:lineRule="auto"/>
        <w:ind w:left="1200" w:right="164" w:firstLine="777"/>
        <w:jc w:val="both"/>
        <w:rPr>
          <w:sz w:val="28"/>
        </w:rPr>
      </w:pPr>
      <w:r>
        <w:rPr>
          <w:sz w:val="28"/>
        </w:rPr>
        <w:t>рисование с использованием точки (рисование точкой; рисование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образцу).</w:t>
      </w:r>
    </w:p>
    <w:p>
      <w:pPr>
        <w:pStyle w:val="11"/>
        <w:numPr>
          <w:ilvl w:val="0"/>
          <w:numId w:val="21"/>
        </w:numPr>
        <w:tabs>
          <w:tab w:val="left" w:pos="2266"/>
        </w:tabs>
        <w:spacing w:before="0" w:after="0" w:line="360" w:lineRule="auto"/>
        <w:ind w:left="1200" w:right="154" w:firstLine="777"/>
        <w:jc w:val="both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клеткам прямых вертикальных, горизонтальных, наклонных, зигзагообразных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контура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овал).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образцу);</w:t>
      </w:r>
    </w:p>
    <w:p>
      <w:pPr>
        <w:pStyle w:val="11"/>
        <w:numPr>
          <w:ilvl w:val="0"/>
          <w:numId w:val="21"/>
        </w:numPr>
        <w:tabs>
          <w:tab w:val="left" w:pos="2173"/>
        </w:tabs>
        <w:spacing w:before="0" w:after="0" w:line="360" w:lineRule="auto"/>
        <w:ind w:left="1200" w:right="164" w:firstLine="777"/>
        <w:jc w:val="both"/>
        <w:rPr>
          <w:sz w:val="28"/>
        </w:rPr>
      </w:pPr>
      <w:r>
        <w:rPr>
          <w:sz w:val="28"/>
        </w:rPr>
        <w:t>рисование без отрыва руки с постоянной силой нажима и 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-4"/>
          <w:sz w:val="28"/>
        </w:rPr>
        <w:t xml:space="preserve"> </w:t>
      </w:r>
      <w:r>
        <w:rPr>
          <w:sz w:val="28"/>
        </w:rPr>
        <w:t>нажима 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рисовании линий.</w:t>
      </w:r>
    </w:p>
    <w:p>
      <w:pPr>
        <w:pStyle w:val="6"/>
        <w:spacing w:before="1"/>
        <w:ind w:left="1908" w:firstLine="0"/>
      </w:pPr>
      <w:r>
        <w:t>Рисование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несложных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образцу);</w:t>
      </w:r>
    </w:p>
    <w:p>
      <w:pPr>
        <w:pStyle w:val="11"/>
        <w:numPr>
          <w:ilvl w:val="0"/>
          <w:numId w:val="21"/>
        </w:numPr>
        <w:tabs>
          <w:tab w:val="left" w:pos="2187"/>
        </w:tabs>
        <w:spacing w:before="16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штрихование внутри контурного изображения; правила 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штрихования (беспорядочная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>
      <w:pPr>
        <w:pStyle w:val="6"/>
        <w:spacing w:line="321" w:lineRule="exact"/>
        <w:ind w:left="1908" w:firstLine="0"/>
      </w:pPr>
      <w:r>
        <w:t>упорядоченная</w:t>
      </w:r>
      <w:r>
        <w:rPr>
          <w:spacing w:val="-4"/>
        </w:rPr>
        <w:t xml:space="preserve"> </w:t>
      </w:r>
      <w:r>
        <w:t>штриховка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сеточки);</w:t>
      </w:r>
    </w:p>
    <w:p>
      <w:pPr>
        <w:pStyle w:val="11"/>
        <w:numPr>
          <w:ilvl w:val="0"/>
          <w:numId w:val="21"/>
        </w:numPr>
        <w:tabs>
          <w:tab w:val="left" w:pos="2202"/>
        </w:tabs>
        <w:spacing w:before="163" w:after="0" w:line="360" w:lineRule="auto"/>
        <w:ind w:left="1200" w:right="166" w:firstLine="777"/>
        <w:jc w:val="both"/>
        <w:rPr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>
      <w:pPr>
        <w:pStyle w:val="6"/>
        <w:spacing w:line="321" w:lineRule="exact"/>
        <w:ind w:left="1908" w:firstLine="0"/>
        <w:jc w:val="left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>
      <w:pPr>
        <w:pStyle w:val="6"/>
        <w:spacing w:before="160" w:line="360" w:lineRule="auto"/>
        <w:ind w:firstLine="777"/>
        <w:jc w:val="left"/>
      </w:pPr>
      <w:r>
        <w:t>-</w:t>
      </w:r>
      <w:r>
        <w:rPr>
          <w:i/>
        </w:rPr>
        <w:t>приемы</w:t>
      </w:r>
      <w:r>
        <w:rPr>
          <w:i/>
          <w:spacing w:val="27"/>
        </w:rPr>
        <w:t xml:space="preserve"> </w:t>
      </w:r>
      <w:r>
        <w:rPr>
          <w:i/>
        </w:rPr>
        <w:t>рисования</w:t>
      </w:r>
      <w:r>
        <w:rPr>
          <w:i/>
          <w:spacing w:val="27"/>
        </w:rPr>
        <w:t xml:space="preserve"> </w:t>
      </w:r>
      <w:r>
        <w:rPr>
          <w:i/>
        </w:rPr>
        <w:t>руками</w:t>
      </w:r>
      <w:r>
        <w:t>:</w:t>
      </w:r>
      <w:r>
        <w:rPr>
          <w:spacing w:val="29"/>
        </w:rPr>
        <w:t xml:space="preserve"> </w:t>
      </w:r>
      <w:r>
        <w:t>точечное</w:t>
      </w:r>
      <w:r>
        <w:rPr>
          <w:spacing w:val="28"/>
        </w:rPr>
        <w:t xml:space="preserve"> </w:t>
      </w:r>
      <w:r>
        <w:t>рисование</w:t>
      </w:r>
      <w:r>
        <w:rPr>
          <w:spacing w:val="28"/>
        </w:rPr>
        <w:t xml:space="preserve"> </w:t>
      </w:r>
      <w:r>
        <w:t>пальцами;</w:t>
      </w:r>
      <w:r>
        <w:rPr>
          <w:spacing w:val="29"/>
        </w:rPr>
        <w:t xml:space="preserve"> </w:t>
      </w:r>
      <w:r>
        <w:t>линейное</w:t>
      </w:r>
      <w:r>
        <w:rPr>
          <w:spacing w:val="-6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пальцами; рисование</w:t>
      </w:r>
      <w:r>
        <w:rPr>
          <w:spacing w:val="-1"/>
        </w:rPr>
        <w:t xml:space="preserve"> </w:t>
      </w:r>
      <w:r>
        <w:t>ладонью,</w:t>
      </w:r>
      <w:r>
        <w:rPr>
          <w:spacing w:val="-2"/>
        </w:rPr>
        <w:t xml:space="preserve"> </w:t>
      </w:r>
      <w:r>
        <w:t>кулаком,</w:t>
      </w:r>
      <w:r>
        <w:rPr>
          <w:spacing w:val="-3"/>
        </w:rPr>
        <w:t xml:space="preserve"> </w:t>
      </w:r>
      <w:r>
        <w:t>ребром</w:t>
      </w:r>
      <w:r>
        <w:rPr>
          <w:spacing w:val="-4"/>
        </w:rPr>
        <w:t xml:space="preserve"> </w:t>
      </w:r>
      <w:r>
        <w:t>ладони;</w:t>
      </w:r>
    </w:p>
    <w:p>
      <w:pPr>
        <w:spacing w:before="2"/>
        <w:ind w:left="1966" w:right="0" w:firstLine="0"/>
        <w:jc w:val="left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приемы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трафаретной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печати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карандашной</w:t>
      </w:r>
    </w:p>
    <w:p>
      <w:pPr>
        <w:spacing w:before="160" w:line="360" w:lineRule="auto"/>
        <w:ind w:left="1200" w:right="0" w:firstLine="707"/>
        <w:jc w:val="left"/>
        <w:rPr>
          <w:sz w:val="28"/>
        </w:rPr>
      </w:pPr>
      <w:r>
        <w:rPr>
          <w:sz w:val="28"/>
        </w:rPr>
        <w:t>резинкой,</w:t>
      </w:r>
      <w:r>
        <w:rPr>
          <w:spacing w:val="34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37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38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т.п.;</w:t>
      </w:r>
      <w:r>
        <w:rPr>
          <w:spacing w:val="38"/>
          <w:sz w:val="28"/>
        </w:rPr>
        <w:t xml:space="preserve"> </w:t>
      </w:r>
      <w:r>
        <w:rPr>
          <w:i/>
          <w:sz w:val="28"/>
        </w:rPr>
        <w:t>приемы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кистевого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примакивание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кистью;</w:t>
      </w:r>
      <w:r>
        <w:rPr>
          <w:spacing w:val="1"/>
          <w:sz w:val="28"/>
        </w:rPr>
        <w:t xml:space="preserve"> </w:t>
      </w:r>
      <w:r>
        <w:rPr>
          <w:sz w:val="28"/>
        </w:rPr>
        <w:t>наращивание массы;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 рисование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мокрому</w:t>
      </w:r>
      <w:r>
        <w:rPr>
          <w:spacing w:val="-5"/>
        </w:rPr>
        <w:t xml:space="preserve"> </w:t>
      </w:r>
      <w:r>
        <w:t>листу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>
      <w:pPr>
        <w:spacing w:before="164"/>
        <w:ind w:left="1908" w:right="0" w:firstLine="0"/>
        <w:jc w:val="left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шаблонами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трафаретами</w:t>
      </w:r>
      <w:r>
        <w:rPr>
          <w:sz w:val="28"/>
        </w:rPr>
        <w:t>: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шаблонов;</w:t>
      </w:r>
    </w:p>
    <w:p>
      <w:pPr>
        <w:pStyle w:val="11"/>
        <w:numPr>
          <w:ilvl w:val="0"/>
          <w:numId w:val="21"/>
        </w:numPr>
        <w:tabs>
          <w:tab w:val="left" w:pos="2280"/>
          <w:tab w:val="left" w:pos="2281"/>
          <w:tab w:val="left" w:pos="3718"/>
          <w:tab w:val="left" w:pos="5109"/>
          <w:tab w:val="left" w:pos="7222"/>
          <w:tab w:val="left" w:pos="8226"/>
          <w:tab w:val="left" w:pos="9567"/>
        </w:tabs>
        <w:spacing w:before="160" w:after="0" w:line="360" w:lineRule="auto"/>
        <w:ind w:left="1200" w:right="164" w:firstLine="777"/>
        <w:jc w:val="left"/>
        <w:rPr>
          <w:sz w:val="28"/>
        </w:rPr>
      </w:pPr>
      <w:r>
        <w:rPr>
          <w:sz w:val="28"/>
        </w:rPr>
        <w:t>обведение</w:t>
      </w:r>
      <w:r>
        <w:rPr>
          <w:sz w:val="28"/>
        </w:rPr>
        <w:tab/>
      </w:r>
      <w:r>
        <w:rPr>
          <w:sz w:val="28"/>
        </w:rPr>
        <w:t>шаблонов</w:t>
      </w:r>
      <w:r>
        <w:rPr>
          <w:sz w:val="28"/>
        </w:rPr>
        <w:tab/>
      </w:r>
      <w:r>
        <w:rPr>
          <w:sz w:val="28"/>
        </w:rPr>
        <w:t>геометрических</w:t>
      </w:r>
      <w:r>
        <w:rPr>
          <w:sz w:val="28"/>
        </w:rPr>
        <w:tab/>
      </w:r>
      <w:r>
        <w:rPr>
          <w:sz w:val="28"/>
        </w:rPr>
        <w:t>фигур,</w:t>
      </w:r>
      <w:r>
        <w:rPr>
          <w:sz w:val="28"/>
        </w:rPr>
        <w:tab/>
      </w:r>
      <w:r>
        <w:rPr>
          <w:sz w:val="28"/>
        </w:rPr>
        <w:t>реальных</w:t>
      </w:r>
      <w:r>
        <w:rPr>
          <w:sz w:val="28"/>
        </w:rPr>
        <w:tab/>
      </w:r>
      <w:r>
        <w:rPr>
          <w:spacing w:val="-1"/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 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цифр.</w:t>
      </w:r>
    </w:p>
    <w:p>
      <w:pPr>
        <w:spacing w:before="2"/>
        <w:ind w:left="1908" w:right="0" w:firstLine="0"/>
        <w:jc w:val="left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композиционной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</w:p>
    <w:p>
      <w:pPr>
        <w:spacing w:before="160" w:line="360" w:lineRule="auto"/>
        <w:ind w:left="1200" w:right="0" w:firstLine="707"/>
        <w:jc w:val="left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пропорции,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конструкцию</w:t>
      </w:r>
    </w:p>
    <w:p>
      <w:pPr>
        <w:pStyle w:val="6"/>
        <w:tabs>
          <w:tab w:val="left" w:pos="3950"/>
          <w:tab w:val="left" w:pos="5276"/>
          <w:tab w:val="left" w:pos="6860"/>
          <w:tab w:val="left" w:pos="8228"/>
          <w:tab w:val="left" w:pos="9682"/>
        </w:tabs>
        <w:spacing w:line="321" w:lineRule="exact"/>
        <w:ind w:left="1908" w:firstLine="0"/>
        <w:jc w:val="left"/>
      </w:pPr>
      <w:r>
        <w:t>Формирование</w:t>
      </w:r>
      <w:r>
        <w:tab/>
      </w:r>
      <w:r>
        <w:t>понятий:</w:t>
      </w:r>
      <w:r>
        <w:tab/>
      </w:r>
      <w:r>
        <w:t>«предмет»,</w:t>
      </w:r>
      <w:r>
        <w:tab/>
      </w:r>
      <w:r>
        <w:t>«форма»,</w:t>
      </w:r>
      <w:r>
        <w:tab/>
      </w:r>
      <w:r>
        <w:t>«фигура»,</w:t>
      </w:r>
      <w:r>
        <w:tab/>
      </w:r>
      <w:r>
        <w:t>«силуэт»,</w:t>
      </w:r>
    </w:p>
    <w:p>
      <w:pPr>
        <w:pStyle w:val="6"/>
        <w:spacing w:before="163"/>
        <w:ind w:firstLine="0"/>
      </w:pPr>
      <w:r>
        <w:t>«деталь»,</w:t>
      </w:r>
      <w:r>
        <w:rPr>
          <w:spacing w:val="42"/>
        </w:rPr>
        <w:t xml:space="preserve"> </w:t>
      </w:r>
      <w:r>
        <w:t>«часть»,</w:t>
      </w:r>
      <w:r>
        <w:rPr>
          <w:spacing w:val="47"/>
        </w:rPr>
        <w:t xml:space="preserve"> </w:t>
      </w:r>
      <w:r>
        <w:t>«элемент»,</w:t>
      </w:r>
      <w:r>
        <w:rPr>
          <w:spacing w:val="43"/>
        </w:rPr>
        <w:t xml:space="preserve"> </w:t>
      </w:r>
      <w:r>
        <w:t>«объем»,</w:t>
      </w:r>
      <w:r>
        <w:rPr>
          <w:spacing w:val="42"/>
        </w:rPr>
        <w:t xml:space="preserve"> </w:t>
      </w:r>
      <w:r>
        <w:t>«пропорции»,</w:t>
      </w:r>
      <w:r>
        <w:rPr>
          <w:spacing w:val="43"/>
        </w:rPr>
        <w:t xml:space="preserve"> </w:t>
      </w:r>
      <w:r>
        <w:t>«конструкция»,</w:t>
      </w:r>
      <w:r>
        <w:rPr>
          <w:spacing w:val="41"/>
        </w:rPr>
        <w:t xml:space="preserve"> </w:t>
      </w:r>
      <w:r>
        <w:t>«узор»,</w:t>
      </w:r>
    </w:p>
    <w:p>
      <w:pPr>
        <w:pStyle w:val="6"/>
        <w:spacing w:before="160"/>
        <w:ind w:firstLine="0"/>
      </w:pPr>
      <w:r>
        <w:t>«орнамент»,</w:t>
      </w:r>
      <w:r>
        <w:rPr>
          <w:spacing w:val="-3"/>
        </w:rPr>
        <w:t xml:space="preserve"> </w:t>
      </w:r>
      <w:r>
        <w:t>«скульптура»,</w:t>
      </w:r>
      <w:r>
        <w:rPr>
          <w:spacing w:val="-3"/>
        </w:rPr>
        <w:t xml:space="preserve"> </w:t>
      </w:r>
      <w:r>
        <w:t>«барельеф»,</w:t>
      </w:r>
      <w:r>
        <w:rPr>
          <w:spacing w:val="-3"/>
        </w:rPr>
        <w:t xml:space="preserve"> </w:t>
      </w:r>
      <w:r>
        <w:t>«симметрия»,</w:t>
      </w:r>
      <w:r>
        <w:rPr>
          <w:spacing w:val="-4"/>
        </w:rPr>
        <w:t xml:space="preserve"> </w:t>
      </w:r>
      <w:r>
        <w:t>«аппликация»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>
      <w:pPr>
        <w:pStyle w:val="6"/>
        <w:spacing w:before="161" w:line="360" w:lineRule="auto"/>
        <w:ind w:right="156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1"/>
        </w:rPr>
        <w:t xml:space="preserve"> </w:t>
      </w:r>
      <w:r>
        <w:t>разнообразных предметов</w:t>
      </w:r>
      <w:r>
        <w:rPr>
          <w:spacing w:val="-3"/>
        </w:rPr>
        <w:t xml:space="preserve"> </w:t>
      </w:r>
      <w:r>
        <w:t>на плоскости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>
      <w:pPr>
        <w:pStyle w:val="6"/>
        <w:spacing w:line="360" w:lineRule="auto"/>
        <w:ind w:right="160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передачи в</w:t>
      </w:r>
      <w:r>
        <w:rPr>
          <w:spacing w:val="-2"/>
        </w:rPr>
        <w:t xml:space="preserve"> </w:t>
      </w:r>
      <w:r>
        <w:t>рисунке, аппликации,</w:t>
      </w:r>
      <w:r>
        <w:rPr>
          <w:spacing w:val="-2"/>
        </w:rPr>
        <w:t xml:space="preserve"> </w:t>
      </w:r>
      <w:r>
        <w:t>лепке</w:t>
      </w:r>
      <w:r>
        <w:rPr>
          <w:spacing w:val="-3"/>
        </w:rPr>
        <w:t xml:space="preserve"> </w:t>
      </w:r>
      <w:r>
        <w:t>предмета.</w:t>
      </w:r>
    </w:p>
    <w:p>
      <w:pPr>
        <w:pStyle w:val="6"/>
        <w:spacing w:line="360" w:lineRule="auto"/>
        <w:ind w:right="158"/>
      </w:pP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обобщения).</w:t>
      </w:r>
    </w:p>
    <w:p>
      <w:pPr>
        <w:pStyle w:val="6"/>
        <w:spacing w:before="1"/>
        <w:ind w:left="1908" w:firstLine="0"/>
      </w:pPr>
      <w:r>
        <w:t>Передача</w:t>
      </w:r>
      <w:r>
        <w:rPr>
          <w:spacing w:val="-5"/>
        </w:rPr>
        <w:t xml:space="preserve"> </w:t>
      </w:r>
      <w:r>
        <w:t>пропорций</w:t>
      </w:r>
      <w:r>
        <w:rPr>
          <w:spacing w:val="-2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6"/>
        <w:spacing w:before="160" w:line="360" w:lineRule="auto"/>
        <w:ind w:right="160"/>
      </w:pP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одушевленных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неодушевленных</w:t>
      </w:r>
      <w:r>
        <w:rPr>
          <w:spacing w:val="1"/>
        </w:rPr>
        <w:t xml:space="preserve"> </w:t>
      </w:r>
      <w:r>
        <w:t>предметов.</w:t>
      </w:r>
    </w:p>
    <w:p>
      <w:pPr>
        <w:pStyle w:val="6"/>
        <w:spacing w:line="360" w:lineRule="auto"/>
        <w:ind w:right="160"/>
      </w:pP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7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обрывание</w:t>
      </w:r>
      <w:r>
        <w:rPr>
          <w:spacing w:val="1"/>
        </w:rPr>
        <w:t xml:space="preserve"> </w:t>
      </w:r>
      <w:r>
        <w:t>силуэта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формы объекта и т.п.</w:t>
      </w:r>
    </w:p>
    <w:p>
      <w:pPr>
        <w:pStyle w:val="6"/>
        <w:spacing w:before="1" w:line="360" w:lineRule="auto"/>
        <w:ind w:right="152"/>
      </w:pPr>
      <w:r>
        <w:t>Сходство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t>полосе, замкнутый, сетчатый, по содержанию: геометрический, 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1"/>
        </w:rPr>
        <w:t xml:space="preserve"> </w:t>
      </w:r>
      <w:r>
        <w:t>геральдический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т.д.</w:t>
      </w:r>
      <w:r>
        <w:rPr>
          <w:spacing w:val="12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построения</w:t>
      </w:r>
      <w:r>
        <w:rPr>
          <w:spacing w:val="9"/>
        </w:rPr>
        <w:t xml:space="preserve"> </w:t>
      </w:r>
      <w:r>
        <w:t>орнамента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полосе,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 w:firstLine="0"/>
      </w:pP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углам,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 и т.п.).</w:t>
      </w:r>
    </w:p>
    <w:p>
      <w:pPr>
        <w:pStyle w:val="6"/>
        <w:spacing w:before="1" w:line="360" w:lineRule="auto"/>
        <w:jc w:val="left"/>
      </w:pPr>
      <w:r>
        <w:t>Практическое</w:t>
      </w:r>
      <w:r>
        <w:rPr>
          <w:spacing w:val="11"/>
        </w:rPr>
        <w:t xml:space="preserve"> </w:t>
      </w:r>
      <w:r>
        <w:t>применение</w:t>
      </w:r>
      <w:r>
        <w:rPr>
          <w:spacing w:val="11"/>
        </w:rPr>
        <w:t xml:space="preserve"> </w:t>
      </w:r>
      <w:r>
        <w:t>приемов</w:t>
      </w:r>
      <w:r>
        <w:rPr>
          <w:spacing w:val="1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передачи</w:t>
      </w:r>
      <w:r>
        <w:rPr>
          <w:spacing w:val="12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лепке, аппликации,</w:t>
      </w:r>
      <w:r>
        <w:rPr>
          <w:spacing w:val="-1"/>
        </w:rPr>
        <w:t xml:space="preserve"> </w:t>
      </w:r>
      <w:r>
        <w:t>рисунке.</w:t>
      </w:r>
    </w:p>
    <w:p>
      <w:pPr>
        <w:spacing w:before="2" w:line="360" w:lineRule="auto"/>
        <w:ind w:left="1200" w:right="1327" w:firstLine="707"/>
        <w:jc w:val="left"/>
        <w:rPr>
          <w:i/>
          <w:sz w:val="28"/>
        </w:rPr>
      </w:pPr>
      <w:r>
        <w:rPr>
          <w:i/>
          <w:sz w:val="28"/>
        </w:rPr>
        <w:t>Развитие восприятия цвета предметов и формирование умения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рисунке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красок</w:t>
      </w:r>
    </w:p>
    <w:p>
      <w:pPr>
        <w:pStyle w:val="6"/>
        <w:spacing w:line="321" w:lineRule="exact"/>
        <w:ind w:left="1908" w:firstLine="0"/>
        <w:jc w:val="left"/>
      </w:pPr>
      <w:r>
        <w:t>Понятия:</w:t>
      </w:r>
      <w:r>
        <w:rPr>
          <w:spacing w:val="9"/>
        </w:rPr>
        <w:t xml:space="preserve"> </w:t>
      </w:r>
      <w:r>
        <w:t>«цвет»,</w:t>
      </w:r>
      <w:r>
        <w:rPr>
          <w:spacing w:val="6"/>
        </w:rPr>
        <w:t xml:space="preserve"> </w:t>
      </w:r>
      <w:r>
        <w:t>«спектр»,</w:t>
      </w:r>
      <w:r>
        <w:rPr>
          <w:spacing w:val="6"/>
        </w:rPr>
        <w:t xml:space="preserve"> </w:t>
      </w:r>
      <w:r>
        <w:t>«краски»,</w:t>
      </w:r>
      <w:r>
        <w:rPr>
          <w:spacing w:val="5"/>
        </w:rPr>
        <w:t xml:space="preserve"> </w:t>
      </w:r>
      <w:r>
        <w:t>«акварель»,</w:t>
      </w:r>
      <w:r>
        <w:rPr>
          <w:spacing w:val="6"/>
        </w:rPr>
        <w:t xml:space="preserve"> </w:t>
      </w:r>
      <w:r>
        <w:t>«гуашь»,</w:t>
      </w:r>
      <w:r>
        <w:rPr>
          <w:spacing w:val="8"/>
        </w:rPr>
        <w:t xml:space="preserve"> </w:t>
      </w:r>
      <w:r>
        <w:t>«живопись»</w:t>
      </w:r>
      <w:r>
        <w:rPr>
          <w:spacing w:val="10"/>
        </w:rPr>
        <w:t xml:space="preserve"> </w:t>
      </w:r>
      <w:r>
        <w:t>и</w:t>
      </w:r>
    </w:p>
    <w:p>
      <w:pPr>
        <w:pStyle w:val="6"/>
        <w:spacing w:before="161"/>
        <w:ind w:firstLine="0"/>
        <w:jc w:val="left"/>
      </w:pPr>
      <w:r>
        <w:t>т.д.</w:t>
      </w:r>
    </w:p>
    <w:p>
      <w:pPr>
        <w:pStyle w:val="6"/>
        <w:tabs>
          <w:tab w:val="left" w:pos="2846"/>
          <w:tab w:val="left" w:pos="4441"/>
          <w:tab w:val="left" w:pos="5597"/>
          <w:tab w:val="left" w:pos="7139"/>
          <w:tab w:val="left" w:pos="8675"/>
        </w:tabs>
        <w:spacing w:before="163"/>
        <w:ind w:left="1908" w:firstLine="0"/>
        <w:jc w:val="left"/>
      </w:pPr>
      <w:r>
        <w:t>Цвета</w:t>
      </w:r>
      <w:r>
        <w:tab/>
      </w:r>
      <w:r>
        <w:t>солнечного</w:t>
      </w:r>
      <w:r>
        <w:tab/>
      </w:r>
      <w:r>
        <w:t>спектра</w:t>
      </w:r>
      <w:r>
        <w:tab/>
      </w:r>
      <w:r>
        <w:t>(основные,</w:t>
      </w:r>
      <w:r>
        <w:tab/>
      </w:r>
      <w:r>
        <w:t>составные,</w:t>
      </w:r>
      <w:r>
        <w:tab/>
      </w:r>
      <w:r>
        <w:t>дополнительные).</w:t>
      </w:r>
    </w:p>
    <w:p>
      <w:pPr>
        <w:pStyle w:val="6"/>
        <w:spacing w:before="160" w:line="360" w:lineRule="auto"/>
        <w:ind w:right="164" w:firstLine="0"/>
      </w:pP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>
      <w:pPr>
        <w:pStyle w:val="6"/>
        <w:spacing w:line="360" w:lineRule="auto"/>
        <w:ind w:right="164"/>
      </w:pPr>
      <w:r>
        <w:t>Различение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ясно</w:t>
      </w:r>
      <w:r>
        <w:rPr>
          <w:spacing w:val="71"/>
        </w:rPr>
        <w:t xml:space="preserve"> </w:t>
      </w:r>
      <w:r>
        <w:t>различимых</w:t>
      </w:r>
      <w:r>
        <w:rPr>
          <w:spacing w:val="1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цветов.</w:t>
      </w:r>
    </w:p>
    <w:p>
      <w:pPr>
        <w:pStyle w:val="6"/>
        <w:spacing w:line="360" w:lineRule="auto"/>
        <w:ind w:right="153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 на палитре основных цветов, отражение светлотности цвета (светло-</w:t>
      </w:r>
      <w:r>
        <w:rPr>
          <w:spacing w:val="1"/>
        </w:rPr>
        <w:t xml:space="preserve"> </w:t>
      </w:r>
      <w:r>
        <w:t>зеленый,</w:t>
      </w:r>
      <w:r>
        <w:rPr>
          <w:spacing w:val="-2"/>
        </w:rPr>
        <w:t xml:space="preserve"> </w:t>
      </w:r>
      <w:r>
        <w:t>темно-зеленый и т.д.).</w:t>
      </w:r>
    </w:p>
    <w:p>
      <w:pPr>
        <w:pStyle w:val="6"/>
        <w:spacing w:line="360" w:lineRule="auto"/>
        <w:ind w:right="162"/>
      </w:pPr>
      <w:r>
        <w:t>Эмоциональное восприятие цвета. Передача с помощью цвета характера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грусть).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черных красок в эмоциональном звучании и выразительность образа. Подбор</w:t>
      </w:r>
      <w:r>
        <w:rPr>
          <w:spacing w:val="1"/>
        </w:rPr>
        <w:t xml:space="preserve"> </w:t>
      </w:r>
      <w:r>
        <w:t>цветовых</w:t>
      </w:r>
      <w:r>
        <w:rPr>
          <w:spacing w:val="-1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образов:</w:t>
      </w:r>
      <w:r>
        <w:rPr>
          <w:spacing w:val="-5"/>
        </w:rPr>
        <w:t xml:space="preserve"> </w:t>
      </w:r>
      <w:r>
        <w:t>добрые,</w:t>
      </w:r>
      <w:r>
        <w:rPr>
          <w:spacing w:val="-3"/>
        </w:rPr>
        <w:t xml:space="preserve"> </w:t>
      </w:r>
      <w:r>
        <w:t>злые</w:t>
      </w:r>
      <w:r>
        <w:rPr>
          <w:spacing w:val="-1"/>
        </w:rPr>
        <w:t xml:space="preserve"> </w:t>
      </w:r>
      <w:r>
        <w:t>образы.</w:t>
      </w:r>
    </w:p>
    <w:p>
      <w:pPr>
        <w:pStyle w:val="6"/>
        <w:spacing w:line="360" w:lineRule="auto"/>
        <w:ind w:right="154"/>
      </w:pPr>
      <w:r>
        <w:t>Приемы работы акварельными красками: кистевое письмо -примакивание</w:t>
      </w:r>
      <w:r>
        <w:rPr>
          <w:spacing w:val="-67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кистью;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мокрому</w:t>
      </w:r>
      <w:r>
        <w:rPr>
          <w:spacing w:val="1"/>
        </w:rPr>
        <w:t xml:space="preserve"> </w:t>
      </w:r>
      <w:r>
        <w:t>листу,</w:t>
      </w:r>
      <w:r>
        <w:rPr>
          <w:spacing w:val="1"/>
        </w:rPr>
        <w:t xml:space="preserve"> </w:t>
      </w:r>
      <w:r>
        <w:t>послойная</w:t>
      </w:r>
      <w:r>
        <w:rPr>
          <w:spacing w:val="1"/>
        </w:rPr>
        <w:t xml:space="preserve"> </w:t>
      </w:r>
      <w:r>
        <w:t>живопись</w:t>
      </w:r>
      <w:r>
        <w:rPr>
          <w:spacing w:val="-2"/>
        </w:rPr>
        <w:t xml:space="preserve"> </w:t>
      </w:r>
      <w:r>
        <w:t>и т.д.</w:t>
      </w:r>
    </w:p>
    <w:p>
      <w:pPr>
        <w:pStyle w:val="6"/>
        <w:spacing w:line="360" w:lineRule="auto"/>
        <w:ind w:right="163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 с натуры или по образцу, тематическом и декоративном рисовании,</w:t>
      </w:r>
      <w:r>
        <w:rPr>
          <w:spacing w:val="1"/>
        </w:rPr>
        <w:t xml:space="preserve"> </w:t>
      </w:r>
      <w:r>
        <w:t>аппликации.</w:t>
      </w:r>
    </w:p>
    <w:p>
      <w:pPr>
        <w:spacing w:before="1"/>
        <w:ind w:left="1908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Обучение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восприятию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произведений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искусства</w:t>
      </w:r>
    </w:p>
    <w:p>
      <w:pPr>
        <w:pStyle w:val="6"/>
        <w:spacing w:before="160"/>
        <w:ind w:left="1908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бесед: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0"/>
      </w:pPr>
      <w:r>
        <w:rPr>
          <w:color w:val="000009"/>
        </w:rPr>
        <w:t>«Изобразительное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дизайнеров».</w:t>
      </w:r>
    </w:p>
    <w:p>
      <w:pPr>
        <w:pStyle w:val="6"/>
        <w:spacing w:line="360" w:lineRule="auto"/>
        <w:ind w:right="163"/>
      </w:pPr>
      <w:r>
        <w:rPr>
          <w:color w:val="000009"/>
        </w:rPr>
        <w:t>«Виды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искусство,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дизайн.</w:t>
      </w:r>
    </w:p>
    <w:p>
      <w:pPr>
        <w:pStyle w:val="6"/>
        <w:spacing w:line="360" w:lineRule="auto"/>
        <w:ind w:right="157"/>
      </w:pPr>
      <w:r>
        <w:rPr>
          <w:color w:val="000009"/>
        </w:rPr>
        <w:t>«Как и о чем создаются картины» Пейзаж, портрет, натюрморт, сюжетная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Красота и разнообразие природы, человека, зданий, предметов, 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 живописи и графики. Художники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создали произведения 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графики: И. Билибин, В. Васнецов, Ю. Васнецов, В. Канашевич, А. Куинджи,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Саврасов, И .Остроухова, А.Пластов, В. Поленов, И Левитан, К. Юон, 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Сарьян,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Сезан, 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Шишкини т.д.</w:t>
      </w:r>
    </w:p>
    <w:p>
      <w:pPr>
        <w:pStyle w:val="6"/>
        <w:spacing w:line="360" w:lineRule="auto"/>
        <w:ind w:right="154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(статуя,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(мрамор,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гранит,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т.д.).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Опекушина,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Мухина и т.д.</w:t>
      </w:r>
    </w:p>
    <w:p>
      <w:pPr>
        <w:pStyle w:val="6"/>
        <w:spacing w:line="360" w:lineRule="auto"/>
        <w:ind w:right="155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 Истоки этого искусства и его роль в жизни человека (украшение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 художники-декораторы. Разнообразие форм в природе как 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 условий. Произведения мастеров расписных промыслов (хохломская,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гжельская, жостовская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т.д.).</w:t>
      </w:r>
    </w:p>
    <w:p>
      <w:pPr>
        <w:pStyle w:val="2"/>
        <w:spacing w:before="2"/>
        <w:ind w:left="1749"/>
        <w:jc w:val="center"/>
      </w:pPr>
    </w:p>
    <w:p>
      <w:pPr>
        <w:pStyle w:val="2"/>
        <w:spacing w:before="2"/>
        <w:ind w:left="1749"/>
        <w:jc w:val="center"/>
      </w:pPr>
    </w:p>
    <w:p>
      <w:pPr>
        <w:pStyle w:val="2"/>
        <w:spacing w:before="2"/>
        <w:ind w:left="1749"/>
        <w:jc w:val="center"/>
      </w:pPr>
    </w:p>
    <w:p>
      <w:pPr>
        <w:pStyle w:val="2"/>
        <w:spacing w:before="2"/>
        <w:ind w:left="1749"/>
        <w:jc w:val="center"/>
      </w:pPr>
    </w:p>
    <w:p>
      <w:pPr>
        <w:pStyle w:val="2"/>
        <w:spacing w:before="2"/>
        <w:ind w:left="1749"/>
        <w:jc w:val="center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>
      <w:pPr>
        <w:spacing w:before="161"/>
        <w:ind w:left="1748" w:right="0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74" w:line="360" w:lineRule="auto"/>
        <w:ind w:right="154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 обучающихся </w:t>
      </w:r>
      <w:r>
        <w:t>с огра</w:t>
      </w:r>
      <w:r>
        <w:rPr>
          <w:color w:val="000009"/>
        </w:rPr>
        <w:t>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образовательные,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 Физическое воспитание рассматривается и реализуется комплексно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нравственным,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эстетическим,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трудовым обучением; занимает одно из важнейших мест в подготовке 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 к самостоятельной жизни, производительному 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общество.</w:t>
      </w:r>
    </w:p>
    <w:p>
      <w:pPr>
        <w:pStyle w:val="6"/>
        <w:spacing w:before="3" w:line="360" w:lineRule="auto"/>
        <w:ind w:right="154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нарушения, в процессе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социальной адаптации.</w:t>
      </w:r>
    </w:p>
    <w:p>
      <w:pPr>
        <w:pStyle w:val="2"/>
        <w:spacing w:before="4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предмета:</w:t>
      </w:r>
    </w:p>
    <w:p>
      <w:pPr>
        <w:pStyle w:val="6"/>
        <w:spacing w:before="156" w:line="362" w:lineRule="auto"/>
        <w:ind w:right="161"/>
      </w:pPr>
      <w:r>
        <w:rPr>
          <w:color w:val="000009"/>
        </w:rPr>
        <w:t>Разнородность 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по психическим, двигательным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воспитания: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0" w:after="0" w:line="317" w:lineRule="exact"/>
        <w:ind w:left="2141" w:right="0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0" w:after="0" w:line="240" w:lineRule="auto"/>
        <w:ind w:left="2141" w:right="0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1" w:after="0" w:line="240" w:lineRule="auto"/>
        <w:ind w:left="2141" w:right="0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>
      <w:pPr>
        <w:pStyle w:val="11"/>
        <w:numPr>
          <w:ilvl w:val="0"/>
          <w:numId w:val="21"/>
        </w:numPr>
        <w:tabs>
          <w:tab w:val="left" w:pos="2347"/>
          <w:tab w:val="left" w:pos="2348"/>
          <w:tab w:val="left" w:pos="3999"/>
          <w:tab w:val="left" w:pos="5335"/>
          <w:tab w:val="left" w:pos="5759"/>
          <w:tab w:val="left" w:pos="7498"/>
          <w:tab w:val="left" w:pos="9074"/>
        </w:tabs>
        <w:spacing w:before="162" w:after="0" w:line="360" w:lineRule="auto"/>
        <w:ind w:left="1200" w:right="161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здоровья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закаливание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организма,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осанки;</w:t>
      </w:r>
    </w:p>
    <w:p>
      <w:pPr>
        <w:pStyle w:val="6"/>
        <w:tabs>
          <w:tab w:val="left" w:pos="3590"/>
          <w:tab w:val="left" w:pos="5227"/>
          <w:tab w:val="left" w:pos="7302"/>
          <w:tab w:val="left" w:pos="9197"/>
          <w:tab w:val="left" w:pos="9614"/>
        </w:tabs>
        <w:spacing w:line="360" w:lineRule="auto"/>
        <w:ind w:right="161" w:firstLine="777"/>
        <w:jc w:val="left"/>
      </w:pPr>
      <w:r>
        <w:rPr>
          <w:color w:val="000009"/>
        </w:rPr>
        <w:t>-</w:t>
      </w:r>
      <w:r>
        <w:t>раскрытие</w:t>
      </w:r>
      <w:r>
        <w:tab/>
      </w:r>
      <w:r>
        <w:t>возможных</w:t>
      </w:r>
      <w:r>
        <w:tab/>
      </w:r>
      <w:r>
        <w:t>избирательных</w:t>
      </w:r>
      <w:r>
        <w:tab/>
      </w:r>
      <w:r>
        <w:t>способностей</w:t>
      </w:r>
      <w:r>
        <w:tab/>
      </w:r>
      <w:r>
        <w:t>и</w:t>
      </w:r>
      <w:r>
        <w:tab/>
      </w:r>
      <w:r>
        <w:t>интересов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 доступных видов</w:t>
      </w:r>
      <w:r>
        <w:rPr>
          <w:spacing w:val="-4"/>
        </w:rPr>
        <w:t xml:space="preserve"> </w:t>
      </w:r>
      <w:r>
        <w:t>спортивно-физкультурной</w:t>
      </w:r>
    </w:p>
    <w:p>
      <w:pPr>
        <w:pStyle w:val="6"/>
        <w:spacing w:line="321" w:lineRule="exact"/>
        <w:ind w:left="1908" w:firstLine="0"/>
        <w:jc w:val="left"/>
      </w:pPr>
      <w:r>
        <w:t>деятельности;</w:t>
      </w:r>
    </w:p>
    <w:p>
      <w:pPr>
        <w:pStyle w:val="11"/>
        <w:numPr>
          <w:ilvl w:val="0"/>
          <w:numId w:val="21"/>
        </w:numPr>
        <w:tabs>
          <w:tab w:val="left" w:pos="2187"/>
        </w:tabs>
        <w:spacing w:before="163" w:after="0" w:line="360" w:lineRule="auto"/>
        <w:ind w:left="1200" w:right="165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физических упражнений;</w:t>
      </w:r>
    </w:p>
    <w:p>
      <w:pPr>
        <w:pStyle w:val="11"/>
        <w:numPr>
          <w:ilvl w:val="0"/>
          <w:numId w:val="21"/>
        </w:numPr>
        <w:tabs>
          <w:tab w:val="left" w:pos="2282"/>
          <w:tab w:val="left" w:pos="2283"/>
          <w:tab w:val="left" w:pos="4244"/>
          <w:tab w:val="left" w:pos="5675"/>
          <w:tab w:val="left" w:pos="6162"/>
          <w:tab w:val="left" w:pos="7740"/>
          <w:tab w:val="left" w:pos="8102"/>
          <w:tab w:val="left" w:pos="9690"/>
        </w:tabs>
        <w:spacing w:before="74" w:after="0" w:line="362" w:lineRule="auto"/>
        <w:ind w:left="1200" w:right="161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установки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на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сохранение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укрепление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здоровья,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безопасного образа жизни;</w:t>
      </w:r>
    </w:p>
    <w:p>
      <w:pPr>
        <w:pStyle w:val="11"/>
        <w:numPr>
          <w:ilvl w:val="0"/>
          <w:numId w:val="21"/>
        </w:numPr>
        <w:tabs>
          <w:tab w:val="left" w:pos="2429"/>
          <w:tab w:val="left" w:pos="2430"/>
          <w:tab w:val="left" w:pos="4366"/>
          <w:tab w:val="left" w:pos="6112"/>
          <w:tab w:val="left" w:pos="7877"/>
          <w:tab w:val="left" w:pos="10548"/>
        </w:tabs>
        <w:spacing w:before="0" w:after="0" w:line="360" w:lineRule="auto"/>
        <w:ind w:left="1200" w:right="161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поддержание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устойчивой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физической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работоспособности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достигнутом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>
      <w:pPr>
        <w:pStyle w:val="11"/>
        <w:numPr>
          <w:ilvl w:val="0"/>
          <w:numId w:val="21"/>
        </w:numPr>
        <w:tabs>
          <w:tab w:val="left" w:pos="2311"/>
          <w:tab w:val="left" w:pos="2312"/>
          <w:tab w:val="left" w:pos="4299"/>
          <w:tab w:val="left" w:pos="6462"/>
          <w:tab w:val="left" w:pos="7978"/>
          <w:tab w:val="left" w:pos="9525"/>
        </w:tabs>
        <w:spacing w:before="0" w:after="0" w:line="362" w:lineRule="auto"/>
        <w:ind w:left="1200" w:right="161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познавательных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интересов,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сообщение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доступных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теоретических сведений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>
      <w:pPr>
        <w:pStyle w:val="11"/>
        <w:numPr>
          <w:ilvl w:val="0"/>
          <w:numId w:val="21"/>
        </w:numPr>
        <w:tabs>
          <w:tab w:val="left" w:pos="2407"/>
          <w:tab w:val="left" w:pos="2408"/>
          <w:tab w:val="left" w:pos="4109"/>
          <w:tab w:val="left" w:pos="5937"/>
          <w:tab w:val="left" w:pos="7331"/>
          <w:tab w:val="left" w:pos="7804"/>
          <w:tab w:val="left" w:pos="9228"/>
        </w:tabs>
        <w:spacing w:before="0" w:after="0" w:line="360" w:lineRule="auto"/>
        <w:ind w:left="1200" w:right="161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устойчивого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интереса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к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занятиям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физическими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упражнениями;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0" w:after="0" w:line="321" w:lineRule="exact"/>
        <w:ind w:left="2141" w:right="0" w:hanging="164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нравственных,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морально-волевых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качеств</w:t>
      </w:r>
    </w:p>
    <w:p>
      <w:pPr>
        <w:pStyle w:val="6"/>
        <w:spacing w:before="152"/>
        <w:ind w:left="1908" w:firstLine="0"/>
      </w:pPr>
      <w:r>
        <w:rPr>
          <w:color w:val="000009"/>
        </w:rPr>
        <w:t>(настойчивости,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смелости),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поведения;</w:t>
      </w:r>
    </w:p>
    <w:p>
      <w:pPr>
        <w:pStyle w:val="6"/>
        <w:spacing w:before="161" w:line="360" w:lineRule="auto"/>
        <w:ind w:right="165"/>
      </w:pPr>
      <w:r>
        <w:rPr>
          <w:color w:val="000009"/>
        </w:rPr>
        <w:t>Коррекция недостатков психического и физического развития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 обучающихся,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предусматривает: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сферы;</w:t>
      </w:r>
    </w:p>
    <w:p>
      <w:pPr>
        <w:pStyle w:val="11"/>
        <w:numPr>
          <w:ilvl w:val="0"/>
          <w:numId w:val="21"/>
        </w:numPr>
        <w:tabs>
          <w:tab w:val="left" w:pos="2418"/>
        </w:tabs>
        <w:spacing w:before="163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6"/>
        <w:spacing w:line="360" w:lineRule="auto"/>
        <w:ind w:right="156"/>
      </w:pPr>
      <w:r>
        <w:rPr>
          <w:color w:val="000009"/>
        </w:rPr>
        <w:t>Содержание программы отражено в пяти разделах: «Знания о физической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 «Игры». Каждый из перечисленных разделов включает некоторые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обучающихся.</w:t>
      </w:r>
    </w:p>
    <w:p>
      <w:pPr>
        <w:pStyle w:val="6"/>
        <w:spacing w:line="322" w:lineRule="exact"/>
        <w:ind w:left="1908" w:firstLine="0"/>
      </w:pPr>
      <w:r>
        <w:rPr>
          <w:color w:val="000009"/>
        </w:rPr>
        <w:t>Программой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>
      <w:pPr>
        <w:pStyle w:val="11"/>
        <w:numPr>
          <w:ilvl w:val="0"/>
          <w:numId w:val="21"/>
        </w:numPr>
        <w:tabs>
          <w:tab w:val="left" w:pos="2295"/>
        </w:tabs>
        <w:spacing w:before="162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0" w:after="0" w:line="360" w:lineRule="auto"/>
        <w:ind w:left="1908" w:right="2400" w:firstLine="69"/>
        <w:jc w:val="left"/>
        <w:rPr>
          <w:sz w:val="28"/>
        </w:rPr>
      </w:pPr>
      <w:r>
        <w:rPr>
          <w:sz w:val="28"/>
        </w:rPr>
        <w:t>выполнение физических упражнений без зрительного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2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16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21"/>
        </w:numPr>
        <w:tabs>
          <w:tab w:val="left" w:pos="2149"/>
        </w:tabs>
        <w:spacing w:before="74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развитие двигательных качеств на программном материале гимнастики,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легкой атлетики, формирование двигательных умений и навыков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игр.</w:t>
      </w:r>
    </w:p>
    <w:p>
      <w:pPr>
        <w:pStyle w:val="2"/>
        <w:spacing w:before="6"/>
        <w:ind w:left="4393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>
      <w:pPr>
        <w:pStyle w:val="6"/>
        <w:spacing w:before="141" w:line="360" w:lineRule="auto"/>
        <w:ind w:right="154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1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>
      <w:pPr>
        <w:pStyle w:val="2"/>
        <w:spacing w:before="6"/>
        <w:ind w:left="1737"/>
        <w:jc w:val="center"/>
      </w:pPr>
      <w:r>
        <w:t>Гимнастика</w:t>
      </w:r>
    </w:p>
    <w:p>
      <w:pPr>
        <w:pStyle w:val="6"/>
        <w:spacing w:before="139" w:line="360" w:lineRule="auto"/>
        <w:ind w:right="154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сведения.</w:t>
      </w:r>
      <w:r>
        <w:rPr>
          <w:b/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гимнаста.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0"/>
        </w:rPr>
        <w:t xml:space="preserve"> </w:t>
      </w:r>
      <w:r>
        <w:t>гимнастики. Понятия:</w:t>
      </w:r>
      <w:r>
        <w:rPr>
          <w:spacing w:val="70"/>
        </w:rPr>
        <w:t xml:space="preserve"> </w:t>
      </w:r>
      <w:r>
        <w:t>колонна, шеренга, круг. Элементарные сведения</w:t>
      </w:r>
      <w:r>
        <w:rPr>
          <w:spacing w:val="1"/>
        </w:rPr>
        <w:t xml:space="preserve"> </w:t>
      </w:r>
      <w:r>
        <w:t>о правильной осанке, равновесии. Элементарные сведения о скорости, 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гимнастики.</w:t>
      </w:r>
    </w:p>
    <w:p>
      <w:pPr>
        <w:pStyle w:val="2"/>
        <w:spacing w:before="4"/>
        <w:jc w:val="left"/>
      </w:pPr>
      <w:r>
        <w:t>Практический</w:t>
      </w:r>
      <w:r>
        <w:rPr>
          <w:spacing w:val="-3"/>
        </w:rPr>
        <w:t xml:space="preserve"> </w:t>
      </w:r>
      <w:r>
        <w:t>материал.</w:t>
      </w:r>
    </w:p>
    <w:p>
      <w:pPr>
        <w:spacing w:before="158"/>
        <w:ind w:left="1908" w:right="0" w:firstLine="0"/>
        <w:jc w:val="left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>
      <w:pPr>
        <w:spacing w:before="161" w:line="360" w:lineRule="auto"/>
        <w:ind w:left="1200" w:right="1172" w:firstLine="707"/>
        <w:jc w:val="left"/>
        <w:rPr>
          <w:sz w:val="28"/>
        </w:rPr>
      </w:pPr>
      <w:r>
        <w:rPr>
          <w:i/>
          <w:sz w:val="28"/>
          <w:u w:val="single"/>
        </w:rPr>
        <w:t xml:space="preserve">Упражнения без предметов </w:t>
      </w:r>
      <w:r>
        <w:rPr>
          <w:sz w:val="28"/>
        </w:rPr>
        <w:t>(</w:t>
      </w:r>
      <w:r>
        <w:rPr>
          <w:i/>
          <w:sz w:val="28"/>
        </w:rPr>
        <w:t>корригирующие и 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>
      <w:pPr>
        <w:pStyle w:val="6"/>
        <w:spacing w:line="360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71"/>
        </w:rPr>
        <w:t xml:space="preserve"> </w:t>
      </w:r>
      <w:r>
        <w:t>туловища;</w:t>
      </w:r>
      <w:r>
        <w:rPr>
          <w:spacing w:val="-67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 развития мышц рук и плечевого пояса; мышц ног; на дыхание;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>
      <w:pPr>
        <w:pStyle w:val="6"/>
        <w:spacing w:before="1" w:line="360" w:lineRule="auto"/>
        <w:ind w:right="155"/>
      </w:pPr>
      <w:r>
        <w:rPr>
          <w:i/>
          <w:u w:val="single"/>
        </w:rPr>
        <w:t>Упражнения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предметами</w:t>
      </w:r>
      <w:r>
        <w:rPr>
          <w:u w:val="single"/>
        </w:rP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3"/>
        </w:rPr>
        <w:t xml:space="preserve"> </w:t>
      </w:r>
      <w:r>
        <w:t>обручами;</w:t>
      </w:r>
      <w:r>
        <w:rPr>
          <w:spacing w:val="3"/>
        </w:rPr>
        <w:t xml:space="preserve"> </w:t>
      </w:r>
      <w:r>
        <w:t>малыми</w:t>
      </w:r>
      <w:r>
        <w:rPr>
          <w:spacing w:val="5"/>
        </w:rPr>
        <w:t xml:space="preserve"> </w:t>
      </w:r>
      <w:r>
        <w:t>мячами;</w:t>
      </w:r>
      <w:r>
        <w:rPr>
          <w:spacing w:val="6"/>
        </w:rPr>
        <w:t xml:space="preserve"> </w:t>
      </w:r>
      <w:r>
        <w:t>большим</w:t>
      </w:r>
      <w:r>
        <w:rPr>
          <w:spacing w:val="5"/>
        </w:rPr>
        <w:t xml:space="preserve"> </w:t>
      </w:r>
      <w:r>
        <w:t>мячом;</w:t>
      </w:r>
      <w:r>
        <w:rPr>
          <w:spacing w:val="3"/>
        </w:rPr>
        <w:t xml:space="preserve"> </w:t>
      </w:r>
      <w:r>
        <w:t>набивными</w:t>
      </w:r>
      <w:r>
        <w:rPr>
          <w:spacing w:val="5"/>
        </w:rPr>
        <w:t xml:space="preserve"> </w:t>
      </w:r>
      <w:r>
        <w:t>мячами</w:t>
      </w:r>
      <w:r>
        <w:rPr>
          <w:spacing w:val="6"/>
        </w:rPr>
        <w:t xml:space="preserve"> </w:t>
      </w:r>
      <w:r>
        <w:t>(вес</w:t>
      </w:r>
      <w:r>
        <w:rPr>
          <w:spacing w:val="4"/>
        </w:rPr>
        <w:t xml:space="preserve"> </w:t>
      </w:r>
      <w:r>
        <w:t>2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5" w:firstLine="0"/>
      </w:pP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пространственно-временной дифференцировки и точности 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-1"/>
        </w:rPr>
        <w:t xml:space="preserve"> </w:t>
      </w:r>
      <w:r>
        <w:t>грузов и</w:t>
      </w:r>
      <w:r>
        <w:rPr>
          <w:spacing w:val="-3"/>
        </w:rPr>
        <w:t xml:space="preserve"> </w:t>
      </w:r>
      <w:r>
        <w:t>передача предметов</w:t>
      </w:r>
      <w:r>
        <w:rPr>
          <w:b/>
        </w:rPr>
        <w:t>;</w:t>
      </w:r>
      <w:r>
        <w:rPr>
          <w:b/>
          <w:spacing w:val="-2"/>
        </w:rPr>
        <w:t xml:space="preserve"> </w:t>
      </w:r>
      <w:r>
        <w:t>прыжки.</w:t>
      </w:r>
    </w:p>
    <w:p>
      <w:pPr>
        <w:pStyle w:val="3"/>
        <w:spacing w:before="9"/>
        <w:ind w:left="5269"/>
      </w:pPr>
      <w:r>
        <w:t>Легкая</w:t>
      </w:r>
      <w:r>
        <w:rPr>
          <w:spacing w:val="-1"/>
        </w:rPr>
        <w:t xml:space="preserve"> </w:t>
      </w:r>
      <w:r>
        <w:t>атлетика</w:t>
      </w:r>
    </w:p>
    <w:p>
      <w:pPr>
        <w:pStyle w:val="6"/>
        <w:spacing w:before="153" w:line="360" w:lineRule="auto"/>
        <w:ind w:right="157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7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 о</w:t>
      </w:r>
      <w:r>
        <w:rPr>
          <w:spacing w:val="1"/>
        </w:rPr>
        <w:t xml:space="preserve"> </w:t>
      </w:r>
      <w:r>
        <w:t>начале ходьбы и бега; ознакомление</w:t>
      </w:r>
      <w:r>
        <w:rPr>
          <w:spacing w:val="1"/>
        </w:rPr>
        <w:t xml:space="preserve"> </w:t>
      </w:r>
      <w:r>
        <w:t>обучающихся с правилами дыхания во</w:t>
      </w:r>
      <w:r>
        <w:rPr>
          <w:spacing w:val="1"/>
        </w:rPr>
        <w:t xml:space="preserve"> </w:t>
      </w:r>
      <w:r>
        <w:t>время ходьбы и бега. Ознакомление обучающихся с правильным 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67"/>
        </w:rPr>
        <w:t xml:space="preserve"> </w:t>
      </w:r>
      <w:r>
        <w:t>средствами легкой</w:t>
      </w:r>
      <w:r>
        <w:rPr>
          <w:spacing w:val="-3"/>
        </w:rPr>
        <w:t xml:space="preserve"> </w:t>
      </w:r>
      <w:r>
        <w:t>атлетики.</w:t>
      </w:r>
    </w:p>
    <w:p>
      <w:pPr>
        <w:pStyle w:val="2"/>
        <w:spacing w:before="6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материал:</w:t>
      </w:r>
    </w:p>
    <w:p>
      <w:pPr>
        <w:pStyle w:val="6"/>
        <w:spacing w:before="156" w:line="360" w:lineRule="auto"/>
        <w:ind w:right="153"/>
      </w:pPr>
      <w:r>
        <w:rPr>
          <w:i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 темпе в колонне по одному в обход зала за учителем. Ходьба по</w:t>
      </w:r>
      <w:r>
        <w:rPr>
          <w:spacing w:val="1"/>
        </w:rPr>
        <w:t xml:space="preserve"> </w:t>
      </w:r>
      <w:r>
        <w:t>прямой линии, ходьба на носках, на пятках, на внутреннем и внешнем своде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бегом.</w:t>
      </w:r>
      <w:r>
        <w:rPr>
          <w:spacing w:val="31"/>
        </w:rPr>
        <w:t xml:space="preserve"> </w:t>
      </w:r>
      <w:r>
        <w:t>Ходьба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скорости.</w:t>
      </w:r>
      <w:r>
        <w:rPr>
          <w:spacing w:val="33"/>
        </w:rPr>
        <w:t xml:space="preserve"> </w:t>
      </w:r>
      <w:r>
        <w:t>Ходьба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различным</w:t>
      </w:r>
      <w:r>
        <w:rPr>
          <w:spacing w:val="33"/>
        </w:rPr>
        <w:t xml:space="preserve"> </w:t>
      </w:r>
      <w:r>
        <w:t>положением</w:t>
      </w:r>
      <w:r>
        <w:rPr>
          <w:spacing w:val="32"/>
        </w:rPr>
        <w:t xml:space="preserve"> </w:t>
      </w:r>
      <w:r>
        <w:t>рук:</w:t>
      </w:r>
      <w:r>
        <w:rPr>
          <w:spacing w:val="-67"/>
        </w:rPr>
        <w:t xml:space="preserve"> </w:t>
      </w:r>
      <w:r>
        <w:t>на пояс, к плечам, перед грудью, за голову. Ходьба с изменением направлений</w:t>
      </w:r>
      <w:r>
        <w:rPr>
          <w:spacing w:val="1"/>
        </w:rPr>
        <w:t xml:space="preserve"> </w:t>
      </w:r>
      <w:r>
        <w:t>по ориентирам и командам учителя. Ходьба с перешагиванием через большие</w:t>
      </w:r>
      <w:r>
        <w:rPr>
          <w:spacing w:val="1"/>
        </w:rPr>
        <w:t xml:space="preserve"> </w:t>
      </w:r>
      <w:r>
        <w:t>мячи с высоким подниманием бедра. Ходьба в медленном, среднем и быстром</w:t>
      </w:r>
      <w:r>
        <w:rPr>
          <w:spacing w:val="1"/>
        </w:rPr>
        <w:t xml:space="preserve"> </w:t>
      </w:r>
      <w:r>
        <w:t>темпе. Ходьба с выполнением упражнений для рук в чередовании с другими</w:t>
      </w:r>
      <w:r>
        <w:rPr>
          <w:spacing w:val="1"/>
        </w:rPr>
        <w:t xml:space="preserve"> </w:t>
      </w:r>
      <w:r>
        <w:t>движениями;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шеренгой с</w:t>
      </w:r>
      <w:r>
        <w:rPr>
          <w:spacing w:val="-5"/>
        </w:rPr>
        <w:t xml:space="preserve"> </w:t>
      </w:r>
      <w:r>
        <w:t>открытыми и с</w:t>
      </w:r>
      <w:r>
        <w:rPr>
          <w:spacing w:val="-1"/>
        </w:rPr>
        <w:t xml:space="preserve"> </w:t>
      </w:r>
      <w:r>
        <w:t>закрытыми глазами.</w:t>
      </w:r>
    </w:p>
    <w:p>
      <w:pPr>
        <w:pStyle w:val="6"/>
        <w:spacing w:before="2" w:line="360" w:lineRule="auto"/>
        <w:ind w:right="155"/>
      </w:pPr>
      <w:r>
        <w:rPr>
          <w:i/>
        </w:rPr>
        <w:t>Бег</w:t>
      </w:r>
      <w:r>
        <w:t>.</w:t>
      </w:r>
      <w:r>
        <w:rPr>
          <w:spacing w:val="1"/>
        </w:rPr>
        <w:t xml:space="preserve"> </w:t>
      </w:r>
      <w:r>
        <w:t>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 Чередование бега и ходьбы на расстоянии. Бег на носках. Бег на</w:t>
      </w:r>
      <w:r>
        <w:rPr>
          <w:spacing w:val="1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1"/>
        </w:rPr>
        <w:t xml:space="preserve"> </w:t>
      </w:r>
      <w:r>
        <w:t>голени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Бег с преодолением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(канавки,</w:t>
      </w:r>
      <w:r>
        <w:rPr>
          <w:spacing w:val="1"/>
        </w:rPr>
        <w:t xml:space="preserve"> </w:t>
      </w:r>
      <w:r>
        <w:t>подлезание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сетку,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скорость.</w:t>
      </w:r>
      <w:r>
        <w:rPr>
          <w:spacing w:val="4"/>
        </w:rPr>
        <w:t xml:space="preserve"> </w:t>
      </w:r>
      <w:r>
        <w:t>Медленный</w:t>
      </w:r>
      <w:r>
        <w:rPr>
          <w:spacing w:val="3"/>
        </w:rPr>
        <w:t xml:space="preserve"> </w:t>
      </w:r>
      <w:r>
        <w:t>бег.</w:t>
      </w:r>
      <w:r>
        <w:rPr>
          <w:spacing w:val="4"/>
        </w:rPr>
        <w:t xml:space="preserve"> </w:t>
      </w:r>
      <w:r>
        <w:t>Чередование</w:t>
      </w:r>
      <w:r>
        <w:rPr>
          <w:spacing w:val="2"/>
        </w:rPr>
        <w:t xml:space="preserve"> </w:t>
      </w:r>
      <w:r>
        <w:t>бега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ходьбы.</w:t>
      </w:r>
      <w:r>
        <w:rPr>
          <w:spacing w:val="1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старт.</w:t>
      </w:r>
      <w:r>
        <w:rPr>
          <w:spacing w:val="4"/>
        </w:rPr>
        <w:t xml:space="preserve"> </w:t>
      </w:r>
      <w:r>
        <w:t>Бег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3" w:firstLine="0"/>
      </w:pPr>
      <w:r>
        <w:t>прямолинейный с параллельной постановкой стоп. Повторный бег на скорость.</w:t>
      </w:r>
      <w:r>
        <w:rPr>
          <w:spacing w:val="1"/>
        </w:rPr>
        <w:t xml:space="preserve"> </w:t>
      </w:r>
      <w:r>
        <w:t>Низкий старт. Специальные беговые упражнения: бег с подниманием бедра, с</w:t>
      </w:r>
      <w:r>
        <w:rPr>
          <w:spacing w:val="1"/>
        </w:rPr>
        <w:t xml:space="preserve"> </w:t>
      </w:r>
      <w:r>
        <w:t>захлестыванием</w:t>
      </w:r>
      <w:r>
        <w:rPr>
          <w:spacing w:val="-1"/>
        </w:rPr>
        <w:t xml:space="preserve"> </w:t>
      </w:r>
      <w:r>
        <w:t>голени</w:t>
      </w:r>
      <w:r>
        <w:rPr>
          <w:spacing w:val="-3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семенящий</w:t>
      </w:r>
      <w:r>
        <w:rPr>
          <w:spacing w:val="-4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Челночный</w:t>
      </w:r>
      <w:r>
        <w:rPr>
          <w:spacing w:val="-3"/>
        </w:rPr>
        <w:t xml:space="preserve"> </w:t>
      </w:r>
      <w:r>
        <w:t>бег.</w:t>
      </w:r>
    </w:p>
    <w:p>
      <w:pPr>
        <w:pStyle w:val="6"/>
        <w:spacing w:before="1" w:line="360" w:lineRule="auto"/>
        <w:ind w:right="157"/>
      </w:pPr>
      <w:r>
        <w:rPr>
          <w:i/>
        </w:rPr>
        <w:t>Прыжки</w:t>
      </w:r>
      <w:r>
        <w:t>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набивной мяч. Прыжки с ноги на ногу на отрезках до. Подпрыгивание вверх на</w:t>
      </w:r>
      <w:r>
        <w:rPr>
          <w:spacing w:val="1"/>
        </w:rPr>
        <w:t xml:space="preserve"> </w:t>
      </w:r>
      <w:r>
        <w:t>месте с захватом или касанием висящего предмета (мяча). Прыжки в длину с</w:t>
      </w:r>
      <w:r>
        <w:rPr>
          <w:spacing w:val="1"/>
        </w:rPr>
        <w:t xml:space="preserve"> </w:t>
      </w:r>
      <w:r>
        <w:t>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приземлением. Прыжки в длину и высоту с шага.</w:t>
      </w:r>
      <w:r>
        <w:rPr>
          <w:spacing w:val="1"/>
        </w:rPr>
        <w:t xml:space="preserve"> </w:t>
      </w:r>
      <w:r>
        <w:t>Прыжки с небольшого разбега в длину. Прыжки с 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разбега</w:t>
      </w:r>
      <w:r>
        <w:rPr>
          <w:spacing w:val="11"/>
        </w:rPr>
        <w:t xml:space="preserve"> </w:t>
      </w:r>
      <w:r>
        <w:t>способом</w:t>
      </w:r>
      <w:r>
        <w:rPr>
          <w:spacing w:val="10"/>
        </w:rPr>
        <w:t xml:space="preserve"> </w:t>
      </w:r>
      <w:r>
        <w:t>«согнув</w:t>
      </w:r>
      <w:r>
        <w:rPr>
          <w:spacing w:val="12"/>
        </w:rPr>
        <w:t xml:space="preserve"> </w:t>
      </w:r>
      <w:r>
        <w:t>ноги».</w:t>
      </w:r>
      <w:r>
        <w:rPr>
          <w:spacing w:val="10"/>
        </w:rPr>
        <w:t xml:space="preserve"> </w:t>
      </w:r>
      <w:r>
        <w:t>Прыжки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высоту</w:t>
      </w:r>
      <w:r>
        <w:rPr>
          <w:spacing w:val="7"/>
        </w:rPr>
        <w:t xml:space="preserve"> </w:t>
      </w:r>
      <w:r>
        <w:t>способом</w:t>
      </w:r>
      <w:r>
        <w:rPr>
          <w:rFonts w:hint="default"/>
          <w:lang w:val="ru-RU"/>
        </w:rPr>
        <w:t xml:space="preserve"> </w:t>
      </w:r>
      <w:r>
        <w:t>«перешагивание».</w:t>
      </w:r>
    </w:p>
    <w:p>
      <w:pPr>
        <w:pStyle w:val="6"/>
        <w:spacing w:before="160" w:line="360" w:lineRule="auto"/>
        <w:ind w:right="159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одной и двумя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 передача</w:t>
      </w:r>
      <w:r>
        <w:rPr>
          <w:spacing w:val="1"/>
        </w:rPr>
        <w:t xml:space="preserve"> </w:t>
      </w:r>
      <w:r>
        <w:t>мяча, флажков,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 в</w:t>
      </w:r>
      <w:r>
        <w:rPr>
          <w:spacing w:val="1"/>
        </w:rPr>
        <w:t xml:space="preserve"> </w:t>
      </w:r>
      <w:r>
        <w:t>игре. Броски и ловля волейбольных мячей. Метание колец на шесты. Метание с</w:t>
      </w:r>
      <w:r>
        <w:rPr>
          <w:spacing w:val="-67"/>
        </w:rPr>
        <w:t xml:space="preserve"> </w:t>
      </w:r>
      <w:r>
        <w:t>места малого мяча в стенку правой и левой рукой. Метание большого мяча</w:t>
      </w:r>
      <w:r>
        <w:rPr>
          <w:spacing w:val="1"/>
        </w:rPr>
        <w:t xml:space="preserve"> </w:t>
      </w:r>
      <w:r>
        <w:t>двумя руками из-за головы и снизу с места в стену. Броски набивного мяча (1</w:t>
      </w:r>
      <w:r>
        <w:rPr>
          <w:spacing w:val="1"/>
        </w:rPr>
        <w:t xml:space="preserve"> </w:t>
      </w:r>
      <w:r>
        <w:t>кг) сидя двумя руками из-за головы. Метание теннисного мяча с места одной</w:t>
      </w:r>
      <w:r>
        <w:rPr>
          <w:spacing w:val="1"/>
        </w:rPr>
        <w:t xml:space="preserve"> </w:t>
      </w:r>
      <w:r>
        <w:t>рукой в стену и на дальность. Метание мяча с места в цель. Метание мячей с</w:t>
      </w:r>
      <w:r>
        <w:rPr>
          <w:spacing w:val="1"/>
        </w:rPr>
        <w:t xml:space="preserve"> </w:t>
      </w:r>
      <w:r>
        <w:t>места в цель левой и правой руками. Метание теннисного мяча на дальность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щита.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</w:p>
    <w:p>
      <w:pPr>
        <w:pStyle w:val="2"/>
        <w:spacing w:before="7" w:line="360" w:lineRule="auto"/>
        <w:ind w:left="5065" w:right="2261" w:hanging="1068"/>
        <w:rPr>
          <w:spacing w:val="-67"/>
        </w:rPr>
      </w:pPr>
      <w:r>
        <w:t>Лыжна</w:t>
      </w:r>
      <w:r>
        <w:rPr>
          <w:lang w:val="ru-RU"/>
        </w:rPr>
        <w:t>я</w:t>
      </w:r>
      <w:r>
        <w:t xml:space="preserve"> подготовка</w:t>
      </w:r>
      <w:r>
        <w:rPr>
          <w:spacing w:val="-67"/>
        </w:rPr>
        <w:t xml:space="preserve"> </w:t>
      </w:r>
    </w:p>
    <w:p>
      <w:pPr>
        <w:pStyle w:val="2"/>
        <w:spacing w:before="7" w:line="360" w:lineRule="auto"/>
        <w:ind w:left="5065" w:right="2261" w:hanging="1068"/>
      </w:pPr>
      <w:r>
        <w:t>Лыжная</w:t>
      </w:r>
      <w:r>
        <w:rPr>
          <w:spacing w:val="-3"/>
        </w:rPr>
        <w:t xml:space="preserve"> </w:t>
      </w:r>
      <w:r>
        <w:t>подготовка</w:t>
      </w:r>
    </w:p>
    <w:p>
      <w:pPr>
        <w:pStyle w:val="6"/>
        <w:spacing w:line="360" w:lineRule="auto"/>
        <w:ind w:right="156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передвижении на лыжах. Одежда и обувь лыжника. Подготовка к занятиям на</w:t>
      </w:r>
      <w:r>
        <w:rPr>
          <w:spacing w:val="1"/>
        </w:rPr>
        <w:t xml:space="preserve"> </w:t>
      </w:r>
      <w:r>
        <w:t>лыжах.</w:t>
      </w:r>
      <w:r>
        <w:rPr>
          <w:spacing w:val="9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уроках</w:t>
      </w:r>
      <w:r>
        <w:rPr>
          <w:spacing w:val="11"/>
        </w:rPr>
        <w:t xml:space="preserve"> </w:t>
      </w:r>
      <w:r>
        <w:t>лыжной</w:t>
      </w:r>
      <w:r>
        <w:rPr>
          <w:spacing w:val="7"/>
        </w:rPr>
        <w:t xml:space="preserve"> </w:t>
      </w:r>
      <w:r>
        <w:t>подготовки.</w:t>
      </w:r>
      <w:r>
        <w:rPr>
          <w:spacing w:val="16"/>
        </w:rPr>
        <w:t xml:space="preserve"> </w:t>
      </w:r>
      <w:r>
        <w:t>Лыжный</w:t>
      </w:r>
      <w:r>
        <w:rPr>
          <w:spacing w:val="11"/>
        </w:rPr>
        <w:t xml:space="preserve"> </w:t>
      </w:r>
      <w:r>
        <w:t>инвентарь;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 w:firstLine="0"/>
      </w:pPr>
      <w:r>
        <w:t>выбор лыж и палок. Одежда и обувь лыжника. Правила поведения на 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 хода.</w:t>
      </w:r>
      <w:r>
        <w:rPr>
          <w:spacing w:val="-1"/>
        </w:rPr>
        <w:t xml:space="preserve"> </w:t>
      </w:r>
      <w:r>
        <w:t>Виды подъемов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спусков.</w:t>
      </w:r>
    </w:p>
    <w:p>
      <w:pPr>
        <w:pStyle w:val="6"/>
        <w:spacing w:before="1"/>
        <w:ind w:left="1908" w:firstLine="0"/>
      </w:pPr>
      <w:r>
        <w:t>Предупреждение</w:t>
      </w:r>
      <w:r>
        <w:rPr>
          <w:spacing w:val="-3"/>
        </w:rPr>
        <w:t xml:space="preserve"> </w:t>
      </w:r>
      <w:r>
        <w:t>травм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обморожений.</w:t>
      </w:r>
    </w:p>
    <w:p>
      <w:pPr>
        <w:spacing w:before="161" w:line="360" w:lineRule="auto"/>
        <w:ind w:left="1908" w:right="2099" w:firstLine="0"/>
        <w:jc w:val="both"/>
        <w:rPr>
          <w:i/>
          <w:sz w:val="28"/>
        </w:rPr>
      </w:pPr>
      <w:r>
        <w:rPr>
          <w:b/>
          <w:color w:val="000009"/>
          <w:sz w:val="28"/>
        </w:rPr>
        <w:t xml:space="preserve">Практический материал. </w:t>
      </w:r>
      <w:r>
        <w:rPr>
          <w:color w:val="000009"/>
          <w:sz w:val="28"/>
        </w:rPr>
        <w:t>Выполнение строевых команд.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Передвижение на лыжах. Спуски, повороты, торможение.</w:t>
      </w:r>
      <w:r>
        <w:rPr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Конькобежная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подготовка</w:t>
      </w:r>
    </w:p>
    <w:p>
      <w:pPr>
        <w:pStyle w:val="6"/>
        <w:spacing w:before="1" w:line="360" w:lineRule="auto"/>
        <w:ind w:right="160"/>
      </w:pPr>
      <w:r>
        <w:rPr>
          <w:b/>
          <w:color w:val="000009"/>
        </w:rPr>
        <w:t xml:space="preserve">Теоретические сведения. </w:t>
      </w:r>
      <w:r>
        <w:t>Одежда и обувь конькобежца. Подготовка к</w:t>
      </w:r>
      <w:r>
        <w:rPr>
          <w:spacing w:val="1"/>
        </w:rPr>
        <w:t xml:space="preserve"> </w:t>
      </w:r>
      <w:r>
        <w:t>занятиям на коньках. Правила поведения на уроках. Основные части конька.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1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и обморожений</w:t>
      </w:r>
      <w:r>
        <w:rPr>
          <w:spacing w:val="-4"/>
        </w:rPr>
        <w:t xml:space="preserve"> </w:t>
      </w:r>
      <w:r>
        <w:t>при занятиях</w:t>
      </w:r>
      <w:r>
        <w:rPr>
          <w:spacing w:val="-3"/>
        </w:rPr>
        <w:t xml:space="preserve"> </w:t>
      </w:r>
      <w:r>
        <w:t>на коньках.</w:t>
      </w:r>
    </w:p>
    <w:p>
      <w:pPr>
        <w:pStyle w:val="6"/>
        <w:spacing w:before="1" w:line="360" w:lineRule="auto"/>
        <w:ind w:right="158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Упражнение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ботинок; приседания; удержание равновесия; имитация правильного падения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коньках; перенос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тяжести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другую.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льду:</w:t>
      </w:r>
    </w:p>
    <w:p>
      <w:pPr>
        <w:pStyle w:val="6"/>
        <w:spacing w:line="320" w:lineRule="exact"/>
        <w:ind w:left="1908" w:firstLine="0"/>
      </w:pPr>
      <w:r>
        <w:rPr>
          <w:color w:val="000009"/>
        </w:rPr>
        <w:t>скольжение,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торможение,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повороты.</w:t>
      </w:r>
    </w:p>
    <w:p>
      <w:pPr>
        <w:pStyle w:val="2"/>
        <w:spacing w:before="168"/>
        <w:ind w:left="1737"/>
        <w:jc w:val="center"/>
      </w:pPr>
      <w:r>
        <w:t>Игры</w:t>
      </w:r>
    </w:p>
    <w:p>
      <w:pPr>
        <w:pStyle w:val="6"/>
        <w:spacing w:before="155" w:line="360" w:lineRule="auto"/>
        <w:ind w:right="150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соперником).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умениями (ловля мяча, передача,</w:t>
      </w:r>
      <w:r>
        <w:rPr>
          <w:spacing w:val="-3"/>
        </w:rPr>
        <w:t xml:space="preserve"> </w:t>
      </w:r>
      <w:r>
        <w:t>броски, удары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мячу).</w:t>
      </w:r>
    </w:p>
    <w:p>
      <w:pPr>
        <w:spacing w:before="0"/>
        <w:ind w:left="1978" w:right="0" w:firstLine="0"/>
        <w:jc w:val="both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-3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>
      <w:pPr>
        <w:pStyle w:val="6"/>
        <w:spacing w:before="161"/>
        <w:ind w:left="1908" w:firstLine="0"/>
      </w:pPr>
      <w:r>
        <w:t>Коррекционные</w:t>
      </w:r>
      <w:r>
        <w:rPr>
          <w:spacing w:val="-7"/>
        </w:rPr>
        <w:t xml:space="preserve"> </w:t>
      </w:r>
      <w:r>
        <w:t>игры;</w:t>
      </w:r>
    </w:p>
    <w:p>
      <w:pPr>
        <w:pStyle w:val="6"/>
        <w:spacing w:before="162" w:line="360" w:lineRule="auto"/>
        <w:ind w:right="153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 лазанием; метанием и ловлей мяча (в том числе пионербол в IV-м</w:t>
      </w:r>
      <w:r>
        <w:rPr>
          <w:spacing w:val="1"/>
        </w:rPr>
        <w:t xml:space="preserve"> </w:t>
      </w:r>
      <w:r>
        <w:t>классе); построениями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перестроениями;</w:t>
      </w:r>
      <w:r>
        <w:rPr>
          <w:spacing w:val="-3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2"/>
        </w:rPr>
        <w:t xml:space="preserve"> </w:t>
      </w:r>
      <w:r>
        <w:t>метанием.</w:t>
      </w:r>
    </w:p>
    <w:p>
      <w:pPr>
        <w:pStyle w:val="2"/>
        <w:spacing w:before="4"/>
        <w:ind w:left="1751"/>
        <w:jc w:val="center"/>
      </w:pPr>
      <w:r>
        <w:t>РУЧНОЙ ТРУД</w:t>
      </w:r>
    </w:p>
    <w:p>
      <w:pPr>
        <w:spacing w:before="161"/>
        <w:ind w:left="4837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41" w:line="360" w:lineRule="auto"/>
        <w:ind w:right="160"/>
      </w:pPr>
      <w:r>
        <w:rPr>
          <w:color w:val="000009"/>
        </w:rPr>
        <w:t>Труд – это основа любых культурных достижений, один из главных видов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rPr>
          <w:color w:val="000009"/>
        </w:rPr>
        <w:t>Огромное значение придается ручному труду в развитии ребенка, так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нем заложены неиссякаемы резервы развития его личности, 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для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 и воспитания.</w:t>
      </w:r>
    </w:p>
    <w:p>
      <w:pPr>
        <w:pStyle w:val="6"/>
        <w:spacing w:before="1" w:line="360" w:lineRule="auto"/>
        <w:ind w:right="153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 в процессе формирования трудовой культуры и подготовки его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предметно-преобразующей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>
      <w:pPr>
        <w:pStyle w:val="2"/>
        <w:spacing w:before="6"/>
      </w:pP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предмета:</w:t>
      </w:r>
    </w:p>
    <w:p>
      <w:pPr>
        <w:pStyle w:val="11"/>
        <w:numPr>
          <w:ilvl w:val="0"/>
          <w:numId w:val="21"/>
        </w:numPr>
        <w:tabs>
          <w:tab w:val="left" w:pos="2194"/>
        </w:tabs>
        <w:spacing w:before="156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 представлений о материальной культуре как 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>
      <w:pPr>
        <w:pStyle w:val="11"/>
        <w:numPr>
          <w:ilvl w:val="0"/>
          <w:numId w:val="21"/>
        </w:numPr>
        <w:tabs>
          <w:tab w:val="left" w:pos="2194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формирование представлений о гармоничном единстве природного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о 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нём человека;</w:t>
      </w:r>
    </w:p>
    <w:p>
      <w:pPr>
        <w:pStyle w:val="11"/>
        <w:numPr>
          <w:ilvl w:val="0"/>
          <w:numId w:val="21"/>
        </w:numPr>
        <w:tabs>
          <w:tab w:val="left" w:pos="2192"/>
        </w:tabs>
        <w:spacing w:before="0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>
      <w:pPr>
        <w:pStyle w:val="11"/>
        <w:numPr>
          <w:ilvl w:val="0"/>
          <w:numId w:val="21"/>
        </w:numPr>
        <w:tabs>
          <w:tab w:val="left" w:pos="2294"/>
          <w:tab w:val="left" w:pos="2295"/>
          <w:tab w:val="left" w:pos="3961"/>
          <w:tab w:val="left" w:pos="5016"/>
          <w:tab w:val="left" w:pos="5378"/>
          <w:tab w:val="left" w:pos="6966"/>
          <w:tab w:val="left" w:pos="7340"/>
          <w:tab w:val="left" w:pos="7853"/>
          <w:tab w:val="left" w:pos="9340"/>
        </w:tabs>
        <w:spacing w:before="1" w:after="0" w:line="360" w:lineRule="auto"/>
        <w:ind w:left="1200" w:right="156" w:firstLine="777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</w:r>
      <w:r>
        <w:rPr>
          <w:sz w:val="28"/>
        </w:rPr>
        <w:t>знаний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материалах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их</w:t>
      </w:r>
      <w:r>
        <w:rPr>
          <w:sz w:val="28"/>
        </w:rPr>
        <w:tab/>
      </w:r>
      <w:r>
        <w:rPr>
          <w:sz w:val="28"/>
        </w:rPr>
        <w:t>свойствах,</w:t>
      </w:r>
      <w:r>
        <w:rPr>
          <w:sz w:val="28"/>
        </w:rPr>
        <w:tab/>
      </w:r>
      <w:r>
        <w:rPr>
          <w:spacing w:val="-1"/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использования;</w:t>
      </w:r>
    </w:p>
    <w:p>
      <w:pPr>
        <w:pStyle w:val="11"/>
        <w:numPr>
          <w:ilvl w:val="0"/>
          <w:numId w:val="21"/>
        </w:numPr>
        <w:tabs>
          <w:tab w:val="left" w:pos="2330"/>
          <w:tab w:val="left" w:pos="2331"/>
          <w:tab w:val="left" w:pos="4338"/>
          <w:tab w:val="left" w:pos="6235"/>
          <w:tab w:val="left" w:pos="7386"/>
          <w:tab w:val="left" w:pos="7795"/>
          <w:tab w:val="left" w:pos="9055"/>
        </w:tabs>
        <w:spacing w:before="0" w:after="0" w:line="360" w:lineRule="auto"/>
        <w:ind w:left="1200" w:right="162" w:firstLine="7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практических</w:t>
      </w:r>
      <w:r>
        <w:rPr>
          <w:sz w:val="28"/>
        </w:rPr>
        <w:tab/>
      </w:r>
      <w:r>
        <w:rPr>
          <w:sz w:val="28"/>
        </w:rPr>
        <w:t>умений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z w:val="28"/>
        </w:rPr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 деятельности;</w:t>
      </w:r>
    </w:p>
    <w:p>
      <w:pPr>
        <w:pStyle w:val="11"/>
        <w:numPr>
          <w:ilvl w:val="0"/>
          <w:numId w:val="21"/>
        </w:numPr>
        <w:tabs>
          <w:tab w:val="left" w:pos="2142"/>
        </w:tabs>
        <w:spacing w:before="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>
      <w:pPr>
        <w:pStyle w:val="11"/>
        <w:numPr>
          <w:ilvl w:val="0"/>
          <w:numId w:val="21"/>
        </w:numPr>
        <w:tabs>
          <w:tab w:val="left" w:pos="2168"/>
        </w:tabs>
        <w:spacing w:before="161" w:after="0" w:line="360" w:lineRule="auto"/>
        <w:ind w:left="1200" w:right="152" w:firstLine="77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2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2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 речи);</w:t>
      </w:r>
    </w:p>
    <w:p>
      <w:pPr>
        <w:pStyle w:val="11"/>
        <w:numPr>
          <w:ilvl w:val="0"/>
          <w:numId w:val="21"/>
        </w:numPr>
        <w:tabs>
          <w:tab w:val="left" w:pos="2337"/>
          <w:tab w:val="left" w:pos="2338"/>
          <w:tab w:val="left" w:pos="3656"/>
          <w:tab w:val="left" w:pos="5329"/>
          <w:tab w:val="left" w:pos="7192"/>
          <w:tab w:val="left" w:pos="8418"/>
          <w:tab w:val="left" w:pos="9534"/>
        </w:tabs>
        <w:spacing w:before="0" w:after="0" w:line="360" w:lineRule="auto"/>
        <w:ind w:left="1200" w:right="153" w:firstLine="77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>умственной</w:t>
      </w:r>
      <w:r>
        <w:rPr>
          <w:sz w:val="28"/>
        </w:rPr>
        <w:tab/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>(анализ,</w:t>
      </w:r>
      <w:r>
        <w:rPr>
          <w:sz w:val="28"/>
        </w:rPr>
        <w:tab/>
      </w:r>
      <w:r>
        <w:rPr>
          <w:sz w:val="28"/>
        </w:rPr>
        <w:t>синтез,</w:t>
      </w:r>
      <w:r>
        <w:rPr>
          <w:sz w:val="28"/>
        </w:rPr>
        <w:tab/>
      </w:r>
      <w:r>
        <w:rPr>
          <w:sz w:val="28"/>
        </w:rPr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обобщение);</w:t>
      </w:r>
    </w:p>
    <w:p>
      <w:pPr>
        <w:pStyle w:val="11"/>
        <w:numPr>
          <w:ilvl w:val="0"/>
          <w:numId w:val="21"/>
        </w:numPr>
        <w:tabs>
          <w:tab w:val="left" w:pos="2417"/>
          <w:tab w:val="left" w:pos="2418"/>
          <w:tab w:val="left" w:pos="3817"/>
          <w:tab w:val="left" w:pos="6021"/>
          <w:tab w:val="left" w:pos="7661"/>
          <w:tab w:val="left" w:pos="8642"/>
          <w:tab w:val="left" w:pos="10182"/>
        </w:tabs>
        <w:spacing w:before="0" w:after="0" w:line="360" w:lineRule="auto"/>
        <w:ind w:left="1200" w:right="161" w:firstLine="777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</w:r>
      <w:r>
        <w:rPr>
          <w:sz w:val="28"/>
        </w:rPr>
        <w:t>сенсомоторных</w:t>
      </w:r>
      <w:r>
        <w:rPr>
          <w:sz w:val="28"/>
        </w:rPr>
        <w:tab/>
      </w:r>
      <w:r>
        <w:rPr>
          <w:sz w:val="28"/>
        </w:rPr>
        <w:t>процессов,</w:t>
      </w:r>
      <w:r>
        <w:rPr>
          <w:sz w:val="28"/>
        </w:rPr>
        <w:tab/>
      </w:r>
      <w:r>
        <w:rPr>
          <w:sz w:val="28"/>
        </w:rPr>
        <w:t>руки,</w:t>
      </w:r>
      <w:r>
        <w:rPr>
          <w:sz w:val="28"/>
        </w:rPr>
        <w:tab/>
      </w:r>
      <w:r>
        <w:rPr>
          <w:sz w:val="28"/>
        </w:rPr>
        <w:t>глазомера</w:t>
      </w:r>
      <w:r>
        <w:rPr>
          <w:sz w:val="28"/>
        </w:rPr>
        <w:tab/>
      </w:r>
      <w:r>
        <w:rPr>
          <w:spacing w:val="-1"/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21"/>
        </w:numPr>
        <w:tabs>
          <w:tab w:val="left" w:pos="2382"/>
        </w:tabs>
        <w:spacing w:before="74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целью);</w:t>
      </w:r>
    </w:p>
    <w:p>
      <w:pPr>
        <w:pStyle w:val="11"/>
        <w:numPr>
          <w:ilvl w:val="0"/>
          <w:numId w:val="21"/>
        </w:numPr>
        <w:tabs>
          <w:tab w:val="left" w:pos="2288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>
      <w:pPr>
        <w:pStyle w:val="11"/>
        <w:numPr>
          <w:ilvl w:val="0"/>
          <w:numId w:val="21"/>
        </w:numPr>
        <w:tabs>
          <w:tab w:val="left" w:pos="2302"/>
        </w:tabs>
        <w:spacing w:before="2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личности;</w:t>
      </w:r>
    </w:p>
    <w:p>
      <w:pPr>
        <w:pStyle w:val="6"/>
        <w:spacing w:line="362" w:lineRule="auto"/>
        <w:ind w:right="163"/>
      </w:pPr>
      <w:r>
        <w:t>Коррекция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предусматривает:</w:t>
      </w:r>
    </w:p>
    <w:p>
      <w:pPr>
        <w:pStyle w:val="11"/>
        <w:numPr>
          <w:ilvl w:val="0"/>
          <w:numId w:val="21"/>
        </w:numPr>
        <w:tabs>
          <w:tab w:val="left" w:pos="2485"/>
        </w:tabs>
        <w:spacing w:before="0" w:after="0" w:line="360" w:lineRule="auto"/>
        <w:ind w:left="1200" w:right="154" w:firstLine="777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в пространстве, умения находить в трудовом объекте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различие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предметами;</w:t>
      </w:r>
    </w:p>
    <w:p>
      <w:pPr>
        <w:pStyle w:val="11"/>
        <w:numPr>
          <w:ilvl w:val="0"/>
          <w:numId w:val="21"/>
        </w:numPr>
        <w:tabs>
          <w:tab w:val="left" w:pos="2410"/>
        </w:tabs>
        <w:spacing w:before="0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обобщения; совершенствование умения ориентироваться в задании,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изделия;</w:t>
      </w:r>
    </w:p>
    <w:p>
      <w:pPr>
        <w:pStyle w:val="11"/>
        <w:numPr>
          <w:ilvl w:val="0"/>
          <w:numId w:val="21"/>
        </w:numPr>
        <w:tabs>
          <w:tab w:val="left" w:pos="2290"/>
        </w:tabs>
        <w:spacing w:before="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материала.</w:t>
      </w:r>
    </w:p>
    <w:p>
      <w:pPr>
        <w:pStyle w:val="2"/>
        <w:ind w:left="434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глиной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пластилином</w:t>
      </w:r>
    </w:p>
    <w:p>
      <w:pPr>
        <w:pStyle w:val="6"/>
        <w:spacing w:before="155" w:line="360" w:lineRule="auto"/>
        <w:ind w:right="155"/>
      </w:pPr>
      <w:r>
        <w:t>Элементарные знания о глине и пластилине (свойства материалов, цвет,</w:t>
      </w:r>
      <w:r>
        <w:rPr>
          <w:spacing w:val="1"/>
        </w:rPr>
        <w:t xml:space="preserve"> </w:t>
      </w:r>
      <w:r>
        <w:t>форма). Глина - строительный материал. Применение глины для изготовления</w:t>
      </w:r>
      <w:r>
        <w:rPr>
          <w:spacing w:val="1"/>
        </w:rPr>
        <w:t xml:space="preserve"> </w:t>
      </w:r>
      <w:r>
        <w:t>посуды. Применение глины для скульптуры. Пластилин</w:t>
      </w:r>
      <w:r>
        <w:rPr>
          <w:spacing w:val="1"/>
        </w:rPr>
        <w:t xml:space="preserve"> </w:t>
      </w:r>
      <w:r>
        <w:t>- материал 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rPr>
          <w:i/>
        </w:rPr>
        <w:t>конструктивным</w:t>
      </w:r>
      <w:r>
        <w:t xml:space="preserve">,    </w:t>
      </w:r>
      <w:r>
        <w:rPr>
          <w:spacing w:val="16"/>
        </w:rPr>
        <w:t xml:space="preserve"> </w:t>
      </w:r>
      <w:r>
        <w:rPr>
          <w:i/>
        </w:rPr>
        <w:t xml:space="preserve">пластическим,    </w:t>
      </w:r>
      <w:r>
        <w:rPr>
          <w:i/>
          <w:spacing w:val="16"/>
        </w:rPr>
        <w:t xml:space="preserve"> </w:t>
      </w:r>
      <w:r>
        <w:rPr>
          <w:i/>
        </w:rPr>
        <w:t>комбинированным</w:t>
      </w:r>
      <w:r>
        <w:t xml:space="preserve">.    </w:t>
      </w:r>
      <w:r>
        <w:rPr>
          <w:spacing w:val="18"/>
        </w:rPr>
        <w:t xml:space="preserve"> </w:t>
      </w:r>
      <w:r>
        <w:t xml:space="preserve">Приемы    </w:t>
      </w:r>
      <w:r>
        <w:rPr>
          <w:spacing w:val="20"/>
        </w:rPr>
        <w:t xml:space="preserve"> </w:t>
      </w:r>
      <w:r>
        <w:t>работы:</w:t>
      </w:r>
    </w:p>
    <w:p>
      <w:pPr>
        <w:pStyle w:val="6"/>
        <w:spacing w:line="321" w:lineRule="exact"/>
        <w:ind w:firstLine="0"/>
      </w:pPr>
      <w:r>
        <w:t xml:space="preserve">«разминание»,  </w:t>
      </w:r>
      <w:r>
        <w:rPr>
          <w:spacing w:val="52"/>
        </w:rPr>
        <w:t xml:space="preserve"> </w:t>
      </w:r>
      <w:r>
        <w:t xml:space="preserve">«отщипывание  </w:t>
      </w:r>
      <w:r>
        <w:rPr>
          <w:spacing w:val="51"/>
        </w:rPr>
        <w:t xml:space="preserve"> </w:t>
      </w:r>
      <w:r>
        <w:t xml:space="preserve">кусочков  </w:t>
      </w:r>
      <w:r>
        <w:rPr>
          <w:spacing w:val="53"/>
        </w:rPr>
        <w:t xml:space="preserve"> </w:t>
      </w:r>
      <w:r>
        <w:t xml:space="preserve">пластилина»,  </w:t>
      </w:r>
      <w:r>
        <w:rPr>
          <w:spacing w:val="50"/>
        </w:rPr>
        <w:t xml:space="preserve"> </w:t>
      </w:r>
      <w:r>
        <w:t xml:space="preserve">«размазывание  </w:t>
      </w:r>
      <w:r>
        <w:rPr>
          <w:spacing w:val="51"/>
        </w:rPr>
        <w:t xml:space="preserve"> </w:t>
      </w:r>
      <w:r>
        <w:t>по</w:t>
      </w:r>
    </w:p>
    <w:p>
      <w:pPr>
        <w:spacing w:after="0" w:line="321" w:lineRule="exac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 w:firstLine="0"/>
      </w:pP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71"/>
        </w:rPr>
        <w:t xml:space="preserve"> </w:t>
      </w:r>
      <w:r>
        <w:t>«раскатывание</w:t>
      </w:r>
      <w:r>
        <w:rPr>
          <w:spacing w:val="7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21"/>
        </w:rPr>
        <w:t xml:space="preserve"> </w:t>
      </w:r>
      <w:r>
        <w:t>формы»,</w:t>
      </w:r>
      <w:r>
        <w:rPr>
          <w:spacing w:val="20"/>
        </w:rPr>
        <w:t xml:space="preserve"> </w:t>
      </w:r>
      <w:r>
        <w:t>«вытягивание</w:t>
      </w:r>
      <w:r>
        <w:rPr>
          <w:spacing w:val="21"/>
        </w:rPr>
        <w:t xml:space="preserve"> </w:t>
      </w:r>
      <w:r>
        <w:t>одного</w:t>
      </w:r>
      <w:r>
        <w:rPr>
          <w:spacing w:val="19"/>
        </w:rPr>
        <w:t xml:space="preserve"> </w:t>
      </w:r>
      <w:r>
        <w:t>конца</w:t>
      </w:r>
      <w:r>
        <w:rPr>
          <w:spacing w:val="21"/>
        </w:rPr>
        <w:t xml:space="preserve"> </w:t>
      </w:r>
      <w:r>
        <w:t>столбика»,</w:t>
      </w:r>
      <w:r>
        <w:rPr>
          <w:spacing w:val="20"/>
        </w:rPr>
        <w:t xml:space="preserve"> </w:t>
      </w:r>
      <w:r>
        <w:t>«сплющивание»,</w:t>
      </w:r>
    </w:p>
    <w:p>
      <w:pPr>
        <w:pStyle w:val="6"/>
        <w:spacing w:before="1" w:line="360" w:lineRule="auto"/>
        <w:ind w:right="161" w:firstLine="0"/>
      </w:pPr>
      <w:r>
        <w:t>«пришипывание», «примазывание» (объемные изделия). Лепка из пластилина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2"/>
        </w:rPr>
        <w:t xml:space="preserve"> </w:t>
      </w:r>
      <w:r>
        <w:t>форму.</w:t>
      </w:r>
    </w:p>
    <w:p>
      <w:pPr>
        <w:pStyle w:val="2"/>
        <w:spacing w:before="5"/>
        <w:ind w:left="409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природными</w:t>
      </w:r>
      <w:r>
        <w:rPr>
          <w:spacing w:val="-3"/>
        </w:rPr>
        <w:t xml:space="preserve"> </w:t>
      </w:r>
      <w:r>
        <w:t>материалами</w:t>
      </w:r>
    </w:p>
    <w:p>
      <w:pPr>
        <w:pStyle w:val="6"/>
        <w:spacing w:before="157" w:line="360" w:lineRule="auto"/>
        <w:ind w:right="156"/>
      </w:pP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используют,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находят, виды природных материалов). Историко-культурологические сведения</w:t>
      </w:r>
      <w:r>
        <w:rPr>
          <w:spacing w:val="-67"/>
        </w:rPr>
        <w:t xml:space="preserve"> </w:t>
      </w:r>
      <w:r>
        <w:t>(в какие игрушки из природных материалов играли дети в старину). 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-67"/>
        </w:rPr>
        <w:t xml:space="preserve"> </w:t>
      </w:r>
      <w:r>
        <w:t>материалами (шило, ножницы) и правила работы с ними. Организация рабочего</w:t>
      </w:r>
      <w:r>
        <w:rPr>
          <w:spacing w:val="-67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(пластилин, острые палочки). Работа с засушенными листьями (аппликация,</w:t>
      </w:r>
      <w:r>
        <w:rPr>
          <w:spacing w:val="1"/>
        </w:rPr>
        <w:t xml:space="preserve"> </w:t>
      </w:r>
      <w:r>
        <w:t>объемные изделия). Работа с еловыми шишками. Работа с тростниковой травой.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игрушек из желудей.</w:t>
      </w:r>
    </w:p>
    <w:p>
      <w:pPr>
        <w:pStyle w:val="6"/>
        <w:spacing w:line="362" w:lineRule="auto"/>
        <w:ind w:right="160"/>
      </w:pP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скорлупы</w:t>
      </w:r>
      <w:r>
        <w:rPr>
          <w:spacing w:val="1"/>
        </w:rPr>
        <w:t xml:space="preserve"> </w:t>
      </w:r>
      <w:r>
        <w:t>ореха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</w:p>
    <w:p>
      <w:pPr>
        <w:pStyle w:val="2"/>
        <w:spacing w:line="322" w:lineRule="exact"/>
        <w:ind w:left="528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бумагой</w:t>
      </w:r>
    </w:p>
    <w:p>
      <w:pPr>
        <w:pStyle w:val="6"/>
        <w:spacing w:before="155" w:line="360" w:lineRule="auto"/>
        <w:ind w:right="157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(изделия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</w:t>
      </w:r>
      <w:r>
        <w:rPr>
          <w:spacing w:val="1"/>
        </w:rPr>
        <w:t xml:space="preserve"> </w:t>
      </w:r>
      <w:r>
        <w:t>крашеная).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картоном:</w:t>
      </w:r>
    </w:p>
    <w:p>
      <w:pPr>
        <w:spacing w:before="0" w:line="322" w:lineRule="exact"/>
        <w:ind w:left="2350" w:right="0" w:firstLine="0"/>
        <w:jc w:val="both"/>
        <w:rPr>
          <w:sz w:val="28"/>
        </w:rPr>
      </w:pPr>
      <w:r>
        <w:rPr>
          <w:b/>
          <w:i/>
          <w:sz w:val="28"/>
        </w:rPr>
        <w:t>Разметка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бумаги.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разметки:</w:t>
      </w:r>
    </w:p>
    <w:p>
      <w:pPr>
        <w:pStyle w:val="11"/>
        <w:numPr>
          <w:ilvl w:val="0"/>
          <w:numId w:val="22"/>
        </w:numPr>
        <w:tabs>
          <w:tab w:val="left" w:pos="2617"/>
        </w:tabs>
        <w:spacing w:before="163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шаблоном.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«шаблон».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шаблоном.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обводки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фигур.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сложной конфигурации;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22"/>
        </w:numPr>
        <w:tabs>
          <w:tab w:val="left" w:pos="2617"/>
        </w:tabs>
        <w:spacing w:before="74" w:after="0" w:line="360" w:lineRule="auto"/>
        <w:ind w:left="1200" w:right="159" w:firstLine="707"/>
        <w:jc w:val="both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«линейка»,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устройство;</w:t>
      </w:r>
    </w:p>
    <w:p>
      <w:pPr>
        <w:pStyle w:val="11"/>
        <w:numPr>
          <w:ilvl w:val="0"/>
          <w:numId w:val="22"/>
        </w:numPr>
        <w:tabs>
          <w:tab w:val="left" w:pos="2617"/>
        </w:tabs>
        <w:spacing w:before="1" w:after="0" w:line="360" w:lineRule="auto"/>
        <w:ind w:left="1908" w:right="534" w:firstLine="0"/>
        <w:jc w:val="both"/>
        <w:rPr>
          <w:sz w:val="28"/>
        </w:rPr>
      </w:pPr>
      <w:r>
        <w:rPr>
          <w:sz w:val="28"/>
        </w:rPr>
        <w:t>разметка с опорой на чертеж. Понятие «чертеж». Линии чертежа.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чертежа.</w:t>
      </w:r>
    </w:p>
    <w:p>
      <w:pPr>
        <w:pStyle w:val="6"/>
        <w:spacing w:before="2" w:line="360" w:lineRule="auto"/>
        <w:ind w:right="155"/>
      </w:pPr>
      <w:r>
        <w:rPr>
          <w:b/>
          <w:i/>
        </w:rPr>
        <w:t>Вырезание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ножницами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бумаги.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25"/>
        </w:rPr>
        <w:t xml:space="preserve"> </w:t>
      </w:r>
      <w:r>
        <w:t>Приемы</w:t>
      </w:r>
      <w:r>
        <w:rPr>
          <w:spacing w:val="27"/>
        </w:rPr>
        <w:t xml:space="preserve"> </w:t>
      </w:r>
      <w:r>
        <w:t>вырезания</w:t>
      </w:r>
      <w:r>
        <w:rPr>
          <w:spacing w:val="24"/>
        </w:rPr>
        <w:t xml:space="preserve"> </w:t>
      </w:r>
      <w:r>
        <w:t>ножницами:</w:t>
      </w:r>
      <w:r>
        <w:rPr>
          <w:spacing w:val="27"/>
        </w:rPr>
        <w:t xml:space="preserve"> </w:t>
      </w:r>
      <w:r>
        <w:t>«разрез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короткой</w:t>
      </w:r>
      <w:r>
        <w:rPr>
          <w:spacing w:val="27"/>
        </w:rPr>
        <w:t xml:space="preserve"> </w:t>
      </w:r>
      <w:r>
        <w:t>прямой</w:t>
      </w:r>
      <w:r>
        <w:rPr>
          <w:spacing w:val="27"/>
        </w:rPr>
        <w:t xml:space="preserve"> </w:t>
      </w:r>
      <w:r>
        <w:t>линии»;</w:t>
      </w:r>
    </w:p>
    <w:p>
      <w:pPr>
        <w:pStyle w:val="6"/>
        <w:spacing w:line="321" w:lineRule="exact"/>
        <w:ind w:firstLine="0"/>
      </w:pPr>
      <w:r>
        <w:t>«разрез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короткой</w:t>
      </w:r>
      <w:r>
        <w:rPr>
          <w:spacing w:val="30"/>
        </w:rPr>
        <w:t xml:space="preserve"> </w:t>
      </w:r>
      <w:r>
        <w:t>наклонной</w:t>
      </w:r>
      <w:r>
        <w:rPr>
          <w:spacing w:val="30"/>
        </w:rPr>
        <w:t xml:space="preserve"> </w:t>
      </w:r>
      <w:r>
        <w:t>линии»;</w:t>
      </w:r>
      <w:r>
        <w:rPr>
          <w:spacing w:val="30"/>
        </w:rPr>
        <w:t xml:space="preserve"> </w:t>
      </w:r>
      <w:r>
        <w:t>«надрез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короткой</w:t>
      </w:r>
      <w:r>
        <w:rPr>
          <w:spacing w:val="30"/>
        </w:rPr>
        <w:t xml:space="preserve"> </w:t>
      </w:r>
      <w:r>
        <w:t>прямой</w:t>
      </w:r>
      <w:r>
        <w:rPr>
          <w:spacing w:val="30"/>
        </w:rPr>
        <w:t xml:space="preserve"> </w:t>
      </w:r>
      <w:r>
        <w:t>линии»;</w:t>
      </w:r>
    </w:p>
    <w:p>
      <w:pPr>
        <w:pStyle w:val="6"/>
        <w:spacing w:before="163"/>
        <w:ind w:firstLine="0"/>
      </w:pPr>
      <w:r>
        <w:t>«разрез</w:t>
      </w:r>
      <w:r>
        <w:rPr>
          <w:spacing w:val="94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длинной</w:t>
      </w:r>
      <w:r>
        <w:rPr>
          <w:spacing w:val="98"/>
        </w:rPr>
        <w:t xml:space="preserve"> </w:t>
      </w:r>
      <w:r>
        <w:t>линии»;</w:t>
      </w:r>
      <w:r>
        <w:rPr>
          <w:spacing w:val="98"/>
        </w:rPr>
        <w:t xml:space="preserve"> </w:t>
      </w:r>
      <w:r>
        <w:t>«разрез</w:t>
      </w:r>
      <w:r>
        <w:rPr>
          <w:spacing w:val="95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незначительно</w:t>
      </w:r>
      <w:r>
        <w:rPr>
          <w:spacing w:val="97"/>
        </w:rPr>
        <w:t xml:space="preserve"> </w:t>
      </w:r>
      <w:r>
        <w:t>изогнутой</w:t>
      </w:r>
      <w:r>
        <w:rPr>
          <w:spacing w:val="97"/>
        </w:rPr>
        <w:t xml:space="preserve"> </w:t>
      </w:r>
      <w:r>
        <w:t>линии»;</w:t>
      </w:r>
    </w:p>
    <w:p>
      <w:pPr>
        <w:pStyle w:val="6"/>
        <w:spacing w:before="160" w:line="360" w:lineRule="auto"/>
        <w:ind w:right="154" w:firstLine="0"/>
      </w:pPr>
      <w:r>
        <w:t>«округление углов прямоугольных форм»; «вырезание изображений предметов,</w:t>
      </w:r>
      <w:r>
        <w:rPr>
          <w:spacing w:val="-67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округлую</w:t>
      </w:r>
      <w:r>
        <w:rPr>
          <w:spacing w:val="1"/>
        </w:rPr>
        <w:t xml:space="preserve"> </w:t>
      </w:r>
      <w:r>
        <w:t>форму»;</w:t>
      </w:r>
      <w:r>
        <w:rPr>
          <w:spacing w:val="1"/>
        </w:rPr>
        <w:t xml:space="preserve"> </w:t>
      </w:r>
      <w:r>
        <w:t>«вырезание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кривой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(кругу)». Способы вырезания: «симметричное вырезание из бумаги, 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66"/>
        </w:rPr>
        <w:t xml:space="preserve"> </w:t>
      </w:r>
      <w:r>
        <w:t>«симметричное</w:t>
      </w:r>
      <w:r>
        <w:rPr>
          <w:spacing w:val="67"/>
        </w:rPr>
        <w:t xml:space="preserve"> </w:t>
      </w:r>
      <w:r>
        <w:t>вырезание</w:t>
      </w:r>
      <w:r>
        <w:rPr>
          <w:spacing w:val="64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бумаги,</w:t>
      </w:r>
      <w:r>
        <w:rPr>
          <w:spacing w:val="66"/>
        </w:rPr>
        <w:t xml:space="preserve"> </w:t>
      </w:r>
      <w:r>
        <w:t>сложенной</w:t>
      </w:r>
      <w:r>
        <w:rPr>
          <w:spacing w:val="67"/>
        </w:rPr>
        <w:t xml:space="preserve"> </w:t>
      </w:r>
      <w:r>
        <w:t>несколько</w:t>
      </w:r>
      <w:r>
        <w:rPr>
          <w:spacing w:val="66"/>
        </w:rPr>
        <w:t xml:space="preserve"> </w:t>
      </w:r>
      <w:r>
        <w:t>раз»;</w:t>
      </w:r>
    </w:p>
    <w:p>
      <w:pPr>
        <w:pStyle w:val="6"/>
        <w:ind w:firstLine="0"/>
      </w:pPr>
      <w:r>
        <w:t>«тиражирование</w:t>
      </w:r>
      <w:r>
        <w:rPr>
          <w:spacing w:val="-4"/>
        </w:rPr>
        <w:t xml:space="preserve"> </w:t>
      </w:r>
      <w:r>
        <w:t>деталей».</w:t>
      </w:r>
    </w:p>
    <w:p>
      <w:pPr>
        <w:pStyle w:val="6"/>
        <w:spacing w:before="161" w:line="360" w:lineRule="auto"/>
        <w:ind w:right="159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мелких кусочков от листа бумаги (бумажная мозаика). Обрывание по контуру</w:t>
      </w:r>
      <w:r>
        <w:rPr>
          <w:spacing w:val="1"/>
        </w:rPr>
        <w:t xml:space="preserve"> </w:t>
      </w:r>
      <w:r>
        <w:t>(аппликация).</w:t>
      </w:r>
    </w:p>
    <w:p>
      <w:pPr>
        <w:spacing w:before="1"/>
        <w:ind w:left="0" w:right="158" w:firstLine="0"/>
        <w:jc w:val="right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55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(оригами).</w:t>
      </w:r>
      <w:r>
        <w:rPr>
          <w:spacing w:val="53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54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51"/>
          <w:sz w:val="28"/>
        </w:rPr>
        <w:t xml:space="preserve"> </w:t>
      </w:r>
      <w:r>
        <w:rPr>
          <w:sz w:val="28"/>
        </w:rPr>
        <w:t>бумаги:</w:t>
      </w:r>
    </w:p>
    <w:p>
      <w:pPr>
        <w:pStyle w:val="6"/>
        <w:tabs>
          <w:tab w:val="left" w:pos="1424"/>
          <w:tab w:val="left" w:pos="3235"/>
          <w:tab w:val="left" w:pos="4670"/>
          <w:tab w:val="left" w:pos="6094"/>
          <w:tab w:val="left" w:pos="7342"/>
          <w:tab w:val="left" w:pos="7671"/>
          <w:tab w:val="left" w:pos="8390"/>
          <w:tab w:val="left" w:pos="8870"/>
        </w:tabs>
        <w:spacing w:before="160"/>
        <w:ind w:left="0" w:right="161" w:firstLine="0"/>
        <w:jc w:val="right"/>
      </w:pPr>
      <w:r>
        <w:t>«сгибание</w:t>
      </w:r>
      <w:r>
        <w:tab/>
      </w:r>
      <w:r>
        <w:t>треугольника</w:t>
      </w:r>
      <w:r>
        <w:tab/>
      </w:r>
      <w:r>
        <w:t>пополам»,</w:t>
      </w:r>
      <w:r>
        <w:tab/>
      </w:r>
      <w:r>
        <w:t>«сгибание</w:t>
      </w:r>
      <w:r>
        <w:tab/>
      </w:r>
      <w:r>
        <w:t>квадрата</w:t>
      </w:r>
      <w:r>
        <w:tab/>
      </w:r>
      <w:r>
        <w:t>с</w:t>
      </w:r>
      <w:r>
        <w:tab/>
      </w:r>
      <w:r>
        <w:t>угла</w:t>
      </w:r>
      <w:r>
        <w:tab/>
      </w:r>
      <w:r>
        <w:t>на</w:t>
      </w:r>
      <w:r>
        <w:tab/>
      </w:r>
      <w:r>
        <w:t>угол»;</w:t>
      </w:r>
    </w:p>
    <w:p>
      <w:pPr>
        <w:pStyle w:val="6"/>
        <w:spacing w:before="161"/>
        <w:ind w:left="0" w:right="163" w:firstLine="0"/>
        <w:jc w:val="right"/>
      </w:pPr>
      <w:r>
        <w:t>«сгибание</w:t>
      </w:r>
      <w:r>
        <w:rPr>
          <w:spacing w:val="72"/>
        </w:rPr>
        <w:t xml:space="preserve"> </w:t>
      </w:r>
      <w:r>
        <w:t>прямоугольной</w:t>
      </w:r>
      <w:r>
        <w:rPr>
          <w:spacing w:val="73"/>
        </w:rPr>
        <w:t xml:space="preserve"> </w:t>
      </w:r>
      <w:r>
        <w:t>формы</w:t>
      </w:r>
      <w:r>
        <w:rPr>
          <w:spacing w:val="72"/>
        </w:rPr>
        <w:t xml:space="preserve"> </w:t>
      </w:r>
      <w:r>
        <w:t>пополам»;</w:t>
      </w:r>
      <w:r>
        <w:rPr>
          <w:spacing w:val="73"/>
        </w:rPr>
        <w:t xml:space="preserve"> </w:t>
      </w:r>
      <w:r>
        <w:t>«сгибание</w:t>
      </w:r>
      <w:r>
        <w:rPr>
          <w:spacing w:val="73"/>
        </w:rPr>
        <w:t xml:space="preserve"> </w:t>
      </w:r>
      <w:r>
        <w:t>сторон</w:t>
      </w:r>
      <w:r>
        <w:rPr>
          <w:spacing w:val="72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середине»;</w:t>
      </w:r>
    </w:p>
    <w:p>
      <w:pPr>
        <w:pStyle w:val="6"/>
        <w:spacing w:before="160"/>
        <w:ind w:left="0" w:right="155" w:firstLine="0"/>
        <w:jc w:val="right"/>
      </w:pPr>
      <w:r>
        <w:t>«сгибание</w:t>
      </w:r>
      <w:r>
        <w:rPr>
          <w:spacing w:val="117"/>
        </w:rPr>
        <w:t xml:space="preserve"> </w:t>
      </w:r>
      <w:r>
        <w:t>углов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центру</w:t>
      </w:r>
      <w:r>
        <w:rPr>
          <w:spacing w:val="114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середине»;</w:t>
      </w:r>
      <w:r>
        <w:rPr>
          <w:spacing w:val="119"/>
        </w:rPr>
        <w:t xml:space="preserve"> </w:t>
      </w:r>
      <w:r>
        <w:t>«сгибание</w:t>
      </w:r>
      <w:r>
        <w:rPr>
          <w:spacing w:val="115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типу</w:t>
      </w:r>
      <w:r>
        <w:rPr>
          <w:spacing w:val="113"/>
        </w:rPr>
        <w:t xml:space="preserve"> </w:t>
      </w:r>
      <w:r>
        <w:t>«гармошки»;</w:t>
      </w:r>
    </w:p>
    <w:p>
      <w:pPr>
        <w:pStyle w:val="6"/>
        <w:spacing w:before="163"/>
        <w:ind w:firstLine="0"/>
        <w:jc w:val="left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>
      <w:pPr>
        <w:spacing w:before="161" w:line="360" w:lineRule="auto"/>
        <w:ind w:left="1200" w:right="0" w:firstLine="707"/>
        <w:jc w:val="left"/>
        <w:rPr>
          <w:sz w:val="28"/>
        </w:rPr>
      </w:pPr>
      <w:r>
        <w:rPr>
          <w:b/>
          <w:i/>
          <w:sz w:val="28"/>
        </w:rPr>
        <w:t>Сминание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1"/>
          <w:sz w:val="28"/>
        </w:rPr>
        <w:t xml:space="preserve"> </w:t>
      </w:r>
      <w:r>
        <w:rPr>
          <w:b/>
          <w:i/>
          <w:sz w:val="28"/>
        </w:rPr>
        <w:t>скатывание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ладонях.</w:t>
      </w:r>
      <w:r>
        <w:rPr>
          <w:spacing w:val="39"/>
          <w:sz w:val="28"/>
        </w:rPr>
        <w:t xml:space="preserve"> </w:t>
      </w:r>
      <w:r>
        <w:rPr>
          <w:sz w:val="28"/>
        </w:rPr>
        <w:t>Сминание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(плоскостная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аппликация).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b/>
          <w:i/>
          <w:sz w:val="28"/>
        </w:rPr>
        <w:t>Конструирование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картона</w:t>
      </w:r>
      <w:r>
        <w:rPr>
          <w:b/>
          <w:i/>
          <w:spacing w:val="32"/>
          <w:sz w:val="28"/>
        </w:rPr>
        <w:t xml:space="preserve"> </w:t>
      </w:r>
      <w:r>
        <w:rPr>
          <w:sz w:val="28"/>
        </w:rPr>
        <w:t>(из</w:t>
      </w:r>
      <w:r>
        <w:rPr>
          <w:spacing w:val="26"/>
          <w:sz w:val="28"/>
        </w:rPr>
        <w:t xml:space="preserve"> </w:t>
      </w:r>
      <w:r>
        <w:rPr>
          <w:sz w:val="28"/>
        </w:rPr>
        <w:t>плоских</w:t>
      </w:r>
      <w:r>
        <w:rPr>
          <w:spacing w:val="29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 тел</w:t>
      </w:r>
      <w:r>
        <w:rPr>
          <w:spacing w:val="-4"/>
          <w:sz w:val="28"/>
        </w:rPr>
        <w:t xml:space="preserve"> </w:t>
      </w:r>
      <w:r>
        <w:rPr>
          <w:sz w:val="28"/>
        </w:rPr>
        <w:t>(цилиндра,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конуса),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 коробок).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sz w:val="28"/>
        </w:rPr>
        <w:t>С</w:t>
      </w:r>
      <w:r>
        <w:rPr>
          <w:b/>
          <w:i/>
          <w:sz w:val="28"/>
        </w:rPr>
        <w:t>оединение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деталей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z w:val="28"/>
        </w:rPr>
        <w:t>изделия.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Клеевое</w:t>
      </w:r>
      <w:r>
        <w:rPr>
          <w:spacing w:val="61"/>
          <w:sz w:val="28"/>
        </w:rPr>
        <w:t xml:space="preserve"> </w:t>
      </w:r>
      <w:r>
        <w:rPr>
          <w:sz w:val="28"/>
        </w:rPr>
        <w:t>соединение.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клеем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кистью.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клеевого соединения: «точечное»,</w:t>
      </w:r>
      <w:r>
        <w:rPr>
          <w:spacing w:val="-2"/>
          <w:sz w:val="28"/>
        </w:rPr>
        <w:t xml:space="preserve"> </w:t>
      </w:r>
      <w:r>
        <w:rPr>
          <w:sz w:val="28"/>
        </w:rPr>
        <w:t>«сплошное».</w:t>
      </w:r>
    </w:p>
    <w:p>
      <w:pPr>
        <w:pStyle w:val="6"/>
        <w:spacing w:line="321" w:lineRule="exact"/>
        <w:ind w:left="1908" w:firstLine="0"/>
        <w:jc w:val="left"/>
      </w:pPr>
      <w:r>
        <w:t>Щелевое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(щелевой</w:t>
      </w:r>
      <w:r>
        <w:rPr>
          <w:spacing w:val="-5"/>
        </w:rPr>
        <w:t xml:space="preserve"> </w:t>
      </w:r>
      <w:r>
        <w:t>замок).</w:t>
      </w:r>
    </w:p>
    <w:p>
      <w:pPr>
        <w:spacing w:after="0" w:line="321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</w:pPr>
      <w:r>
        <w:t>Картонажно-переплетные</w:t>
      </w:r>
      <w:r>
        <w:rPr>
          <w:spacing w:val="-4"/>
        </w:rPr>
        <w:t xml:space="preserve"> </w:t>
      </w:r>
      <w:r>
        <w:t>работы</w:t>
      </w:r>
    </w:p>
    <w:p>
      <w:pPr>
        <w:pStyle w:val="6"/>
        <w:spacing w:before="159" w:line="360" w:lineRule="auto"/>
        <w:ind w:right="161"/>
      </w:pPr>
      <w:r>
        <w:t>Элементарные сведения о картоне (применение картона). Сорта 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1"/>
        </w:rPr>
        <w:t xml:space="preserve"> </w:t>
      </w:r>
      <w:r>
        <w:t>Изделия в</w:t>
      </w:r>
      <w:r>
        <w:rPr>
          <w:spacing w:val="-1"/>
        </w:rPr>
        <w:t xml:space="preserve"> </w:t>
      </w:r>
      <w:r>
        <w:t>переплете.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окантовки</w:t>
      </w:r>
      <w:r>
        <w:rPr>
          <w:spacing w:val="1"/>
        </w:rPr>
        <w:t xml:space="preserve"> </w:t>
      </w:r>
      <w:r>
        <w:t>картона:</w:t>
      </w:r>
    </w:p>
    <w:p>
      <w:pPr>
        <w:spacing w:before="0" w:line="362" w:lineRule="auto"/>
        <w:ind w:left="1200" w:right="162" w:firstLine="707"/>
        <w:jc w:val="both"/>
        <w:rPr>
          <w:b/>
          <w:sz w:val="28"/>
        </w:rPr>
      </w:pPr>
      <w:r>
        <w:rPr>
          <w:sz w:val="28"/>
        </w:rPr>
        <w:t>«окантовка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полосками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бумаги»,</w:t>
      </w:r>
      <w:r>
        <w:rPr>
          <w:spacing w:val="1"/>
          <w:sz w:val="28"/>
        </w:rPr>
        <w:t xml:space="preserve"> </w:t>
      </w:r>
      <w:r>
        <w:rPr>
          <w:sz w:val="28"/>
        </w:rPr>
        <w:t>«окантовка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бумаги».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текстильными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материалами</w:t>
      </w:r>
    </w:p>
    <w:p>
      <w:pPr>
        <w:pStyle w:val="6"/>
        <w:spacing w:line="360" w:lineRule="auto"/>
        <w:ind w:right="158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 xml:space="preserve">нитках </w:t>
      </w:r>
      <w:r>
        <w:t>(откуда берутся нитки). Применение</w:t>
      </w:r>
      <w:r>
        <w:rPr>
          <w:spacing w:val="1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>
      <w:pPr>
        <w:spacing w:before="0" w:line="360" w:lineRule="auto"/>
        <w:ind w:left="1908" w:right="1212" w:firstLine="0"/>
        <w:jc w:val="left"/>
        <w:rPr>
          <w:sz w:val="28"/>
        </w:rPr>
      </w:pPr>
      <w:r>
        <w:rPr>
          <w:b/>
          <w:i/>
          <w:sz w:val="28"/>
        </w:rPr>
        <w:t xml:space="preserve">Наматывание ниток </w:t>
      </w:r>
      <w:r>
        <w:rPr>
          <w:sz w:val="28"/>
        </w:rPr>
        <w:t>на картонку (плоские игрушки, кисточки).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Связывание ниток в пучок </w:t>
      </w:r>
      <w:r>
        <w:rPr>
          <w:sz w:val="28"/>
        </w:rPr>
        <w:t>(ягоды, фигурки человечка, цветы).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Шитье</w:t>
      </w:r>
      <w:r>
        <w:rPr>
          <w:sz w:val="28"/>
        </w:rPr>
        <w:t>. Инструменты для швейных работ. Приемы шитья: «игла</w:t>
      </w:r>
      <w:r>
        <w:rPr>
          <w:spacing w:val="-67"/>
          <w:sz w:val="28"/>
        </w:rPr>
        <w:t xml:space="preserve"> </w:t>
      </w:r>
      <w:r>
        <w:rPr>
          <w:sz w:val="28"/>
        </w:rPr>
        <w:t>вверх-вниз»,</w:t>
      </w:r>
    </w:p>
    <w:p>
      <w:pPr>
        <w:pStyle w:val="6"/>
        <w:tabs>
          <w:tab w:val="left" w:pos="3670"/>
          <w:tab w:val="left" w:pos="4332"/>
          <w:tab w:val="left" w:pos="5414"/>
          <w:tab w:val="left" w:pos="5893"/>
          <w:tab w:val="left" w:pos="6879"/>
          <w:tab w:val="left" w:pos="8080"/>
          <w:tab w:val="left" w:pos="9746"/>
        </w:tabs>
        <w:spacing w:line="320" w:lineRule="exact"/>
        <w:ind w:left="1908" w:firstLine="0"/>
        <w:jc w:val="left"/>
      </w:pPr>
      <w:r>
        <w:rPr>
          <w:b/>
          <w:i/>
        </w:rPr>
        <w:t>Вышивание</w:t>
      </w:r>
      <w:r>
        <w:t>.</w:t>
      </w:r>
      <w:r>
        <w:tab/>
      </w:r>
      <w:r>
        <w:t>Что</w:t>
      </w:r>
      <w:r>
        <w:tab/>
      </w:r>
      <w:r>
        <w:t>делают</w:t>
      </w:r>
      <w:r>
        <w:tab/>
      </w:r>
      <w:r>
        <w:t>из</w:t>
      </w:r>
      <w:r>
        <w:tab/>
      </w:r>
      <w:r>
        <w:t>ниток.</w:t>
      </w:r>
      <w:r>
        <w:tab/>
      </w:r>
      <w:r>
        <w:t>Приемы</w:t>
      </w:r>
      <w:r>
        <w:tab/>
      </w:r>
      <w:r>
        <w:t>вышивания:</w:t>
      </w:r>
      <w:r>
        <w:tab/>
      </w:r>
      <w:r>
        <w:t>вышивка</w:t>
      </w:r>
    </w:p>
    <w:p>
      <w:pPr>
        <w:pStyle w:val="6"/>
        <w:spacing w:before="157" w:line="360" w:lineRule="auto"/>
        <w:ind w:right="161" w:firstLine="0"/>
      </w:pPr>
      <w:r>
        <w:t>«прямой</w:t>
      </w:r>
      <w:r>
        <w:rPr>
          <w:spacing w:val="1"/>
        </w:rPr>
        <w:t xml:space="preserve"> </w:t>
      </w:r>
      <w:r>
        <w:t>строчкой»,</w:t>
      </w:r>
      <w:r>
        <w:rPr>
          <w:spacing w:val="1"/>
        </w:rPr>
        <w:t xml:space="preserve"> </w:t>
      </w:r>
      <w:r>
        <w:t>вышивка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приема»,</w:t>
      </w:r>
      <w:r>
        <w:rPr>
          <w:spacing w:val="1"/>
        </w:rPr>
        <w:t xml:space="preserve"> </w:t>
      </w:r>
      <w:r>
        <w:t>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 два</w:t>
      </w:r>
      <w:r>
        <w:rPr>
          <w:spacing w:val="1"/>
        </w:rPr>
        <w:t xml:space="preserve"> </w:t>
      </w:r>
      <w:r>
        <w:t>приема».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5"/>
          <w:sz w:val="28"/>
        </w:rPr>
        <w:t xml:space="preserve"> </w:t>
      </w:r>
      <w:r>
        <w:rPr>
          <w:b/>
          <w:i/>
          <w:sz w:val="28"/>
        </w:rPr>
        <w:t>тканях</w:t>
      </w:r>
      <w:r>
        <w:rPr>
          <w:sz w:val="28"/>
        </w:rPr>
        <w:t>.</w:t>
      </w:r>
    </w:p>
    <w:p>
      <w:pPr>
        <w:pStyle w:val="6"/>
        <w:spacing w:before="163" w:line="360" w:lineRule="auto"/>
        <w:ind w:right="154"/>
      </w:pPr>
      <w:r>
        <w:t>Применение и назначение ткани в жизни человека. Из чего делают ткань,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(мнется,</w:t>
      </w:r>
      <w:r>
        <w:rPr>
          <w:spacing w:val="1"/>
        </w:rPr>
        <w:t xml:space="preserve"> </w:t>
      </w:r>
      <w:r>
        <w:t>утюжится;</w:t>
      </w:r>
      <w:r>
        <w:rPr>
          <w:spacing w:val="1"/>
        </w:rPr>
        <w:t xml:space="preserve"> </w:t>
      </w:r>
      <w:r>
        <w:t>лицевая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ткани;</w:t>
      </w:r>
      <w:r>
        <w:rPr>
          <w:spacing w:val="1"/>
        </w:rPr>
        <w:t xml:space="preserve"> </w:t>
      </w:r>
      <w:r>
        <w:t>шероховатые,</w:t>
      </w:r>
      <w:r>
        <w:rPr>
          <w:spacing w:val="1"/>
        </w:rPr>
        <w:t xml:space="preserve"> </w:t>
      </w:r>
      <w:r>
        <w:t>шершавые,</w:t>
      </w:r>
      <w:r>
        <w:rPr>
          <w:spacing w:val="1"/>
        </w:rPr>
        <w:t xml:space="preserve"> </w:t>
      </w:r>
      <w:r>
        <w:t>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 ткани. Сорта ткани и их назначение (шерстяные ткани, хлопковые ткани).</w:t>
      </w:r>
      <w:r>
        <w:rPr>
          <w:spacing w:val="1"/>
        </w:rPr>
        <w:t xml:space="preserve"> </w:t>
      </w:r>
      <w:r>
        <w:t>Кто шьет из ткани. Инструменты и приспособления, используемые при работе с</w:t>
      </w:r>
      <w:r>
        <w:rPr>
          <w:spacing w:val="-67"/>
        </w:rPr>
        <w:t xml:space="preserve"> </w:t>
      </w:r>
      <w:r>
        <w:t>тканью.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вязание,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окрашивание,</w:t>
      </w:r>
      <w:r>
        <w:rPr>
          <w:spacing w:val="1"/>
        </w:rPr>
        <w:t xml:space="preserve"> </w:t>
      </w:r>
      <w:r>
        <w:t>набивка</w:t>
      </w:r>
      <w:r>
        <w:rPr>
          <w:spacing w:val="-67"/>
        </w:rPr>
        <w:t xml:space="preserve"> </w:t>
      </w:r>
      <w:r>
        <w:t>рисунка).</w:t>
      </w:r>
    </w:p>
    <w:p>
      <w:pPr>
        <w:spacing w:before="0" w:line="360" w:lineRule="auto"/>
        <w:ind w:left="1200" w:right="155" w:firstLine="707"/>
        <w:jc w:val="both"/>
        <w:rPr>
          <w:sz w:val="28"/>
        </w:rPr>
      </w:pPr>
      <w:r>
        <w:rPr>
          <w:b/>
          <w:i/>
          <w:sz w:val="28"/>
        </w:rPr>
        <w:t>Раскрой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деталей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«лекало».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 из ткани.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/>
      </w:pPr>
      <w:r>
        <w:rPr>
          <w:b/>
          <w:i/>
        </w:rPr>
        <w:t>Шитье</w:t>
      </w:r>
      <w:r>
        <w:t>. Завязывание узелка на нитке. Соединение деталей, 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петлеобразного стежка</w:t>
      </w:r>
      <w:r>
        <w:rPr>
          <w:spacing w:val="-1"/>
        </w:rPr>
        <w:t xml:space="preserve"> </w:t>
      </w:r>
      <w:r>
        <w:t>(закладки,</w:t>
      </w:r>
      <w:r>
        <w:rPr>
          <w:spacing w:val="-2"/>
        </w:rPr>
        <w:t xml:space="preserve"> </w:t>
      </w:r>
      <w:r>
        <w:t>кухонные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игрушки).</w:t>
      </w:r>
    </w:p>
    <w:p>
      <w:pPr>
        <w:pStyle w:val="6"/>
        <w:spacing w:before="1" w:line="360" w:lineRule="auto"/>
        <w:ind w:right="160"/>
      </w:pPr>
      <w:r>
        <w:rPr>
          <w:b/>
          <w:i/>
        </w:rPr>
        <w:t>Ткачество</w:t>
      </w:r>
      <w:r>
        <w:t>. Как ткут ткани. Виды переплетений ткани (редкие, плотные</w:t>
      </w:r>
      <w:r>
        <w:rPr>
          <w:spacing w:val="1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>
      <w:pPr>
        <w:pStyle w:val="3"/>
        <w:spacing w:before="1"/>
        <w:rPr>
          <w:b w:val="0"/>
          <w:i w:val="0"/>
        </w:rPr>
      </w:pPr>
      <w:r>
        <w:t>Скручивание</w:t>
      </w:r>
      <w:r>
        <w:rPr>
          <w:spacing w:val="-6"/>
        </w:rPr>
        <w:t xml:space="preserve"> </w:t>
      </w:r>
      <w:r>
        <w:t>ткани</w:t>
      </w:r>
      <w:r>
        <w:rPr>
          <w:b w:val="0"/>
          <w:i w:val="0"/>
        </w:rPr>
        <w:t>.</w:t>
      </w:r>
    </w:p>
    <w:p>
      <w:pPr>
        <w:pStyle w:val="6"/>
        <w:spacing w:before="161" w:line="360" w:lineRule="auto"/>
        <w:ind w:right="154"/>
      </w:pPr>
      <w:r>
        <w:t>Историко-культурологические сведения (изготовление кукол-скруток из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древние времена).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63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60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ткани.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тесьмой.</w:t>
      </w:r>
    </w:p>
    <w:p>
      <w:pPr>
        <w:pStyle w:val="6"/>
        <w:spacing w:before="161"/>
        <w:ind w:firstLine="0"/>
      </w:pPr>
      <w:r>
        <w:t>Применение</w:t>
      </w:r>
      <w:r>
        <w:rPr>
          <w:spacing w:val="-2"/>
        </w:rPr>
        <w:t xml:space="preserve"> </w:t>
      </w:r>
      <w:r>
        <w:t>тесьмы.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тесьмы</w:t>
      </w:r>
      <w:r>
        <w:rPr>
          <w:spacing w:val="-2"/>
        </w:rPr>
        <w:t xml:space="preserve"> </w:t>
      </w:r>
      <w:r>
        <w:t>(простая,</w:t>
      </w:r>
      <w:r>
        <w:rPr>
          <w:spacing w:val="-2"/>
        </w:rPr>
        <w:t xml:space="preserve"> </w:t>
      </w:r>
      <w:r>
        <w:t>кружевная,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орнаментом).</w:t>
      </w:r>
    </w:p>
    <w:p>
      <w:pPr>
        <w:pStyle w:val="6"/>
        <w:spacing w:before="160" w:line="360" w:lineRule="auto"/>
        <w:ind w:right="160"/>
      </w:pPr>
      <w:r>
        <w:rPr>
          <w:b/>
          <w:i/>
        </w:rPr>
        <w:t>Ремонт одежды</w:t>
      </w:r>
      <w:r>
        <w:t>. Виды ремонта одежды (пришивание пуговиц, вешалок,</w:t>
      </w:r>
      <w:r>
        <w:rPr>
          <w:spacing w:val="1"/>
        </w:rPr>
        <w:t xml:space="preserve"> </w:t>
      </w:r>
      <w:r>
        <w:t>карманом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-2"/>
        </w:rPr>
        <w:t xml:space="preserve"> </w:t>
      </w:r>
      <w:r>
        <w:t>с ушком).</w:t>
      </w:r>
      <w:r>
        <w:rPr>
          <w:spacing w:val="-1"/>
        </w:rPr>
        <w:t xml:space="preserve"> </w:t>
      </w:r>
      <w:r>
        <w:t>Отделка изделий</w:t>
      </w:r>
      <w:r>
        <w:rPr>
          <w:spacing w:val="-1"/>
        </w:rPr>
        <w:t xml:space="preserve"> </w:t>
      </w:r>
      <w:r>
        <w:t>пуговицами.</w:t>
      </w:r>
    </w:p>
    <w:p>
      <w:pPr>
        <w:pStyle w:val="6"/>
        <w:spacing w:before="1"/>
        <w:ind w:left="1908" w:firstLine="0"/>
      </w:pPr>
      <w:r>
        <w:t>Изготовление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>
      <w:pPr>
        <w:pStyle w:val="2"/>
        <w:spacing w:before="165"/>
        <w:ind w:left="1748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древесными</w:t>
      </w:r>
      <w:r>
        <w:rPr>
          <w:spacing w:val="-2"/>
        </w:rPr>
        <w:t xml:space="preserve"> </w:t>
      </w:r>
      <w:r>
        <w:t>материалами</w:t>
      </w:r>
    </w:p>
    <w:p>
      <w:pPr>
        <w:pStyle w:val="6"/>
        <w:spacing w:before="156"/>
        <w:ind w:left="1748" w:firstLine="0"/>
        <w:jc w:val="center"/>
      </w:pPr>
      <w:r>
        <w:t>Элементарные</w:t>
      </w:r>
      <w:r>
        <w:rPr>
          <w:spacing w:val="8"/>
        </w:rPr>
        <w:t xml:space="preserve"> </w:t>
      </w:r>
      <w:r>
        <w:t>сведения</w:t>
      </w:r>
      <w:r>
        <w:rPr>
          <w:spacing w:val="76"/>
        </w:rPr>
        <w:t xml:space="preserve"> </w:t>
      </w:r>
      <w:r>
        <w:t>о</w:t>
      </w:r>
      <w:r>
        <w:rPr>
          <w:spacing w:val="78"/>
        </w:rPr>
        <w:t xml:space="preserve"> </w:t>
      </w:r>
      <w:r>
        <w:t>древесине.</w:t>
      </w:r>
      <w:r>
        <w:rPr>
          <w:spacing w:val="74"/>
        </w:rPr>
        <w:t xml:space="preserve"> </w:t>
      </w:r>
      <w:r>
        <w:t>Изделия</w:t>
      </w:r>
      <w:r>
        <w:rPr>
          <w:spacing w:val="78"/>
        </w:rPr>
        <w:t xml:space="preserve"> </w:t>
      </w:r>
      <w:r>
        <w:t>из</w:t>
      </w:r>
      <w:r>
        <w:rPr>
          <w:spacing w:val="74"/>
        </w:rPr>
        <w:t xml:space="preserve"> </w:t>
      </w:r>
      <w:r>
        <w:t>древесины.</w:t>
      </w:r>
      <w:r>
        <w:rPr>
          <w:spacing w:val="76"/>
        </w:rPr>
        <w:t xml:space="preserve"> </w:t>
      </w:r>
      <w:r>
        <w:t>Понятия</w:t>
      </w:r>
    </w:p>
    <w:p>
      <w:pPr>
        <w:pStyle w:val="6"/>
        <w:spacing w:before="161" w:line="360" w:lineRule="auto"/>
        <w:ind w:right="161" w:firstLine="0"/>
      </w:pPr>
      <w:r>
        <w:t>«дерево» и «древесина». Материалы и инструменты. Заготовка древесины. Кто</w:t>
      </w:r>
      <w:r>
        <w:rPr>
          <w:spacing w:val="1"/>
        </w:rPr>
        <w:t xml:space="preserve"> </w:t>
      </w:r>
      <w:r>
        <w:t>работает с древесными материалами (плотник, столяр). Свойства древесины</w:t>
      </w:r>
      <w:r>
        <w:rPr>
          <w:spacing w:val="1"/>
        </w:rPr>
        <w:t xml:space="preserve"> </w:t>
      </w:r>
      <w:r>
        <w:t>(цвет,</w:t>
      </w:r>
      <w:r>
        <w:rPr>
          <w:spacing w:val="-3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текстура).</w:t>
      </w:r>
    </w:p>
    <w:p>
      <w:pPr>
        <w:pStyle w:val="6"/>
        <w:tabs>
          <w:tab w:val="left" w:pos="3428"/>
          <w:tab w:val="left" w:pos="5115"/>
          <w:tab w:val="left" w:pos="6837"/>
          <w:tab w:val="left" w:pos="8372"/>
          <w:tab w:val="left" w:pos="10679"/>
        </w:tabs>
        <w:spacing w:line="360" w:lineRule="auto"/>
        <w:ind w:right="154"/>
        <w:jc w:val="left"/>
      </w:pPr>
      <w:r>
        <w:t>Способы</w:t>
      </w:r>
      <w:r>
        <w:tab/>
      </w:r>
      <w:r>
        <w:t>обработки</w:t>
      </w:r>
      <w:r>
        <w:tab/>
      </w:r>
      <w:r>
        <w:t>древесины</w:t>
      </w:r>
      <w:r>
        <w:tab/>
      </w:r>
      <w:r>
        <w:t>ручными</w:t>
      </w:r>
      <w:r>
        <w:tab/>
      </w:r>
      <w:r>
        <w:t>инструментами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приспособлениями</w:t>
      </w:r>
      <w:r>
        <w:rPr>
          <w:spacing w:val="-1"/>
        </w:rPr>
        <w:t xml:space="preserve"> </w:t>
      </w:r>
      <w:r>
        <w:t>(зачистка</w:t>
      </w:r>
      <w:r>
        <w:rPr>
          <w:spacing w:val="-1"/>
        </w:rPr>
        <w:t xml:space="preserve"> </w:t>
      </w:r>
      <w:r>
        <w:t>напильником,</w:t>
      </w:r>
      <w:r>
        <w:rPr>
          <w:spacing w:val="-3"/>
        </w:rPr>
        <w:t xml:space="preserve"> </w:t>
      </w:r>
      <w:r>
        <w:t>наждачной</w:t>
      </w:r>
      <w:r>
        <w:rPr>
          <w:spacing w:val="-1"/>
        </w:rPr>
        <w:t xml:space="preserve"> </w:t>
      </w:r>
      <w:r>
        <w:t>бумагой).</w:t>
      </w:r>
    </w:p>
    <w:p>
      <w:pPr>
        <w:pStyle w:val="6"/>
        <w:tabs>
          <w:tab w:val="left" w:pos="3229"/>
          <w:tab w:val="left" w:pos="4716"/>
          <w:tab w:val="left" w:pos="6238"/>
          <w:tab w:val="left" w:pos="7571"/>
          <w:tab w:val="left" w:pos="9672"/>
        </w:tabs>
        <w:spacing w:before="2" w:line="360" w:lineRule="auto"/>
        <w:ind w:right="163"/>
        <w:jc w:val="left"/>
      </w:pPr>
      <w:r>
        <w:t>Способы</w:t>
      </w:r>
      <w:r>
        <w:tab/>
      </w:r>
      <w:r>
        <w:t>обработки</w:t>
      </w:r>
      <w:r>
        <w:tab/>
      </w:r>
      <w:r>
        <w:t>древесины</w:t>
      </w:r>
      <w:r>
        <w:tab/>
      </w:r>
      <w:r>
        <w:t>ручными</w:t>
      </w:r>
      <w:r>
        <w:tab/>
      </w:r>
      <w:r>
        <w:t>инструментами</w:t>
      </w:r>
      <w:r>
        <w:tab/>
      </w:r>
      <w:r>
        <w:rPr>
          <w:spacing w:val="-1"/>
        </w:rPr>
        <w:t>(пиление,</w:t>
      </w:r>
      <w:r>
        <w:rPr>
          <w:spacing w:val="-67"/>
        </w:rPr>
        <w:t xml:space="preserve"> </w:t>
      </w:r>
      <w:r>
        <w:t>заточка</w:t>
      </w:r>
      <w:r>
        <w:rPr>
          <w:spacing w:val="-1"/>
        </w:rPr>
        <w:t xml:space="preserve"> </w:t>
      </w:r>
      <w:r>
        <w:t>точилкой).</w:t>
      </w:r>
    </w:p>
    <w:p>
      <w:pPr>
        <w:pStyle w:val="6"/>
        <w:spacing w:line="360" w:lineRule="auto"/>
        <w:jc w:val="left"/>
      </w:pP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(опилок,</w:t>
      </w:r>
      <w:r>
        <w:rPr>
          <w:spacing w:val="1"/>
        </w:rPr>
        <w:t xml:space="preserve"> </w:t>
      </w:r>
      <w:r>
        <w:t>карандашной</w:t>
      </w:r>
      <w:r>
        <w:rPr>
          <w:spacing w:val="1"/>
        </w:rPr>
        <w:t xml:space="preserve"> </w:t>
      </w:r>
      <w:r>
        <w:t>стружки,</w:t>
      </w:r>
      <w:r>
        <w:rPr>
          <w:spacing w:val="-67"/>
        </w:rPr>
        <w:t xml:space="preserve"> </w:t>
      </w:r>
      <w:r>
        <w:t>древесных</w:t>
      </w:r>
      <w:r>
        <w:rPr>
          <w:spacing w:val="-1"/>
        </w:rPr>
        <w:t xml:space="preserve"> </w:t>
      </w:r>
      <w:r>
        <w:t>заготовок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спичек).</w:t>
      </w:r>
      <w:r>
        <w:rPr>
          <w:spacing w:val="-2"/>
        </w:rPr>
        <w:t xml:space="preserve"> </w:t>
      </w:r>
      <w:r>
        <w:t>Клеевое</w:t>
      </w:r>
      <w:r>
        <w:rPr>
          <w:spacing w:val="-1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древесных</w:t>
      </w:r>
      <w:r>
        <w:rPr>
          <w:spacing w:val="-1"/>
        </w:rPr>
        <w:t xml:space="preserve"> </w:t>
      </w:r>
      <w:r>
        <w:t>материалов.</w:t>
      </w:r>
    </w:p>
    <w:p>
      <w:pPr>
        <w:pStyle w:val="2"/>
        <w:spacing w:before="3"/>
        <w:ind w:left="5279"/>
        <w:jc w:val="left"/>
      </w:pPr>
      <w:r>
        <w:t>Работа</w:t>
      </w:r>
      <w:r>
        <w:rPr>
          <w:spacing w:val="-3"/>
        </w:rPr>
        <w:t xml:space="preserve"> </w:t>
      </w:r>
      <w:r>
        <w:t>металлом</w:t>
      </w:r>
    </w:p>
    <w:p>
      <w:pPr>
        <w:pStyle w:val="6"/>
        <w:spacing w:before="158" w:line="360" w:lineRule="auto"/>
        <w:ind w:right="158"/>
      </w:pPr>
      <w:r>
        <w:t>Элементарные сведения о металле. Применение металла. Виды 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-2"/>
        </w:rPr>
        <w:t xml:space="preserve"> </w:t>
      </w:r>
      <w:r>
        <w:t>Технология ручной обработки</w:t>
      </w:r>
      <w:r>
        <w:rPr>
          <w:spacing w:val="-3"/>
        </w:rPr>
        <w:t xml:space="preserve"> </w:t>
      </w:r>
      <w:r>
        <w:t>металла.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t>Инструменты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металлу.</w:t>
      </w:r>
    </w:p>
    <w:p>
      <w:pPr>
        <w:tabs>
          <w:tab w:val="left" w:pos="1271"/>
          <w:tab w:val="left" w:pos="1717"/>
          <w:tab w:val="left" w:pos="3729"/>
          <w:tab w:val="left" w:pos="5131"/>
          <w:tab w:val="left" w:pos="6431"/>
          <w:tab w:val="left" w:pos="7989"/>
        </w:tabs>
        <w:spacing w:before="164"/>
        <w:ind w:left="0" w:right="157" w:firstLine="0"/>
        <w:jc w:val="right"/>
        <w:rPr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z w:val="28"/>
        </w:rPr>
        <w:tab/>
      </w:r>
      <w:r>
        <w:rPr>
          <w:b/>
          <w:i/>
          <w:sz w:val="28"/>
        </w:rPr>
        <w:t>с</w:t>
      </w:r>
      <w:r>
        <w:rPr>
          <w:b/>
          <w:i/>
          <w:sz w:val="28"/>
        </w:rPr>
        <w:tab/>
      </w:r>
      <w:r>
        <w:rPr>
          <w:b/>
          <w:i/>
          <w:sz w:val="28"/>
        </w:rPr>
        <w:t>алюминиевой</w:t>
      </w:r>
      <w:r>
        <w:rPr>
          <w:b/>
          <w:i/>
          <w:sz w:val="28"/>
        </w:rPr>
        <w:tab/>
      </w:r>
      <w:r>
        <w:rPr>
          <w:b/>
          <w:i/>
          <w:sz w:val="28"/>
        </w:rPr>
        <w:t>фольгой</w:t>
      </w:r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>Приемы</w:t>
      </w:r>
      <w:r>
        <w:rPr>
          <w:sz w:val="28"/>
        </w:rPr>
        <w:tab/>
      </w:r>
      <w:r>
        <w:rPr>
          <w:sz w:val="28"/>
        </w:rPr>
        <w:t>обработки</w:t>
      </w:r>
      <w:r>
        <w:rPr>
          <w:sz w:val="28"/>
        </w:rPr>
        <w:tab/>
      </w:r>
      <w:r>
        <w:rPr>
          <w:sz w:val="28"/>
        </w:rPr>
        <w:t>фольги:</w:t>
      </w:r>
    </w:p>
    <w:p>
      <w:pPr>
        <w:pStyle w:val="6"/>
        <w:tabs>
          <w:tab w:val="left" w:pos="1889"/>
          <w:tab w:val="left" w:pos="3712"/>
          <w:tab w:val="left" w:pos="5646"/>
          <w:tab w:val="left" w:pos="7896"/>
        </w:tabs>
        <w:spacing w:before="160"/>
        <w:ind w:left="0" w:right="159" w:firstLine="0"/>
        <w:jc w:val="right"/>
      </w:pPr>
      <w:r>
        <w:t>«сминание»,</w:t>
      </w:r>
      <w:r>
        <w:tab/>
      </w:r>
      <w:r>
        <w:t>«сгибание»,</w:t>
      </w:r>
      <w:r>
        <w:tab/>
      </w:r>
      <w:r>
        <w:t>«сжимание»,</w:t>
      </w:r>
      <w:r>
        <w:tab/>
      </w:r>
      <w:r>
        <w:t>«скручивание»,</w:t>
      </w:r>
      <w:r>
        <w:tab/>
      </w:r>
      <w:r>
        <w:t>«скатывание»,</w:t>
      </w:r>
    </w:p>
    <w:p>
      <w:pPr>
        <w:pStyle w:val="6"/>
        <w:spacing w:before="160"/>
        <w:ind w:firstLine="0"/>
      </w:pPr>
      <w:r>
        <w:t>«разрывание»,</w:t>
      </w:r>
      <w:r>
        <w:rPr>
          <w:spacing w:val="-6"/>
        </w:rPr>
        <w:t xml:space="preserve"> </w:t>
      </w:r>
      <w:r>
        <w:t>«разрезание».</w:t>
      </w:r>
    </w:p>
    <w:p>
      <w:pPr>
        <w:pStyle w:val="2"/>
        <w:spacing w:before="166"/>
        <w:jc w:val="center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проволокой</w:t>
      </w:r>
    </w:p>
    <w:p>
      <w:pPr>
        <w:pStyle w:val="6"/>
        <w:spacing w:before="158" w:line="360" w:lineRule="auto"/>
        <w:ind w:right="159"/>
      </w:pPr>
      <w:r>
        <w:t>Элементарные сведения о проволоке (медная, алюминиевая, 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1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проволокой.</w:t>
      </w:r>
    </w:p>
    <w:p>
      <w:pPr>
        <w:pStyle w:val="6"/>
        <w:ind w:left="1908" w:firstLine="0"/>
      </w:pPr>
      <w:r>
        <w:t>Приемы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проволокой:</w:t>
      </w:r>
      <w:r>
        <w:rPr>
          <w:spacing w:val="40"/>
        </w:rPr>
        <w:t xml:space="preserve"> </w:t>
      </w:r>
      <w:r>
        <w:t>«сгибаниеволной»,</w:t>
      </w:r>
      <w:r>
        <w:rPr>
          <w:spacing w:val="39"/>
        </w:rPr>
        <w:t xml:space="preserve"> </w:t>
      </w:r>
      <w:r>
        <w:t>«сгибание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кольцо»,</w:t>
      </w:r>
    </w:p>
    <w:p>
      <w:pPr>
        <w:pStyle w:val="6"/>
        <w:spacing w:before="161" w:line="360" w:lineRule="auto"/>
        <w:ind w:right="156" w:firstLine="0"/>
      </w:pPr>
      <w:r>
        <w:t>«сгибание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спираль»,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втрое,</w:t>
      </w:r>
      <w:r>
        <w:rPr>
          <w:spacing w:val="1"/>
        </w:rPr>
        <w:t xml:space="preserve"> </w:t>
      </w:r>
      <w:r>
        <w:t>вчетверо»,</w:t>
      </w:r>
      <w:r>
        <w:rPr>
          <w:spacing w:val="1"/>
        </w:rPr>
        <w:t xml:space="preserve"> </w:t>
      </w:r>
      <w:r>
        <w:t>«намотка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карандаш»,</w:t>
      </w:r>
      <w:r>
        <w:rPr>
          <w:spacing w:val="-2"/>
        </w:rPr>
        <w:t xml:space="preserve"> </w:t>
      </w:r>
      <w:r>
        <w:t>«сгибание под</w:t>
      </w:r>
      <w:r>
        <w:rPr>
          <w:spacing w:val="-2"/>
        </w:rPr>
        <w:t xml:space="preserve"> </w:t>
      </w:r>
      <w:r>
        <w:t>прямым углом».</w:t>
      </w:r>
    </w:p>
    <w:p>
      <w:pPr>
        <w:pStyle w:val="6"/>
        <w:spacing w:line="360" w:lineRule="auto"/>
        <w:ind w:right="163"/>
        <w:rPr>
          <w:sz w:val="42"/>
        </w:rPr>
      </w:pPr>
      <w:r>
        <w:t>Получение контуров геометрических фигур, букв, декоративных фигурок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человечков.</w:t>
      </w:r>
      <w:r>
        <w:rPr>
          <w:rFonts w:hint="default"/>
          <w:lang w:val="ru-RU"/>
        </w:rPr>
        <w:t xml:space="preserve"> </w:t>
      </w:r>
    </w:p>
    <w:p>
      <w:pPr>
        <w:pStyle w:val="2"/>
        <w:ind w:left="430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металлоконструктором</w:t>
      </w:r>
    </w:p>
    <w:p>
      <w:pPr>
        <w:pStyle w:val="6"/>
        <w:spacing w:before="156" w:line="360" w:lineRule="auto"/>
        <w:ind w:right="15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металлоконструктора. Набор деталей металлоконструктора (планки, пластины,</w:t>
      </w:r>
      <w:r>
        <w:rPr>
          <w:spacing w:val="1"/>
        </w:rPr>
        <w:t xml:space="preserve"> </w:t>
      </w:r>
      <w:r>
        <w:t>косынки, углы, скобы планшайбы, гайки, винты). Инструменты для работы с</w:t>
      </w:r>
      <w:r>
        <w:rPr>
          <w:spacing w:val="1"/>
        </w:rPr>
        <w:t xml:space="preserve"> </w:t>
      </w:r>
      <w:r>
        <w:t>металлоконструктором</w:t>
      </w:r>
      <w:r>
        <w:rPr>
          <w:spacing w:val="-1"/>
        </w:rPr>
        <w:t xml:space="preserve"> </w:t>
      </w:r>
      <w:r>
        <w:t>(гаечный ключ,</w:t>
      </w:r>
      <w:r>
        <w:rPr>
          <w:spacing w:val="-4"/>
        </w:rPr>
        <w:t xml:space="preserve"> </w:t>
      </w:r>
      <w:r>
        <w:t>отвертка).</w:t>
      </w:r>
    </w:p>
    <w:p>
      <w:pPr>
        <w:pStyle w:val="6"/>
        <w:ind w:left="1978" w:firstLine="0"/>
      </w:pPr>
      <w:r>
        <w:t>Соединение</w:t>
      </w:r>
      <w:r>
        <w:rPr>
          <w:spacing w:val="-5"/>
        </w:rPr>
        <w:t xml:space="preserve"> </w:t>
      </w:r>
      <w:r>
        <w:t>планок</w:t>
      </w:r>
      <w:r>
        <w:rPr>
          <w:spacing w:val="-4"/>
        </w:rPr>
        <w:t xml:space="preserve"> </w:t>
      </w:r>
      <w:r>
        <w:t>винтом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гайкой.</w:t>
      </w:r>
    </w:p>
    <w:p>
      <w:pPr>
        <w:pStyle w:val="6"/>
        <w:spacing w:before="161" w:line="360" w:lineRule="auto"/>
        <w:ind w:right="156"/>
      </w:pPr>
      <w:r>
        <w:rPr>
          <w:b/>
        </w:rPr>
        <w:t>Комбинированные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 xml:space="preserve">материалами </w:t>
      </w:r>
      <w:r>
        <w:t>Виды работ по</w:t>
      </w:r>
      <w:r>
        <w:rPr>
          <w:spacing w:val="1"/>
        </w:rPr>
        <w:t xml:space="preserve"> </w:t>
      </w:r>
      <w:r>
        <w:t>комбинированию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бумага, пластилин; бумага, нитки; бумага, ткань; бумага, древесные материалы;</w:t>
      </w:r>
      <w:r>
        <w:rPr>
          <w:spacing w:val="-67"/>
        </w:rPr>
        <w:t xml:space="preserve"> </w:t>
      </w:r>
      <w:r>
        <w:t>бумага пуговицы; проволока, бумага и нитки; проволока, пластилин, скорлупа</w:t>
      </w:r>
      <w:r>
        <w:rPr>
          <w:spacing w:val="1"/>
        </w:rPr>
        <w:t xml:space="preserve"> </w:t>
      </w:r>
      <w:r>
        <w:t>ореха.</w:t>
      </w:r>
    </w:p>
    <w:p>
      <w:pPr>
        <w:pStyle w:val="6"/>
        <w:spacing w:before="7"/>
        <w:ind w:left="0" w:firstLine="0"/>
        <w:jc w:val="left"/>
        <w:rPr>
          <w:sz w:val="42"/>
        </w:rPr>
      </w:pPr>
    </w:p>
    <w:p>
      <w:pPr>
        <w:pStyle w:val="2"/>
        <w:spacing w:line="360" w:lineRule="auto"/>
        <w:ind w:left="5206" w:right="2948" w:firstLine="360"/>
        <w:jc w:val="left"/>
      </w:pPr>
    </w:p>
    <w:p>
      <w:pPr>
        <w:pStyle w:val="2"/>
        <w:spacing w:line="360" w:lineRule="auto"/>
        <w:ind w:left="5206" w:right="2948" w:firstLine="360"/>
        <w:jc w:val="left"/>
      </w:pPr>
    </w:p>
    <w:p>
      <w:pPr>
        <w:pStyle w:val="2"/>
        <w:spacing w:line="360" w:lineRule="auto"/>
        <w:ind w:left="5206" w:right="2948" w:firstLine="360"/>
        <w:jc w:val="left"/>
      </w:pPr>
    </w:p>
    <w:p>
      <w:pPr>
        <w:pStyle w:val="2"/>
        <w:spacing w:line="360" w:lineRule="auto"/>
        <w:ind w:left="5206" w:right="2948" w:firstLine="360"/>
        <w:jc w:val="left"/>
      </w:pPr>
    </w:p>
    <w:p>
      <w:pPr>
        <w:pStyle w:val="2"/>
        <w:spacing w:line="360" w:lineRule="auto"/>
        <w:ind w:left="5206" w:right="2948" w:firstLine="360"/>
        <w:jc w:val="left"/>
      </w:pPr>
      <w:r>
        <w:t>V-IX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2"/>
        </w:rPr>
        <w:t xml:space="preserve"> </w:t>
      </w:r>
      <w:r>
        <w:t>ЯЗЫК</w:t>
      </w:r>
    </w:p>
    <w:p>
      <w:pPr>
        <w:spacing w:before="0" w:line="321" w:lineRule="exact"/>
        <w:ind w:left="4844" w:right="0" w:firstLine="0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74"/>
        <w:ind w:left="1908" w:firstLine="0"/>
      </w:pPr>
      <w:r>
        <w:t>Содержание</w:t>
      </w:r>
      <w:r>
        <w:rPr>
          <w:spacing w:val="33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русскому</w:t>
      </w:r>
      <w:r>
        <w:rPr>
          <w:spacing w:val="101"/>
        </w:rPr>
        <w:t xml:space="preserve"> </w:t>
      </w:r>
      <w:r>
        <w:t>языку</w:t>
      </w:r>
      <w:r>
        <w:rPr>
          <w:spacing w:val="101"/>
        </w:rPr>
        <w:t xml:space="preserve"> </w:t>
      </w:r>
      <w:r>
        <w:t>составляют</w:t>
      </w:r>
      <w:r>
        <w:rPr>
          <w:spacing w:val="101"/>
        </w:rPr>
        <w:t xml:space="preserve"> </w:t>
      </w:r>
      <w:r>
        <w:t>два</w:t>
      </w:r>
      <w:r>
        <w:rPr>
          <w:spacing w:val="104"/>
        </w:rPr>
        <w:t xml:space="preserve"> </w:t>
      </w:r>
      <w:r>
        <w:t>раздела:</w:t>
      </w:r>
    </w:p>
    <w:p>
      <w:pPr>
        <w:pStyle w:val="6"/>
        <w:spacing w:before="164" w:line="360" w:lineRule="auto"/>
        <w:ind w:right="162" w:firstLine="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 из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разделов.</w:t>
      </w:r>
    </w:p>
    <w:p>
      <w:pPr>
        <w:pStyle w:val="6"/>
        <w:spacing w:line="360" w:lineRule="auto"/>
        <w:ind w:right="154"/>
      </w:pPr>
      <w:r>
        <w:t xml:space="preserve">Изучение русского языка в старших классах имеет своей </w:t>
      </w:r>
      <w:r>
        <w:rPr>
          <w:b/>
        </w:rPr>
        <w:t xml:space="preserve">целью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6"/>
        <w:ind w:left="1908" w:firstLine="0"/>
      </w:pPr>
      <w:r>
        <w:t>Достижение</w:t>
      </w:r>
      <w:r>
        <w:rPr>
          <w:spacing w:val="15"/>
        </w:rPr>
        <w:t xml:space="preserve"> </w:t>
      </w:r>
      <w:r>
        <w:t>поставленной</w:t>
      </w:r>
      <w:r>
        <w:rPr>
          <w:spacing w:val="82"/>
        </w:rPr>
        <w:t xml:space="preserve"> </w:t>
      </w:r>
      <w:r>
        <w:t>цели</w:t>
      </w:r>
      <w:r>
        <w:rPr>
          <w:spacing w:val="84"/>
        </w:rPr>
        <w:t xml:space="preserve"> </w:t>
      </w:r>
      <w:r>
        <w:t>обеспечивается</w:t>
      </w:r>
      <w:r>
        <w:rPr>
          <w:spacing w:val="84"/>
        </w:rPr>
        <w:t xml:space="preserve"> </w:t>
      </w:r>
      <w:r>
        <w:t>решением</w:t>
      </w:r>
      <w:r>
        <w:rPr>
          <w:spacing w:val="85"/>
        </w:rPr>
        <w:t xml:space="preserve"> </w:t>
      </w:r>
      <w:r>
        <w:t>следующих</w:t>
      </w:r>
    </w:p>
    <w:p>
      <w:pPr>
        <w:pStyle w:val="2"/>
        <w:spacing w:before="164"/>
        <w:ind w:left="1200"/>
        <w:jc w:val="left"/>
      </w:pPr>
      <w:r>
        <w:t>задач:</w:t>
      </w:r>
    </w:p>
    <w:p>
      <w:pPr>
        <w:pStyle w:val="11"/>
        <w:numPr>
          <w:ilvl w:val="0"/>
          <w:numId w:val="22"/>
        </w:numPr>
        <w:tabs>
          <w:tab w:val="left" w:pos="2341"/>
        </w:tabs>
        <w:spacing w:before="158" w:after="0" w:line="360" w:lineRule="auto"/>
        <w:ind w:left="1200" w:right="160" w:firstLine="77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общения;</w:t>
      </w:r>
    </w:p>
    <w:p>
      <w:pPr>
        <w:pStyle w:val="11"/>
        <w:numPr>
          <w:ilvl w:val="0"/>
          <w:numId w:val="22"/>
        </w:numPr>
        <w:tabs>
          <w:tab w:val="left" w:pos="2391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умений;</w:t>
      </w:r>
    </w:p>
    <w:p>
      <w:pPr>
        <w:pStyle w:val="11"/>
        <w:numPr>
          <w:ilvl w:val="0"/>
          <w:numId w:val="22"/>
        </w:numPr>
        <w:tabs>
          <w:tab w:val="left" w:pos="2290"/>
        </w:tabs>
        <w:spacing w:before="0" w:after="0" w:line="362" w:lineRule="auto"/>
        <w:ind w:left="1200" w:right="155" w:firstLine="77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(коммуникативно-речевых)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11"/>
        <w:numPr>
          <w:ilvl w:val="0"/>
          <w:numId w:val="22"/>
        </w:numPr>
        <w:tabs>
          <w:tab w:val="left" w:pos="2367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>
      <w:pPr>
        <w:pStyle w:val="11"/>
        <w:numPr>
          <w:ilvl w:val="0"/>
          <w:numId w:val="22"/>
        </w:numPr>
        <w:tabs>
          <w:tab w:val="left" w:pos="2245"/>
        </w:tabs>
        <w:spacing w:before="0" w:after="0" w:line="360" w:lineRule="auto"/>
        <w:ind w:left="1200" w:right="156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 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 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>
      <w:pPr>
        <w:pStyle w:val="2"/>
      </w:pPr>
      <w:r>
        <w:t>Грамматика,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>
      <w:pPr>
        <w:pStyle w:val="6"/>
        <w:spacing w:before="153" w:line="360" w:lineRule="auto"/>
        <w:ind w:right="155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1"/>
        </w:rPr>
        <w:t xml:space="preserve"> </w:t>
      </w:r>
      <w:r>
        <w:t xml:space="preserve">письме буквами </w:t>
      </w:r>
      <w:r>
        <w:rPr>
          <w:b/>
        </w:rPr>
        <w:t>ь, е, ё, и, ю, я</w:t>
      </w:r>
      <w:r>
        <w:t>. Согласные глухие и звонкие. Согласные парные</w:t>
      </w:r>
      <w:r>
        <w:rPr>
          <w:spacing w:val="1"/>
        </w:rPr>
        <w:t xml:space="preserve"> </w:t>
      </w:r>
      <w:r>
        <w:t xml:space="preserve">и непарные по твердости – мягкости, звонкости – глухости. Разделительный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изменения формы</w:t>
      </w:r>
      <w:r>
        <w:rPr>
          <w:spacing w:val="-1"/>
        </w:rPr>
        <w:t xml:space="preserve"> </w:t>
      </w:r>
      <w:r>
        <w:t>слова.</w:t>
      </w:r>
      <w:r>
        <w:rPr>
          <w:spacing w:val="-5"/>
        </w:rPr>
        <w:t xml:space="preserve"> </w:t>
      </w:r>
      <w:r>
        <w:t>Слог.</w:t>
      </w:r>
      <w:r>
        <w:rPr>
          <w:spacing w:val="-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Алфавит.</w:t>
      </w:r>
    </w:p>
    <w:p>
      <w:pPr>
        <w:pStyle w:val="2"/>
        <w:spacing w:before="7"/>
        <w:jc w:val="left"/>
      </w:pPr>
      <w:r>
        <w:t>Морфология</w:t>
      </w:r>
    </w:p>
    <w:p>
      <w:pPr>
        <w:pStyle w:val="6"/>
        <w:spacing w:before="156" w:line="360" w:lineRule="auto"/>
        <w:jc w:val="left"/>
      </w:pPr>
      <w:r>
        <w:rPr>
          <w:b/>
        </w:rPr>
        <w:t>Состав</w:t>
      </w:r>
      <w:r>
        <w:rPr>
          <w:b/>
          <w:spacing w:val="14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6"/>
        </w:rPr>
        <w:t xml:space="preserve"> </w:t>
      </w:r>
      <w:r>
        <w:t>Корень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однокоренные</w:t>
      </w:r>
      <w:r>
        <w:rPr>
          <w:spacing w:val="7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Окончание.</w:t>
      </w:r>
      <w:r>
        <w:rPr>
          <w:spacing w:val="7"/>
        </w:rPr>
        <w:t xml:space="preserve"> </w:t>
      </w:r>
      <w:r>
        <w:t>Приставка.</w:t>
      </w:r>
      <w:r>
        <w:rPr>
          <w:spacing w:val="-67"/>
        </w:rPr>
        <w:t xml:space="preserve"> </w:t>
      </w:r>
      <w:r>
        <w:t>Суффикс.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суффиксов.</w:t>
      </w:r>
      <w:r>
        <w:rPr>
          <w:spacing w:val="-3"/>
        </w:rPr>
        <w:t xml:space="preserve"> </w:t>
      </w:r>
      <w:r>
        <w:t>Разбор слов</w:t>
      </w:r>
      <w:r>
        <w:rPr>
          <w:spacing w:val="-6"/>
        </w:rPr>
        <w:t xml:space="preserve"> </w:t>
      </w:r>
      <w:r>
        <w:t>по</w:t>
      </w:r>
    </w:p>
    <w:p>
      <w:pPr>
        <w:pStyle w:val="6"/>
        <w:spacing w:before="74" w:line="362" w:lineRule="auto"/>
        <w:ind w:right="157" w:firstLine="0"/>
      </w:pPr>
      <w:r>
        <w:t>составу.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соединительных гласных.</w:t>
      </w:r>
      <w:r>
        <w:rPr>
          <w:spacing w:val="-2"/>
        </w:rPr>
        <w:t xml:space="preserve"> </w:t>
      </w:r>
      <w:r>
        <w:t>Сложносокращенные</w:t>
      </w:r>
      <w:r>
        <w:rPr>
          <w:spacing w:val="-1"/>
        </w:rPr>
        <w:t xml:space="preserve"> </w:t>
      </w:r>
      <w:r>
        <w:t>слова.</w:t>
      </w:r>
    </w:p>
    <w:p>
      <w:pPr>
        <w:pStyle w:val="6"/>
        <w:spacing w:line="360" w:lineRule="auto"/>
        <w:ind w:right="159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Единообразное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-67"/>
        </w:rPr>
        <w:t xml:space="preserve"> </w:t>
      </w:r>
      <w:r>
        <w:t>гласных, звонких и глухих согласных в корнях слов. Непроверяемые 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 слов.</w:t>
      </w:r>
    </w:p>
    <w:p>
      <w:pPr>
        <w:pStyle w:val="6"/>
        <w:spacing w:line="360" w:lineRule="auto"/>
        <w:ind w:left="1908" w:right="834" w:firstLine="0"/>
      </w:pPr>
      <w:r>
        <w:t>Правописание приставок. Единообразное написание ряда приставок.</w:t>
      </w:r>
      <w:r>
        <w:rPr>
          <w:spacing w:val="-68"/>
        </w:rPr>
        <w:t xml:space="preserve"> </w:t>
      </w:r>
      <w:r>
        <w:t>Приставка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Разделительный</w:t>
      </w:r>
      <w:r>
        <w:rPr>
          <w:spacing w:val="4"/>
        </w:rPr>
        <w:t xml:space="preserve"> </w:t>
      </w:r>
      <w:r>
        <w:rPr>
          <w:b/>
        </w:rPr>
        <w:t>ъ</w:t>
      </w:r>
      <w:r>
        <w:t>.</w:t>
      </w:r>
    </w:p>
    <w:p>
      <w:pPr>
        <w:pStyle w:val="2"/>
      </w:pPr>
      <w:r>
        <w:t>Части</w:t>
      </w:r>
      <w:r>
        <w:rPr>
          <w:spacing w:val="-2"/>
        </w:rPr>
        <w:t xml:space="preserve"> </w:t>
      </w:r>
      <w:r>
        <w:t>речи</w:t>
      </w:r>
    </w:p>
    <w:p>
      <w:pPr>
        <w:pStyle w:val="6"/>
        <w:spacing w:before="158" w:line="360" w:lineRule="auto"/>
        <w:ind w:right="157"/>
      </w:pP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глагол,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числительное,</w:t>
      </w:r>
      <w:r>
        <w:rPr>
          <w:spacing w:val="-67"/>
        </w:rPr>
        <w:t xml:space="preserve"> </w:t>
      </w:r>
      <w:r>
        <w:t>местоимение,наречие,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>
      <w:pPr>
        <w:pStyle w:val="6"/>
        <w:spacing w:line="360" w:lineRule="auto"/>
        <w:ind w:right="160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>
      <w:pPr>
        <w:pStyle w:val="6"/>
        <w:spacing w:line="360" w:lineRule="auto"/>
        <w:ind w:right="153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нарицательные,</w:t>
      </w:r>
      <w:r>
        <w:rPr>
          <w:spacing w:val="1"/>
        </w:rPr>
        <w:t xml:space="preserve"> </w:t>
      </w:r>
      <w:r>
        <w:t>одушевленные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неодушевленные.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имен</w:t>
      </w:r>
      <w:r>
        <w:rPr>
          <w:spacing w:val="-67"/>
        </w:rPr>
        <w:t xml:space="preserve"> </w:t>
      </w:r>
      <w:r>
        <w:t>существительных. Написание мягкого знака (ь) после шипящих в конце слов 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 употребляемые только в единственном или множественном</w:t>
      </w:r>
      <w:r>
        <w:rPr>
          <w:spacing w:val="1"/>
        </w:rPr>
        <w:t xml:space="preserve"> </w:t>
      </w:r>
      <w:r>
        <w:t>числе. Понятие о 1, 2, 3-м склонениях имен существительных. Склонение имен</w:t>
      </w:r>
      <w:r>
        <w:rPr>
          <w:spacing w:val="1"/>
        </w:rPr>
        <w:t xml:space="preserve"> </w:t>
      </w:r>
      <w:r>
        <w:t>существительных в единственном и множественном числе. Падеж. 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71"/>
        </w:rPr>
        <w:t xml:space="preserve"> </w:t>
      </w:r>
      <w:r>
        <w:t>Несклоняемые</w:t>
      </w:r>
      <w:r>
        <w:rPr>
          <w:spacing w:val="-67"/>
        </w:rPr>
        <w:t xml:space="preserve"> </w:t>
      </w:r>
      <w:r>
        <w:t>имена существительные.</w:t>
      </w:r>
    </w:p>
    <w:p>
      <w:pPr>
        <w:pStyle w:val="6"/>
        <w:spacing w:line="360" w:lineRule="auto"/>
        <w:ind w:right="158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прилагательное</w:t>
      </w:r>
      <w:r>
        <w:t>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 в</w:t>
      </w:r>
      <w:r>
        <w:rPr>
          <w:spacing w:val="1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>
      <w:pPr>
        <w:pStyle w:val="6"/>
        <w:spacing w:line="360" w:lineRule="auto"/>
        <w:ind w:right="161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4"/>
        </w:rPr>
        <w:t xml:space="preserve"> </w:t>
      </w:r>
      <w:r>
        <w:t>и множественном числе.</w:t>
      </w:r>
    </w:p>
    <w:p>
      <w:pPr>
        <w:pStyle w:val="6"/>
        <w:spacing w:before="74" w:line="360" w:lineRule="auto"/>
        <w:ind w:right="154"/>
      </w:pPr>
      <w:r>
        <w:rPr>
          <w:b/>
          <w:i/>
        </w:rPr>
        <w:t>Глагол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 Неопределенная 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-67"/>
        </w:rPr>
        <w:t xml:space="preserve"> </w:t>
      </w:r>
      <w:r>
        <w:t xml:space="preserve">глаголов I и II спряжения. Правописание глаголов с </w:t>
      </w:r>
      <w:r>
        <w:rPr>
          <w:b/>
        </w:rPr>
        <w:t>–ться</w:t>
      </w:r>
      <w:r>
        <w:t xml:space="preserve">, </w:t>
      </w:r>
      <w:r>
        <w:rPr>
          <w:b/>
        </w:rPr>
        <w:t>-тся</w:t>
      </w:r>
      <w:r>
        <w:t>. Повелительная</w:t>
      </w:r>
      <w:r>
        <w:rPr>
          <w:spacing w:val="-67"/>
        </w:rPr>
        <w:t xml:space="preserve"> </w:t>
      </w:r>
      <w:r>
        <w:t>форма глагола. Правописание глаголов повелительной формы единственного и</w:t>
      </w:r>
      <w:r>
        <w:rPr>
          <w:spacing w:val="1"/>
        </w:rPr>
        <w:t xml:space="preserve"> </w:t>
      </w:r>
      <w:r>
        <w:t>множественного числа.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частицы 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>
      <w:pPr>
        <w:pStyle w:val="6"/>
        <w:spacing w:before="2" w:line="360" w:lineRule="auto"/>
        <w:ind w:right="160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1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3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местоимений.</w:t>
      </w:r>
    </w:p>
    <w:p>
      <w:pPr>
        <w:pStyle w:val="6"/>
        <w:spacing w:line="360" w:lineRule="auto"/>
        <w:ind w:right="158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числительное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числительном.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4"/>
        </w:rPr>
        <w:t xml:space="preserve"> </w:t>
      </w:r>
      <w:r>
        <w:t>и порядковые.</w:t>
      </w:r>
      <w:r>
        <w:rPr>
          <w:spacing w:val="-2"/>
        </w:rPr>
        <w:t xml:space="preserve"> </w:t>
      </w:r>
      <w:r>
        <w:t>Правописание числительных.</w:t>
      </w:r>
    </w:p>
    <w:p>
      <w:pPr>
        <w:pStyle w:val="6"/>
        <w:spacing w:line="362" w:lineRule="auto"/>
        <w:ind w:right="161"/>
      </w:pPr>
      <w:r>
        <w:rPr>
          <w:b/>
          <w:i/>
        </w:rPr>
        <w:t>Наречие.</w:t>
      </w:r>
      <w:r>
        <w:rPr>
          <w:b/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наречии.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способ действия. Правописание наречий.</w:t>
      </w:r>
    </w:p>
    <w:p>
      <w:pPr>
        <w:pStyle w:val="6"/>
        <w:spacing w:line="360" w:lineRule="auto"/>
        <w:ind w:right="155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>
      <w:pPr>
        <w:pStyle w:val="6"/>
        <w:spacing w:line="360" w:lineRule="auto"/>
        <w:ind w:right="159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 наречий, повтора существительного, синонимической замены и</w:t>
      </w:r>
      <w:r>
        <w:rPr>
          <w:spacing w:val="1"/>
        </w:rPr>
        <w:t xml:space="preserve"> </w:t>
      </w:r>
      <w:r>
        <w:t>др.).</w:t>
      </w:r>
    </w:p>
    <w:p>
      <w:pPr>
        <w:pStyle w:val="6"/>
        <w:spacing w:line="360" w:lineRule="auto"/>
        <w:ind w:right="160"/>
      </w:pP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предложении, знаки препинания перед союзами. Обращение, знаки препинания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обращении.</w:t>
      </w:r>
      <w:r>
        <w:rPr>
          <w:spacing w:val="-1"/>
        </w:rPr>
        <w:t xml:space="preserve"> </w:t>
      </w:r>
      <w:r>
        <w:t>Прямая</w:t>
      </w:r>
      <w:r>
        <w:rPr>
          <w:spacing w:val="-4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при</w:t>
      </w:r>
      <w:r>
        <w:rPr>
          <w:spacing w:val="-4"/>
        </w:rPr>
        <w:t xml:space="preserve"> </w:t>
      </w:r>
      <w:r>
        <w:t>прямой речи.</w:t>
      </w:r>
    </w:p>
    <w:p>
      <w:pPr>
        <w:pStyle w:val="6"/>
        <w:spacing w:line="360" w:lineRule="auto"/>
        <w:ind w:right="162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сочинительными</w:t>
      </w:r>
      <w:r>
        <w:rPr>
          <w:spacing w:val="48"/>
        </w:rPr>
        <w:t xml:space="preserve"> </w:t>
      </w:r>
      <w:r>
        <w:t>союзами</w:t>
      </w:r>
      <w:r>
        <w:rPr>
          <w:spacing w:val="48"/>
        </w:rPr>
        <w:t xml:space="preserve"> </w:t>
      </w:r>
      <w:r>
        <w:t>И.</w:t>
      </w:r>
      <w:r>
        <w:rPr>
          <w:spacing w:val="47"/>
        </w:rPr>
        <w:t xml:space="preserve"> </w:t>
      </w:r>
      <w:r>
        <w:t>А,</w:t>
      </w:r>
      <w:r>
        <w:rPr>
          <w:spacing w:val="47"/>
        </w:rPr>
        <w:t xml:space="preserve"> </w:t>
      </w:r>
      <w:r>
        <w:t>НО.</w:t>
      </w:r>
      <w:r>
        <w:rPr>
          <w:spacing w:val="47"/>
        </w:rPr>
        <w:t xml:space="preserve"> </w:t>
      </w:r>
      <w:r>
        <w:t>Сравнение</w:t>
      </w:r>
      <w:r>
        <w:rPr>
          <w:spacing w:val="46"/>
        </w:rPr>
        <w:t xml:space="preserve"> </w:t>
      </w:r>
      <w:r>
        <w:t>простых</w:t>
      </w:r>
      <w:r>
        <w:rPr>
          <w:spacing w:val="49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</w:p>
    <w:p>
      <w:pPr>
        <w:pStyle w:val="6"/>
        <w:spacing w:before="74" w:line="362" w:lineRule="auto"/>
        <w:ind w:firstLine="0"/>
        <w:jc w:val="left"/>
      </w:pPr>
      <w:r>
        <w:t>однородными</w:t>
      </w:r>
      <w:r>
        <w:rPr>
          <w:spacing w:val="32"/>
        </w:rPr>
        <w:t xml:space="preserve"> </w:t>
      </w:r>
      <w:r>
        <w:t>членами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сложных</w:t>
      </w:r>
      <w:r>
        <w:rPr>
          <w:spacing w:val="32"/>
        </w:rPr>
        <w:t xml:space="preserve"> </w:t>
      </w:r>
      <w:r>
        <w:t>предложений.</w:t>
      </w:r>
      <w:r>
        <w:rPr>
          <w:spacing w:val="31"/>
        </w:rPr>
        <w:t xml:space="preserve"> </w:t>
      </w:r>
      <w:r>
        <w:t>Сложные</w:t>
      </w:r>
      <w:r>
        <w:rPr>
          <w:spacing w:val="29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ЧТО,</w:t>
      </w:r>
      <w:r>
        <w:rPr>
          <w:spacing w:val="-1"/>
        </w:rPr>
        <w:t xml:space="preserve"> </w:t>
      </w:r>
      <w:r>
        <w:t>ЧТОБЫ,</w:t>
      </w:r>
      <w:r>
        <w:rPr>
          <w:spacing w:val="-2"/>
        </w:rPr>
        <w:t xml:space="preserve"> </w:t>
      </w:r>
      <w:r>
        <w:t>ПОТОМУ ЧТО,</w:t>
      </w:r>
      <w:r>
        <w:rPr>
          <w:spacing w:val="-2"/>
        </w:rPr>
        <w:t xml:space="preserve"> </w:t>
      </w:r>
      <w:r>
        <w:t>КОГДА,  КОТОРЫЙ.</w:t>
      </w:r>
    </w:p>
    <w:p>
      <w:pPr>
        <w:pStyle w:val="2"/>
      </w:pPr>
      <w:r>
        <w:t>Развитие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</w:t>
      </w:r>
    </w:p>
    <w:p>
      <w:pPr>
        <w:pStyle w:val="6"/>
        <w:spacing w:before="156" w:line="360" w:lineRule="auto"/>
        <w:ind w:right="162"/>
      </w:pPr>
      <w:r>
        <w:t>Текст, признаки текста. Отличие текстов от предложения. Типы текстов:</w:t>
      </w:r>
      <w:r>
        <w:rPr>
          <w:spacing w:val="1"/>
        </w:rPr>
        <w:t xml:space="preserve"> </w:t>
      </w:r>
      <w:r>
        <w:t>описание, повествование, рассуждение. Заголовок текста, подбор заголовков к</w:t>
      </w:r>
      <w:r>
        <w:rPr>
          <w:spacing w:val="1"/>
        </w:rPr>
        <w:t xml:space="preserve"> </w:t>
      </w:r>
      <w:r>
        <w:t>данному</w:t>
      </w:r>
      <w:r>
        <w:rPr>
          <w:spacing w:val="-7"/>
        </w:rPr>
        <w:t xml:space="preserve"> </w:t>
      </w:r>
      <w:r>
        <w:t>тексту.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деформированным</w:t>
      </w:r>
      <w:r>
        <w:rPr>
          <w:spacing w:val="-2"/>
        </w:rPr>
        <w:t xml:space="preserve"> </w:t>
      </w:r>
      <w:r>
        <w:t>текстом.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текста.</w:t>
      </w:r>
    </w:p>
    <w:p>
      <w:pPr>
        <w:pStyle w:val="6"/>
        <w:spacing w:before="1" w:line="360" w:lineRule="auto"/>
        <w:ind w:right="158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>
      <w:pPr>
        <w:pStyle w:val="6"/>
        <w:spacing w:before="1" w:line="360" w:lineRule="auto"/>
        <w:ind w:right="164"/>
      </w:pPr>
      <w:r>
        <w:t>Составление рассказа по серии сюжетных картин, картине, по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-3"/>
        </w:rPr>
        <w:t xml:space="preserve"> </w:t>
      </w:r>
      <w:r>
        <w:t>материалам</w:t>
      </w:r>
      <w:r>
        <w:rPr>
          <w:spacing w:val="-4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 теме,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>
      <w:pPr>
        <w:pStyle w:val="6"/>
        <w:spacing w:line="360" w:lineRule="auto"/>
        <w:ind w:right="163"/>
      </w:pPr>
      <w:r>
        <w:t>Изложение текста с опорой на заранее составленный план. Изложение по</w:t>
      </w:r>
      <w:r>
        <w:rPr>
          <w:spacing w:val="1"/>
        </w:rPr>
        <w:t xml:space="preserve"> </w:t>
      </w:r>
      <w:r>
        <w:t>коллективно составленному</w:t>
      </w:r>
      <w:r>
        <w:rPr>
          <w:spacing w:val="-4"/>
        </w:rPr>
        <w:t xml:space="preserve"> </w:t>
      </w:r>
      <w:r>
        <w:t>плану.</w:t>
      </w:r>
    </w:p>
    <w:p>
      <w:pPr>
        <w:pStyle w:val="6"/>
        <w:spacing w:line="362" w:lineRule="auto"/>
        <w:ind w:right="163"/>
      </w:pPr>
      <w:r>
        <w:t>Сочинение творческого характера по картине, по личным наблюдениям, с</w:t>
      </w:r>
      <w:r>
        <w:rPr>
          <w:spacing w:val="-67"/>
        </w:rPr>
        <w:t xml:space="preserve"> </w:t>
      </w:r>
      <w:r>
        <w:t>привлечением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из 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книг.</w:t>
      </w:r>
    </w:p>
    <w:p>
      <w:pPr>
        <w:pStyle w:val="2"/>
        <w:spacing w:line="322" w:lineRule="exact"/>
      </w:pPr>
      <w:r>
        <w:t>Деловое</w:t>
      </w:r>
      <w:r>
        <w:rPr>
          <w:spacing w:val="-2"/>
        </w:rPr>
        <w:t xml:space="preserve"> </w:t>
      </w:r>
      <w:r>
        <w:t>письмо</w:t>
      </w:r>
    </w:p>
    <w:p>
      <w:pPr>
        <w:pStyle w:val="6"/>
        <w:spacing w:before="154" w:line="360" w:lineRule="auto"/>
        <w:ind w:right="160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деловые.</w:t>
      </w:r>
      <w:r>
        <w:rPr>
          <w:spacing w:val="1"/>
        </w:rPr>
        <w:t xml:space="preserve"> </w:t>
      </w:r>
      <w:r>
        <w:t>Заметка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стенгазету,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анкета,</w:t>
      </w:r>
      <w:r>
        <w:rPr>
          <w:spacing w:val="-1"/>
        </w:rPr>
        <w:t xml:space="preserve"> </w:t>
      </w:r>
      <w:r>
        <w:t>доверенность,</w:t>
      </w:r>
      <w:r>
        <w:rPr>
          <w:spacing w:val="-4"/>
        </w:rPr>
        <w:t xml:space="preserve"> </w:t>
      </w:r>
      <w:r>
        <w:t>расписка</w:t>
      </w:r>
      <w:r>
        <w:rPr>
          <w:spacing w:val="-3"/>
        </w:rPr>
        <w:t xml:space="preserve"> </w:t>
      </w:r>
      <w:r>
        <w:t>и др.</w:t>
      </w:r>
    </w:p>
    <w:p>
      <w:pPr>
        <w:pStyle w:val="6"/>
        <w:spacing w:before="1"/>
        <w:ind w:left="1908" w:firstLine="0"/>
      </w:pPr>
      <w:r>
        <w:t>Письмо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деятельности.</w:t>
      </w:r>
    </w:p>
    <w:p>
      <w:pPr>
        <w:spacing w:before="160"/>
        <w:ind w:left="1908" w:right="0" w:firstLine="0"/>
        <w:jc w:val="both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>
      <w:pPr>
        <w:pStyle w:val="6"/>
        <w:spacing w:before="160" w:line="360" w:lineRule="auto"/>
        <w:ind w:right="154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 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 (сказка, былина, предание, легенда). Стихотворные и прозаические</w:t>
      </w:r>
      <w:r>
        <w:rPr>
          <w:spacing w:val="1"/>
        </w:rPr>
        <w:t xml:space="preserve"> </w:t>
      </w:r>
      <w:r>
        <w:t>произведения отечественных и зарубежных писателей XIX - XXI вв. Книги 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энциклопедия и</w:t>
      </w:r>
      <w:r>
        <w:rPr>
          <w:spacing w:val="-3"/>
        </w:rPr>
        <w:t xml:space="preserve"> </w:t>
      </w:r>
      <w:r>
        <w:t>пр.</w:t>
      </w:r>
    </w:p>
    <w:p>
      <w:pPr>
        <w:pStyle w:val="6"/>
        <w:spacing w:before="2" w:line="360" w:lineRule="auto"/>
        <w:ind w:right="155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</w:t>
      </w:r>
      <w:r>
        <w:rPr>
          <w:spacing w:val="56"/>
        </w:rPr>
        <w:t xml:space="preserve"> </w:t>
      </w:r>
      <w:r>
        <w:t>труду,</w:t>
      </w:r>
      <w:r>
        <w:rPr>
          <w:spacing w:val="62"/>
        </w:rPr>
        <w:t xml:space="preserve"> </w:t>
      </w:r>
      <w:r>
        <w:t>друг</w:t>
      </w:r>
      <w:r>
        <w:rPr>
          <w:spacing w:val="57"/>
        </w:rPr>
        <w:t xml:space="preserve"> </w:t>
      </w:r>
      <w:r>
        <w:t>другу;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детей,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дружбе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товариществе;</w:t>
      </w:r>
      <w:r>
        <w:rPr>
          <w:spacing w:val="55"/>
        </w:rPr>
        <w:t xml:space="preserve"> </w:t>
      </w:r>
      <w:r>
        <w:t>о</w:t>
      </w:r>
    </w:p>
    <w:p>
      <w:pPr>
        <w:pStyle w:val="6"/>
        <w:spacing w:before="74" w:line="362" w:lineRule="auto"/>
        <w:ind w:right="161" w:firstLine="0"/>
      </w:pP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1"/>
        </w:rPr>
        <w:t xml:space="preserve"> </w:t>
      </w:r>
      <w:r>
        <w:t>и т.д.)</w:t>
      </w:r>
    </w:p>
    <w:p>
      <w:pPr>
        <w:pStyle w:val="6"/>
        <w:spacing w:line="360" w:lineRule="auto"/>
        <w:ind w:right="153"/>
      </w:pPr>
      <w:r>
        <w:rPr>
          <w:b/>
        </w:rPr>
        <w:t>Жанровое разнообразие</w:t>
      </w:r>
      <w:r>
        <w:t>: народные и авторские сказки, басни, былины,</w:t>
      </w:r>
      <w:r>
        <w:rPr>
          <w:spacing w:val="1"/>
        </w:rPr>
        <w:t xml:space="preserve"> </w:t>
      </w:r>
      <w:r>
        <w:t>легенды,</w:t>
      </w:r>
      <w:r>
        <w:rPr>
          <w:spacing w:val="-2"/>
        </w:rPr>
        <w:t xml:space="preserve"> </w:t>
      </w:r>
      <w:r>
        <w:t>рассказы,</w:t>
      </w:r>
      <w:r>
        <w:rPr>
          <w:spacing w:val="-3"/>
        </w:rPr>
        <w:t xml:space="preserve"> </w:t>
      </w:r>
      <w:r>
        <w:t>рассказы-описания,</w:t>
      </w:r>
      <w:r>
        <w:rPr>
          <w:spacing w:val="-3"/>
        </w:rPr>
        <w:t xml:space="preserve"> </w:t>
      </w:r>
      <w:r>
        <w:t>стихотворения.</w:t>
      </w:r>
    </w:p>
    <w:p>
      <w:pPr>
        <w:pStyle w:val="2"/>
        <w:spacing w:line="321" w:lineRule="exact"/>
        <w:rPr>
          <w:b w:val="0"/>
        </w:rPr>
      </w:pPr>
      <w:r>
        <w:t>Ориентировка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литературоведческих</w:t>
      </w:r>
      <w:r>
        <w:rPr>
          <w:spacing w:val="-3"/>
        </w:rPr>
        <w:t xml:space="preserve"> </w:t>
      </w:r>
      <w:r>
        <w:t>понятиях</w:t>
      </w:r>
      <w:r>
        <w:rPr>
          <w:b w:val="0"/>
        </w:rPr>
        <w:t>: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57" w:after="0" w:line="360" w:lineRule="auto"/>
        <w:ind w:left="1200" w:right="160" w:firstLine="707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7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7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присказка,</w:t>
      </w:r>
      <w:r>
        <w:rPr>
          <w:spacing w:val="-4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62" w:after="0" w:line="360" w:lineRule="auto"/>
        <w:ind w:left="1200" w:right="161" w:firstLine="707"/>
        <w:jc w:val="both"/>
        <w:rPr>
          <w:sz w:val="28"/>
        </w:rPr>
      </w:pPr>
      <w:r>
        <w:rPr>
          <w:sz w:val="28"/>
        </w:rPr>
        <w:t>герой (персонаж), гласный и второстепенный герой, портрет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0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стихотворение,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строфа.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59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3"/>
          <w:sz w:val="28"/>
        </w:rPr>
        <w:t xml:space="preserve"> </w:t>
      </w:r>
      <w:r>
        <w:rPr>
          <w:sz w:val="28"/>
        </w:rPr>
        <w:t>темп,</w:t>
      </w:r>
      <w:r>
        <w:rPr>
          <w:spacing w:val="-3"/>
          <w:sz w:val="28"/>
        </w:rPr>
        <w:t xml:space="preserve"> </w:t>
      </w:r>
      <w:r>
        <w:rPr>
          <w:sz w:val="28"/>
        </w:rPr>
        <w:t>ритм).</w:t>
      </w:r>
    </w:p>
    <w:p>
      <w:pPr>
        <w:pStyle w:val="11"/>
        <w:numPr>
          <w:ilvl w:val="0"/>
          <w:numId w:val="20"/>
        </w:numPr>
        <w:tabs>
          <w:tab w:val="left" w:pos="2617"/>
        </w:tabs>
        <w:spacing w:before="162" w:after="0" w:line="360" w:lineRule="auto"/>
        <w:ind w:left="1200" w:right="154" w:firstLine="707"/>
        <w:jc w:val="both"/>
        <w:rPr>
          <w:sz w:val="28"/>
        </w:rPr>
      </w:pP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переплёт,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послесловие.</w:t>
      </w:r>
    </w:p>
    <w:p>
      <w:pPr>
        <w:pStyle w:val="6"/>
        <w:spacing w:before="1" w:line="360" w:lineRule="auto"/>
        <w:ind w:right="160"/>
      </w:pPr>
      <w:r>
        <w:rPr>
          <w:b/>
        </w:rPr>
        <w:t>Навык</w:t>
      </w:r>
      <w:r>
        <w:rPr>
          <w:b/>
          <w:spacing w:val="1"/>
        </w:rPr>
        <w:t xml:space="preserve"> </w:t>
      </w:r>
      <w:r>
        <w:rPr>
          <w:b/>
        </w:rPr>
        <w:t>чтения:</w:t>
      </w:r>
      <w:r>
        <w:rPr>
          <w:b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самооценки.</w:t>
      </w:r>
    </w:p>
    <w:p>
      <w:pPr>
        <w:pStyle w:val="6"/>
        <w:spacing w:before="1"/>
        <w:ind w:left="1908" w:firstLine="0"/>
      </w:pP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беглого</w:t>
      </w:r>
      <w:r>
        <w:rPr>
          <w:spacing w:val="-3"/>
        </w:rPr>
        <w:t xml:space="preserve"> </w:t>
      </w:r>
      <w:r>
        <w:t>чтения.</w:t>
      </w:r>
    </w:p>
    <w:p>
      <w:pPr>
        <w:pStyle w:val="6"/>
        <w:spacing w:before="161" w:line="360" w:lineRule="auto"/>
        <w:ind w:right="154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Сопоставление и оценка поступков персонажей. Выявление авторской позиции</w:t>
      </w:r>
      <w:r>
        <w:rPr>
          <w:spacing w:val="1"/>
        </w:rPr>
        <w:t xml:space="preserve"> </w:t>
      </w:r>
      <w:r>
        <w:t>и собственного отношения к событиям и персонажам. Деление текста на</w:t>
      </w:r>
      <w:r>
        <w:rPr>
          <w:spacing w:val="7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их озаглавливание, составление плана. Выборочный, краткий и 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или его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</w:p>
    <w:p>
      <w:pPr>
        <w:pStyle w:val="6"/>
        <w:spacing w:line="360" w:lineRule="auto"/>
        <w:ind w:right="155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-4"/>
        </w:rPr>
        <w:t xml:space="preserve"> </w:t>
      </w:r>
      <w:r>
        <w:t>внеклассного чтения</w:t>
      </w:r>
      <w:r>
        <w:rPr>
          <w:spacing w:val="-1"/>
        </w:rPr>
        <w:t xml:space="preserve"> </w:t>
      </w:r>
      <w:r>
        <w:t>(коллективное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учителя).</w:t>
      </w:r>
    </w:p>
    <w:p>
      <w:pPr>
        <w:pStyle w:val="2"/>
        <w:spacing w:before="5"/>
        <w:ind w:left="1751"/>
        <w:jc w:val="center"/>
      </w:pPr>
      <w:r>
        <w:t>МАТЕМАТИКА</w:t>
      </w:r>
    </w:p>
    <w:p>
      <w:pPr>
        <w:spacing w:before="160"/>
        <w:ind w:left="1748" w:right="0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74" w:line="360" w:lineRule="auto"/>
        <w:ind w:right="153"/>
      </w:pPr>
      <w:r>
        <w:t>Курс математики в старших классах является логическим продолжением</w:t>
      </w:r>
      <w:r>
        <w:rPr>
          <w:spacing w:val="1"/>
        </w:rPr>
        <w:t xml:space="preserve"> </w:t>
      </w:r>
      <w:r>
        <w:t>изучения этого предмета в дополнительном первом (I</w:t>
      </w:r>
      <w:r>
        <w:rPr>
          <w:vertAlign w:val="superscript"/>
        </w:rPr>
        <w:t>1</w:t>
      </w:r>
      <w:r>
        <w:rPr>
          <w:vertAlign w:val="baseline"/>
        </w:rPr>
        <w:t>) классе и I-IV классах.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Распределение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учебного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материала,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так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же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как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на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предыдущем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этапе,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осуществляются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концентрически,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что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позволяет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обеспечить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постепенный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переход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исключительно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практического изучения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математики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практико-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теоретическому изучению, но с обязательным учетом значимости усваиваемых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знаний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и умений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формировании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жизненных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компетенций.</w:t>
      </w:r>
    </w:p>
    <w:p>
      <w:pPr>
        <w:pStyle w:val="6"/>
        <w:spacing w:before="2" w:line="360" w:lineRule="auto"/>
        <w:ind w:right="155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>
      <w:pPr>
        <w:pStyle w:val="11"/>
        <w:numPr>
          <w:ilvl w:val="0"/>
          <w:numId w:val="23"/>
        </w:numPr>
        <w:tabs>
          <w:tab w:val="left" w:pos="2274"/>
        </w:tabs>
        <w:spacing w:before="1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 жизни;</w:t>
      </w:r>
    </w:p>
    <w:p>
      <w:pPr>
        <w:pStyle w:val="11"/>
        <w:numPr>
          <w:ilvl w:val="0"/>
          <w:numId w:val="23"/>
        </w:numPr>
        <w:tabs>
          <w:tab w:val="left" w:pos="2238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>
      <w:pPr>
        <w:pStyle w:val="6"/>
        <w:spacing w:before="160"/>
        <w:ind w:left="1908" w:firstLine="0"/>
      </w:pPr>
      <w:r>
        <w:rPr>
          <w:b/>
          <w:color w:val="000009"/>
        </w:rPr>
        <w:t>Нумерация.</w:t>
      </w:r>
      <w:r>
        <w:rPr>
          <w:b/>
          <w:color w:val="000009"/>
          <w:spacing w:val="15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разряды.</w:t>
      </w:r>
    </w:p>
    <w:p>
      <w:pPr>
        <w:pStyle w:val="6"/>
        <w:spacing w:before="161"/>
        <w:ind w:firstLine="0"/>
      </w:pPr>
      <w:r>
        <w:rPr>
          <w:color w:val="000009"/>
        </w:rPr>
        <w:t>Представление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слагаемых.</w:t>
      </w:r>
    </w:p>
    <w:p>
      <w:pPr>
        <w:pStyle w:val="6"/>
        <w:spacing w:before="161"/>
        <w:ind w:left="1908" w:firstLine="0"/>
      </w:pPr>
      <w:r>
        <w:rPr>
          <w:color w:val="000009"/>
        </w:rPr>
        <w:t>Сравнение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чисел.</w:t>
      </w:r>
    </w:p>
    <w:p>
      <w:pPr>
        <w:pStyle w:val="6"/>
        <w:spacing w:before="163" w:line="360" w:lineRule="auto"/>
        <w:ind w:right="156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(стоимость, длина,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масса, емкость, время, площадь, объем) и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стоимости: копейка (1 к.), рубль (1 р.). Единицы измерения длины: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 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сантиметр (1 см),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дециметр 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километр</w:t>
      </w:r>
    </w:p>
    <w:p>
      <w:pPr>
        <w:pStyle w:val="6"/>
        <w:spacing w:line="360" w:lineRule="auto"/>
        <w:ind w:right="154"/>
      </w:pPr>
      <w:r>
        <w:rPr>
          <w:color w:val="000009"/>
        </w:rPr>
        <w:t>(1 км). Единицы измерения массы: грамм (1 г), килограмм (1 кг), центнер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ц), тонна (1 т). Единица измерения емкости – литр (1 л). Единицы 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времени: секунда (1 с), минута (1 мин), час (1 ч), сутки (1 сут.), неделя (1нед.),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 (1 мес.), год (1 год), век (1 в.). Единицы измерения площади: 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 кв. дм), квадратный метр (1 кв. м), квадратный километр (1 кв. км).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объема: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сантиметр</w:t>
      </w:r>
    </w:p>
    <w:p>
      <w:pPr>
        <w:pStyle w:val="6"/>
        <w:spacing w:before="74" w:line="362" w:lineRule="auto"/>
        <w:ind w:right="157" w:firstLine="0"/>
      </w:pP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км).</w:t>
      </w:r>
    </w:p>
    <w:p>
      <w:pPr>
        <w:pStyle w:val="6"/>
        <w:spacing w:line="317" w:lineRule="exact"/>
        <w:ind w:left="2947" w:firstLine="0"/>
      </w:pPr>
      <w:r>
        <w:rPr>
          <w:color w:val="000009"/>
        </w:rPr>
        <w:t>Соотношения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величин.</w:t>
      </w:r>
    </w:p>
    <w:p>
      <w:pPr>
        <w:pStyle w:val="6"/>
        <w:spacing w:before="161"/>
        <w:ind w:left="1908" w:firstLine="0"/>
      </w:pP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величин.</w:t>
      </w:r>
    </w:p>
    <w:p>
      <w:pPr>
        <w:pStyle w:val="6"/>
        <w:spacing w:before="160" w:line="362" w:lineRule="auto"/>
        <w:ind w:right="164"/>
      </w:pP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массы.</w:t>
      </w:r>
    </w:p>
    <w:p>
      <w:pPr>
        <w:pStyle w:val="6"/>
        <w:spacing w:line="360" w:lineRule="auto"/>
        <w:ind w:right="162"/>
      </w:pPr>
      <w:r>
        <w:rPr>
          <w:color w:val="000009"/>
        </w:rPr>
        <w:t>Запись чисел, полученных при измерении длины, стоимости, массы,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обратное преобразование.</w:t>
      </w:r>
    </w:p>
    <w:p>
      <w:pPr>
        <w:pStyle w:val="6"/>
        <w:spacing w:line="362" w:lineRule="auto"/>
        <w:ind w:right="158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арифметических действий,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действий.</w:t>
      </w:r>
    </w:p>
    <w:p>
      <w:pPr>
        <w:pStyle w:val="6"/>
        <w:spacing w:line="360" w:lineRule="auto"/>
        <w:ind w:right="161"/>
      </w:pPr>
      <w:r>
        <w:rPr>
          <w:color w:val="000009"/>
        </w:rPr>
        <w:t>Все виды устных вычислений с разрядными единицами в пределах 1 000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000; с целыми числами, полученными при счете и при измерении, в 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легкие 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000.</w:t>
      </w:r>
    </w:p>
    <w:p>
      <w:pPr>
        <w:pStyle w:val="6"/>
        <w:spacing w:line="362" w:lineRule="auto"/>
        <w:ind w:right="161"/>
      </w:pP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 чисел.</w:t>
      </w:r>
    </w:p>
    <w:p>
      <w:pPr>
        <w:pStyle w:val="6"/>
        <w:spacing w:line="317" w:lineRule="exact"/>
        <w:ind w:left="1908" w:firstLine="0"/>
      </w:pP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вычитания.</w:t>
      </w:r>
    </w:p>
    <w:p>
      <w:pPr>
        <w:pStyle w:val="6"/>
        <w:spacing w:before="148" w:line="360" w:lineRule="auto"/>
        <w:ind w:right="159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(алгоритм,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оценка достоверности результата).</w:t>
      </w:r>
    </w:p>
    <w:p>
      <w:pPr>
        <w:pStyle w:val="6"/>
        <w:spacing w:before="2" w:line="360" w:lineRule="auto"/>
        <w:ind w:right="165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000.</w:t>
      </w:r>
    </w:p>
    <w:p>
      <w:pPr>
        <w:pStyle w:val="6"/>
        <w:spacing w:line="360" w:lineRule="auto"/>
        <w:ind w:right="162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 однозначное,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число.</w:t>
      </w:r>
    </w:p>
    <w:p>
      <w:pPr>
        <w:pStyle w:val="6"/>
        <w:spacing w:line="360" w:lineRule="auto"/>
        <w:ind w:right="158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</w:p>
    <w:p>
      <w:pPr>
        <w:pStyle w:val="6"/>
        <w:spacing w:line="360" w:lineRule="auto"/>
        <w:ind w:right="16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делах 1 000 000 с целыми числами и числами, полученными при измерении,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микрокалькуляторе.</w:t>
      </w:r>
    </w:p>
    <w:p>
      <w:pPr>
        <w:pStyle w:val="6"/>
        <w:spacing w:line="360" w:lineRule="auto"/>
        <w:ind w:right="159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Получение долей.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Сравнение долей.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одинаковыми знаменателями.</w:t>
      </w:r>
    </w:p>
    <w:p>
      <w:pPr>
        <w:pStyle w:val="6"/>
        <w:spacing w:before="1" w:line="360" w:lineRule="auto"/>
        <w:ind w:right="159"/>
      </w:pPr>
      <w:r>
        <w:rPr>
          <w:color w:val="000009"/>
        </w:rPr>
        <w:t>Смешанное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>
      <w:pPr>
        <w:pStyle w:val="6"/>
        <w:spacing w:before="2" w:line="360" w:lineRule="auto"/>
        <w:ind w:right="161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(сокращение), неправильных дробей целыми или смешанными числами, 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общему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(легкие случаи).</w:t>
      </w:r>
    </w:p>
    <w:p>
      <w:pPr>
        <w:pStyle w:val="6"/>
        <w:ind w:left="1908" w:firstLine="0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знаменателями.</w:t>
      </w:r>
    </w:p>
    <w:p>
      <w:pPr>
        <w:pStyle w:val="6"/>
        <w:spacing w:before="160" w:line="360" w:lineRule="auto"/>
        <w:ind w:right="164"/>
      </w:pP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знаменателями.</w:t>
      </w:r>
    </w:p>
    <w:p>
      <w:pPr>
        <w:pStyle w:val="6"/>
        <w:spacing w:line="362" w:lineRule="auto"/>
        <w:ind w:left="1908" w:right="2551" w:firstLine="0"/>
      </w:pPr>
      <w:r>
        <w:rPr>
          <w:color w:val="000009"/>
        </w:rPr>
        <w:t>Нахождение одной или нескольких частей 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дробей.</w:t>
      </w:r>
    </w:p>
    <w:p>
      <w:pPr>
        <w:pStyle w:val="6"/>
        <w:spacing w:line="360" w:lineRule="auto"/>
        <w:ind w:right="164"/>
      </w:pPr>
      <w:r>
        <w:rPr>
          <w:color w:val="000009"/>
        </w:rPr>
        <w:t>Выражение десятичных дробей в более крупных (мелких), одинаковых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долях.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Сравнение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дробей.</w:t>
      </w:r>
    </w:p>
    <w:p>
      <w:pPr>
        <w:pStyle w:val="6"/>
        <w:spacing w:before="157"/>
        <w:ind w:left="1908" w:firstLine="0"/>
      </w:pPr>
      <w:r>
        <w:rPr>
          <w:color w:val="000009"/>
        </w:rPr>
        <w:t>Сложение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>
      <w:pPr>
        <w:pStyle w:val="6"/>
        <w:spacing w:before="160" w:line="360" w:lineRule="auto"/>
        <w:ind w:right="159"/>
      </w:pP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дробью.</w:t>
      </w:r>
    </w:p>
    <w:p>
      <w:pPr>
        <w:pStyle w:val="6"/>
        <w:spacing w:before="1"/>
        <w:ind w:left="1908" w:firstLine="0"/>
      </w:pP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числа.</w:t>
      </w:r>
    </w:p>
    <w:p>
      <w:pPr>
        <w:pStyle w:val="6"/>
        <w:spacing w:before="161" w:line="360" w:lineRule="auto"/>
        <w:ind w:right="155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микрокалькуляторе.</w:t>
      </w:r>
    </w:p>
    <w:p>
      <w:pPr>
        <w:pStyle w:val="6"/>
        <w:spacing w:line="362" w:lineRule="auto"/>
        <w:ind w:right="162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 процентов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>
      <w:pPr>
        <w:pStyle w:val="6"/>
        <w:spacing w:line="360" w:lineRule="auto"/>
        <w:ind w:right="156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слагаемого,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 w:firstLine="0"/>
      </w:pP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«больше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«меньше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(в)…».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характеризующую процессы: движения (скорость, время,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 (производительность труда, время, объем всей работы),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 (расход на предмет, количество предметов, общий расход).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 стоимости (цена, количество, общая стоимость товара). Задачи на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(начало,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целого.</w:t>
      </w:r>
    </w:p>
    <w:p>
      <w:pPr>
        <w:pStyle w:val="6"/>
        <w:spacing w:before="3" w:line="360" w:lineRule="auto"/>
        <w:ind w:right="153"/>
      </w:pPr>
      <w:r>
        <w:rPr>
          <w:color w:val="000009"/>
        </w:rPr>
        <w:t>Простые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 периметра многоугольника, площади прямоугольника (квадрата),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 (куба).</w:t>
      </w:r>
    </w:p>
    <w:p>
      <w:pPr>
        <w:pStyle w:val="6"/>
        <w:spacing w:line="320" w:lineRule="exact"/>
        <w:ind w:left="1908" w:firstLine="0"/>
      </w:pPr>
      <w:r>
        <w:rPr>
          <w:color w:val="000009"/>
        </w:rPr>
        <w:t>Планирование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задачи.</w:t>
      </w:r>
    </w:p>
    <w:p>
      <w:pPr>
        <w:pStyle w:val="6"/>
        <w:spacing w:before="161"/>
        <w:ind w:left="1908" w:firstLine="0"/>
      </w:pPr>
      <w:r>
        <w:rPr>
          <w:color w:val="000009"/>
        </w:rPr>
        <w:t>Арифметические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труда.</w:t>
      </w:r>
    </w:p>
    <w:p>
      <w:pPr>
        <w:pStyle w:val="6"/>
        <w:spacing w:before="163" w:line="360" w:lineRule="auto"/>
        <w:ind w:right="156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 ромб. Использование чертежных документов для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построений.</w:t>
      </w:r>
    </w:p>
    <w:p>
      <w:pPr>
        <w:pStyle w:val="6"/>
        <w:spacing w:line="360" w:lineRule="auto"/>
        <w:ind w:right="153"/>
      </w:pPr>
      <w:r>
        <w:rPr>
          <w:color w:val="000009"/>
        </w:rPr>
        <w:t>Взаимное положение на плоскости геометрических фигур 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 пересечения) и линий (пересекаются, в том числе перпендикулярные,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 параллельные).</w:t>
      </w:r>
    </w:p>
    <w:p>
      <w:pPr>
        <w:pStyle w:val="6"/>
        <w:spacing w:line="360" w:lineRule="auto"/>
        <w:ind w:right="159"/>
      </w:pPr>
      <w:r>
        <w:rPr>
          <w:color w:val="000009"/>
        </w:rPr>
        <w:t>Углы, виды углов, смежные углы. Градус как мера угла. Сумма смежных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 треугольника.</w:t>
      </w:r>
    </w:p>
    <w:p>
      <w:pPr>
        <w:pStyle w:val="6"/>
        <w:spacing w:line="360" w:lineRule="auto"/>
        <w:ind w:right="157"/>
      </w:pPr>
      <w:r>
        <w:rPr>
          <w:color w:val="000009"/>
        </w:rPr>
        <w:t>Симметрия. Ось симметрии. Симметричные предметы, 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 оси симметрии. Построение геометрических фигур, симметрично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расположенных относительно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оси симметрии.</w:t>
      </w:r>
    </w:p>
    <w:p>
      <w:pPr>
        <w:pStyle w:val="6"/>
        <w:spacing w:line="360" w:lineRule="auto"/>
        <w:ind w:right="161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/>
      </w:pPr>
      <w:r>
        <w:rPr>
          <w:color w:val="000009"/>
        </w:rPr>
        <w:t>Площадь геометрической фигуры. Обозначение: S. Вычисление 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(квадрата).</w:t>
      </w:r>
    </w:p>
    <w:p>
      <w:pPr>
        <w:pStyle w:val="6"/>
        <w:spacing w:line="360" w:lineRule="auto"/>
        <w:ind w:right="159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 (в том числе куба). Площадь боковой и полной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 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куба).</w:t>
      </w:r>
    </w:p>
    <w:p>
      <w:pPr>
        <w:pStyle w:val="6"/>
        <w:spacing w:line="360" w:lineRule="auto"/>
        <w:ind w:right="159"/>
      </w:pPr>
      <w:r>
        <w:rPr>
          <w:color w:val="000009"/>
        </w:rPr>
        <w:t>Объем геометрического тела. Обозначение: V. Измерение и 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>
      <w:pPr>
        <w:pStyle w:val="6"/>
        <w:ind w:left="1908" w:firstLine="0"/>
      </w:pPr>
      <w:r>
        <w:rPr>
          <w:color w:val="000009"/>
        </w:rPr>
        <w:t>Геометрические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мире.</w:t>
      </w:r>
    </w:p>
    <w:p>
      <w:pPr>
        <w:pStyle w:val="2"/>
        <w:spacing w:before="162"/>
        <w:ind w:left="4150"/>
        <w:jc w:val="left"/>
      </w:pPr>
      <w:r>
        <w:t>ИНФОРМАТИКА</w:t>
      </w:r>
      <w:r>
        <w:rPr>
          <w:spacing w:val="-3"/>
        </w:rPr>
        <w:t xml:space="preserve"> </w:t>
      </w:r>
      <w:r>
        <w:t>(VII-IX</w:t>
      </w:r>
      <w:r>
        <w:rPr>
          <w:spacing w:val="-2"/>
        </w:rPr>
        <w:t xml:space="preserve"> </w:t>
      </w:r>
      <w:r>
        <w:t>классы)</w:t>
      </w:r>
    </w:p>
    <w:p>
      <w:pPr>
        <w:spacing w:before="144"/>
        <w:ind w:left="4837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41" w:line="360" w:lineRule="auto"/>
        <w:ind w:right="153"/>
      </w:pPr>
      <w:r>
        <w:t>В результате изучения курса информатики у учащихся с 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познакомятся с приёмами работы с компьютером и другими средствами икт,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 способствовать коррекции и развитию познавательной деятельности и</w:t>
      </w:r>
      <w:r>
        <w:rPr>
          <w:spacing w:val="1"/>
        </w:rPr>
        <w:t xml:space="preserve"> </w:t>
      </w:r>
      <w:r>
        <w:t>личностных качеств обучающихся с огра</w:t>
      </w:r>
      <w:r>
        <w:rPr>
          <w:color w:val="000009"/>
        </w:rPr>
        <w:t>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возможностей.</w:t>
      </w:r>
    </w:p>
    <w:p>
      <w:pPr>
        <w:pStyle w:val="6"/>
        <w:spacing w:line="360" w:lineRule="auto"/>
        <w:ind w:right="154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письма</w:t>
      </w:r>
      <w:r>
        <w:rPr>
          <w:i/>
          <w:color w:val="000009"/>
        </w:rPr>
        <w:t>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 использование простейших средств текстового редактора. Соблюдение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безопасных приёмов труда при работе на компьютере; бережное отношение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устройствам.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простыми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POINT.</w:t>
      </w:r>
    </w:p>
    <w:p>
      <w:pPr>
        <w:pStyle w:val="6"/>
        <w:spacing w:before="1" w:line="362" w:lineRule="auto"/>
        <w:ind w:right="162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папок.</w:t>
      </w:r>
    </w:p>
    <w:p>
      <w:pPr>
        <w:spacing w:before="0" w:line="360" w:lineRule="auto"/>
        <w:ind w:left="1200" w:right="155" w:firstLine="707"/>
        <w:jc w:val="both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ресурсами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 электронных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>
      <w:pPr>
        <w:pStyle w:val="2"/>
      </w:pPr>
      <w:r>
        <w:rPr>
          <w:color w:val="000009"/>
        </w:rPr>
        <w:t>ПРИРОДОВЕДЕНИЕ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Пояснительная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записка</w:t>
      </w:r>
    </w:p>
    <w:p>
      <w:pPr>
        <w:pStyle w:val="6"/>
        <w:spacing w:before="157" w:line="360" w:lineRule="auto"/>
        <w:ind w:right="161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географических знаний.</w:t>
      </w:r>
    </w:p>
    <w:p>
      <w:pPr>
        <w:pStyle w:val="6"/>
        <w:spacing w:line="320" w:lineRule="exact"/>
        <w:ind w:left="1908" w:firstLine="0"/>
      </w:pPr>
      <w:r>
        <w:rPr>
          <w:color w:val="000009"/>
        </w:rPr>
        <w:t>Основными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являются:</w:t>
      </w:r>
    </w:p>
    <w:p>
      <w:pPr>
        <w:pStyle w:val="11"/>
        <w:numPr>
          <w:ilvl w:val="0"/>
          <w:numId w:val="23"/>
        </w:numPr>
        <w:tabs>
          <w:tab w:val="left" w:pos="2221"/>
        </w:tabs>
        <w:spacing w:before="160" w:after="0" w:line="362" w:lineRule="auto"/>
        <w:ind w:left="1200" w:right="154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>
      <w:pPr>
        <w:pStyle w:val="6"/>
        <w:spacing w:line="317" w:lineRule="exact"/>
        <w:ind w:left="2110" w:firstLine="0"/>
      </w:pPr>
      <w:r>
        <w:rPr>
          <w:color w:val="000009"/>
        </w:rPr>
        <w:t>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демонстрация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взаимосвязи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природой;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161" w:after="0" w:line="240" w:lineRule="auto"/>
        <w:ind w:left="2141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общеучебных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>
      <w:pPr>
        <w:pStyle w:val="11"/>
        <w:numPr>
          <w:ilvl w:val="0"/>
          <w:numId w:val="23"/>
        </w:numPr>
        <w:tabs>
          <w:tab w:val="left" w:pos="2151"/>
        </w:tabs>
        <w:spacing w:before="161" w:after="0" w:line="360" w:lineRule="auto"/>
        <w:ind w:left="1200" w:right="15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 бережного отношения к природе, ее ресурсам, знакомство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 значимых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>
      <w:pPr>
        <w:pStyle w:val="6"/>
        <w:spacing w:line="360" w:lineRule="auto"/>
        <w:ind w:right="15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причинно-следственные 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зависимости.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 знания о природе: они изучают сезонные изменения в природе,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явлениями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 w:firstLine="0"/>
      </w:pPr>
      <w:r>
        <w:rPr>
          <w:color w:val="000009"/>
        </w:rPr>
        <w:t>природы, сезонными изменениями в жизни растений и животных, получают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</w:p>
    <w:p>
      <w:pPr>
        <w:pStyle w:val="6"/>
        <w:spacing w:line="360" w:lineRule="auto"/>
        <w:ind w:right="155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 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классе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I–IV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классах, к</w:t>
      </w:r>
      <w:r>
        <w:rPr>
          <w:color w:val="000009"/>
          <w:spacing w:val="70"/>
          <w:vertAlign w:val="baseline"/>
        </w:rPr>
        <w:t xml:space="preserve"> </w:t>
      </w:r>
      <w:r>
        <w:rPr>
          <w:color w:val="000009"/>
          <w:vertAlign w:val="baseline"/>
        </w:rPr>
        <w:t>систематическим</w:t>
      </w:r>
      <w:r>
        <w:rPr>
          <w:color w:val="000009"/>
          <w:spacing w:val="70"/>
          <w:vertAlign w:val="baseline"/>
        </w:rPr>
        <w:t xml:space="preserve"> </w:t>
      </w:r>
      <w:r>
        <w:rPr>
          <w:color w:val="000009"/>
          <w:vertAlign w:val="baseline"/>
        </w:rPr>
        <w:t>знаниям</w:t>
      </w:r>
      <w:r>
        <w:rPr>
          <w:color w:val="000009"/>
          <w:spacing w:val="-67"/>
          <w:vertAlign w:val="baseline"/>
        </w:rPr>
        <w:t xml:space="preserve"> </w:t>
      </w:r>
      <w:r>
        <w:rPr>
          <w:color w:val="000009"/>
          <w:vertAlign w:val="baseline"/>
        </w:rPr>
        <w:t>по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географии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и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естествознанию,</w:t>
      </w:r>
      <w:r>
        <w:rPr>
          <w:color w:val="000009"/>
          <w:spacing w:val="-3"/>
          <w:vertAlign w:val="baseline"/>
        </w:rPr>
        <w:t xml:space="preserve"> </w:t>
      </w:r>
      <w:r>
        <w:rPr>
          <w:color w:val="000009"/>
          <w:vertAlign w:val="baseline"/>
        </w:rPr>
        <w:t>но</w:t>
      </w:r>
      <w:r>
        <w:rPr>
          <w:color w:val="000009"/>
          <w:spacing w:val="-4"/>
          <w:vertAlign w:val="baseline"/>
        </w:rPr>
        <w:t xml:space="preserve"> </w:t>
      </w:r>
      <w:r>
        <w:rPr>
          <w:color w:val="000009"/>
          <w:vertAlign w:val="baseline"/>
        </w:rPr>
        <w:t>и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одновременно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служит</w:t>
      </w:r>
      <w:r>
        <w:rPr>
          <w:color w:val="000009"/>
          <w:spacing w:val="-2"/>
          <w:vertAlign w:val="baseline"/>
        </w:rPr>
        <w:t xml:space="preserve"> </w:t>
      </w:r>
      <w:r>
        <w:rPr>
          <w:color w:val="000009"/>
          <w:vertAlign w:val="baseline"/>
        </w:rPr>
        <w:t>основой</w:t>
      </w:r>
      <w:r>
        <w:rPr>
          <w:color w:val="000009"/>
          <w:spacing w:val="-4"/>
          <w:vertAlign w:val="baseline"/>
        </w:rPr>
        <w:t xml:space="preserve"> </w:t>
      </w:r>
      <w:r>
        <w:rPr>
          <w:color w:val="000009"/>
          <w:vertAlign w:val="baseline"/>
        </w:rPr>
        <w:t>для</w:t>
      </w:r>
      <w:r>
        <w:rPr>
          <w:color w:val="000009"/>
          <w:spacing w:val="-2"/>
          <w:vertAlign w:val="baseline"/>
        </w:rPr>
        <w:t xml:space="preserve"> </w:t>
      </w:r>
      <w:r>
        <w:rPr>
          <w:color w:val="000009"/>
          <w:vertAlign w:val="baseline"/>
        </w:rPr>
        <w:t>них.</w:t>
      </w:r>
    </w:p>
    <w:p>
      <w:pPr>
        <w:pStyle w:val="6"/>
        <w:ind w:left="1908" w:firstLine="0"/>
      </w:pPr>
      <w:r>
        <w:rPr>
          <w:color w:val="000009"/>
        </w:rPr>
        <w:t>Программа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разделов:</w:t>
      </w:r>
    </w:p>
    <w:p>
      <w:pPr>
        <w:pStyle w:val="6"/>
        <w:spacing w:before="156"/>
        <w:ind w:left="1908" w:firstLine="0"/>
      </w:pPr>
      <w:r>
        <w:rPr>
          <w:color w:val="000009"/>
        </w:rPr>
        <w:t>«Вселенная»,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11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108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109"/>
        </w:rPr>
        <w:t xml:space="preserve"> </w:t>
      </w:r>
      <w:r>
        <w:rPr>
          <w:color w:val="000009"/>
        </w:rPr>
        <w:t>Россия»,</w:t>
      </w:r>
    </w:p>
    <w:p>
      <w:pPr>
        <w:pStyle w:val="6"/>
        <w:spacing w:before="161"/>
        <w:ind w:firstLine="0"/>
      </w:pPr>
      <w:r>
        <w:rPr>
          <w:color w:val="000009"/>
        </w:rPr>
        <w:t>«Растительный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«Человек».</w:t>
      </w:r>
    </w:p>
    <w:p>
      <w:pPr>
        <w:pStyle w:val="6"/>
        <w:spacing w:before="163" w:line="360" w:lineRule="auto"/>
        <w:ind w:right="156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на Земле и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 природе. 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 познакомить школьников с названиями планет, но не должен требовать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полного воспроизведения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названий.</w:t>
      </w:r>
    </w:p>
    <w:p>
      <w:pPr>
        <w:pStyle w:val="6"/>
        <w:spacing w:line="360" w:lineRule="auto"/>
        <w:ind w:right="156"/>
      </w:pPr>
      <w:r>
        <w:rPr>
          <w:color w:val="000009"/>
        </w:rPr>
        <w:t xml:space="preserve">В разделе </w:t>
      </w:r>
      <w:r>
        <w:rPr>
          <w:b/>
          <w:color w:val="000009"/>
        </w:rPr>
        <w:t>«Наш дом - Земля</w:t>
      </w:r>
      <w:r>
        <w:rPr>
          <w:color w:val="000009"/>
        </w:rPr>
        <w:t>» изучаются оболочки Земли – атмосфера,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 программы предусматривает также знакомство с формами 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видами водоемов.</w:t>
      </w:r>
    </w:p>
    <w:p>
      <w:pPr>
        <w:pStyle w:val="6"/>
        <w:spacing w:line="360" w:lineRule="auto"/>
        <w:ind w:right="157"/>
      </w:pPr>
      <w:r>
        <w:rPr>
          <w:color w:val="000009"/>
        </w:rPr>
        <w:t>Раздел «</w:t>
      </w:r>
      <w:r>
        <w:rPr>
          <w:b/>
          <w:color w:val="000009"/>
        </w:rPr>
        <w:t>Есть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страна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Россия</w:t>
      </w:r>
      <w:r>
        <w:rPr>
          <w:color w:val="000009"/>
        </w:rPr>
        <w:t>» завершает изучение 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расположенными на территории нашей страны (например: Черное и Балтийское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моря, Уральские и Кавказские горы, реки Волга, Енисей, и др.). Изучение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>
      <w:pPr>
        <w:pStyle w:val="6"/>
        <w:spacing w:line="360" w:lineRule="auto"/>
        <w:ind w:right="157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3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обитающими животными,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 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 последующих разделов</w:t>
      </w:r>
    </w:p>
    <w:p>
      <w:pPr>
        <w:pStyle w:val="6"/>
        <w:spacing w:before="1" w:line="360" w:lineRule="auto"/>
        <w:ind w:right="152"/>
      </w:pPr>
      <w:r>
        <w:rPr>
          <w:color w:val="000009"/>
        </w:rPr>
        <w:t xml:space="preserve">При изучении </w:t>
      </w:r>
      <w:r>
        <w:rPr>
          <w:b/>
          <w:color w:val="000009"/>
        </w:rPr>
        <w:t xml:space="preserve">растительного и животного мира Земли </w:t>
      </w:r>
      <w:r>
        <w:rPr>
          <w:color w:val="000009"/>
        </w:rPr>
        <w:t>углубляются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систематизируются знания, полученные в дополнительном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классе I–</w:t>
      </w:r>
      <w:r>
        <w:rPr>
          <w:color w:val="000009"/>
          <w:spacing w:val="-67"/>
          <w:vertAlign w:val="baseline"/>
        </w:rPr>
        <w:t xml:space="preserve"> </w:t>
      </w:r>
      <w:r>
        <w:rPr>
          <w:color w:val="000009"/>
          <w:vertAlign w:val="baseline"/>
        </w:rPr>
        <w:t>IV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классах.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Приводятся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простейшие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классификации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растений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животных.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Педагогу необходимо обратить внимание учащихся на характерные признаки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каждой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группы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растений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животных,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показать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взаимосвязь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всех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живых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организмов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нашей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планеты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и,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как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следствие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этого,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необходимость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охраны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растительного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животного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мира.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В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содержании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могут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быть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указаны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представители флоры и фауны разных климатических поясов, но значительная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часть времени должна быть отведена на изучение растений и животных нашей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страны и своего края. При знакомстве с домашними животными, комнатными и</w:t>
      </w:r>
      <w:r>
        <w:rPr>
          <w:color w:val="000009"/>
          <w:spacing w:val="-67"/>
          <w:vertAlign w:val="baseline"/>
        </w:rPr>
        <w:t xml:space="preserve"> </w:t>
      </w:r>
      <w:r>
        <w:rPr>
          <w:color w:val="000009"/>
          <w:vertAlign w:val="baseline"/>
        </w:rPr>
        <w:t>декоративными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растениями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следует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обязательно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опираться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на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личный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опыт</w:t>
      </w:r>
      <w:r>
        <w:rPr>
          <w:color w:val="000009"/>
          <w:spacing w:val="-67"/>
          <w:vertAlign w:val="baseline"/>
        </w:rPr>
        <w:t xml:space="preserve"> </w:t>
      </w:r>
      <w:r>
        <w:rPr>
          <w:color w:val="000009"/>
          <w:vertAlign w:val="baseline"/>
        </w:rPr>
        <w:t>учащихся,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воспитывать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экологическую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культуру,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бережное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отношение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к</w:t>
      </w:r>
      <w:r>
        <w:rPr>
          <w:color w:val="000009"/>
          <w:spacing w:val="-67"/>
          <w:vertAlign w:val="baseline"/>
        </w:rPr>
        <w:t xml:space="preserve"> </w:t>
      </w:r>
      <w:r>
        <w:rPr>
          <w:color w:val="000009"/>
          <w:vertAlign w:val="baseline"/>
        </w:rPr>
        <w:t>объектам</w:t>
      </w:r>
      <w:r>
        <w:rPr>
          <w:color w:val="000009"/>
          <w:spacing w:val="-2"/>
          <w:vertAlign w:val="baseline"/>
        </w:rPr>
        <w:t xml:space="preserve"> </w:t>
      </w:r>
      <w:r>
        <w:rPr>
          <w:color w:val="000009"/>
          <w:vertAlign w:val="baseline"/>
        </w:rPr>
        <w:t>природы,</w:t>
      </w:r>
      <w:r>
        <w:rPr>
          <w:color w:val="000009"/>
          <w:spacing w:val="-4"/>
          <w:vertAlign w:val="baseline"/>
        </w:rPr>
        <w:t xml:space="preserve"> </w:t>
      </w:r>
      <w:r>
        <w:rPr>
          <w:color w:val="000009"/>
          <w:vertAlign w:val="baseline"/>
        </w:rPr>
        <w:t>умение видеть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её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красоту.</w:t>
      </w:r>
    </w:p>
    <w:p>
      <w:pPr>
        <w:pStyle w:val="6"/>
        <w:spacing w:before="1" w:line="360" w:lineRule="auto"/>
        <w:ind w:right="154"/>
      </w:pP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«Человек»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навыков.</w:t>
      </w:r>
    </w:p>
    <w:p>
      <w:pPr>
        <w:pStyle w:val="6"/>
        <w:spacing w:before="1" w:line="360" w:lineRule="auto"/>
        <w:ind w:right="154"/>
      </w:pPr>
      <w:r>
        <w:rPr>
          <w:color w:val="000009"/>
        </w:rPr>
        <w:t xml:space="preserve">Завершают курс </w:t>
      </w:r>
      <w:r>
        <w:rPr>
          <w:b/>
          <w:color w:val="000009"/>
        </w:rPr>
        <w:t xml:space="preserve">обобщающие уроки. </w:t>
      </w:r>
      <w:r>
        <w:rPr>
          <w:color w:val="000009"/>
        </w:rPr>
        <w:t>Здесь уместно систематизировать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курсе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«Природоведение».</w:t>
      </w:r>
    </w:p>
    <w:p>
      <w:pPr>
        <w:pStyle w:val="6"/>
        <w:spacing w:before="1" w:line="360" w:lineRule="auto"/>
        <w:ind w:right="15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литосфера(земная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почва),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гидросфера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биосферы: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– частица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Вселенной.</w:t>
      </w:r>
    </w:p>
    <w:p>
      <w:pPr>
        <w:pStyle w:val="6"/>
        <w:spacing w:line="360" w:lineRule="auto"/>
        <w:ind w:right="153"/>
      </w:pPr>
      <w:r>
        <w:rPr>
          <w:color w:val="000009"/>
        </w:rPr>
        <w:t xml:space="preserve">Такое построение программы поможет сформировать у обучающихся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интеллектуальные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9" w:firstLine="0"/>
      </w:pP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 мира,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Земля.</w:t>
      </w:r>
    </w:p>
    <w:p>
      <w:pPr>
        <w:pStyle w:val="6"/>
        <w:spacing w:line="360" w:lineRule="auto"/>
        <w:ind w:right="153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предусматриваются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экскурсии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реальной 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уроках.</w:t>
      </w:r>
    </w:p>
    <w:p>
      <w:pPr>
        <w:pStyle w:val="6"/>
        <w:spacing w:line="360" w:lineRule="auto"/>
        <w:ind w:right="159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учащимися).</w:t>
      </w:r>
    </w:p>
    <w:p>
      <w:pPr>
        <w:pStyle w:val="6"/>
        <w:spacing w:line="360" w:lineRule="auto"/>
        <w:ind w:right="154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 руководством учителя. В программе выделены 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обозначаются специальным знаком*.</w:t>
      </w:r>
    </w:p>
    <w:p>
      <w:pPr>
        <w:pStyle w:val="6"/>
        <w:spacing w:line="360" w:lineRule="auto"/>
        <w:ind w:right="154"/>
        <w:rPr>
          <w:i/>
        </w:rPr>
      </w:pPr>
      <w:r>
        <w:rPr>
          <w:color w:val="000009"/>
        </w:rPr>
        <w:t>Программа учитывает преемственность обучения, поэтому в ней 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 отражены межпредметные связи, на которые опираются учащиеся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i/>
          <w:color w:val="000009"/>
        </w:rPr>
        <w:t>.</w:t>
      </w:r>
    </w:p>
    <w:p>
      <w:pPr>
        <w:spacing w:before="0" w:line="360" w:lineRule="auto"/>
        <w:ind w:left="1200" w:right="153" w:firstLine="707"/>
        <w:jc w:val="both"/>
        <w:rPr>
          <w:sz w:val="28"/>
        </w:rPr>
      </w:pPr>
      <w:r>
        <w:rPr>
          <w:color w:val="000009"/>
          <w:sz w:val="28"/>
        </w:rPr>
        <w:t>Курс «Природоведение» решает задачу подготовки учеников к усвоению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географического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VI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поэтому данной программой предусматривается введение в пассивный словарь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понятий, слов, специальных терминов (например таких, как </w:t>
      </w:r>
      <w:r>
        <w:rPr>
          <w:i/>
          <w:color w:val="000009"/>
          <w:sz w:val="28"/>
        </w:rPr>
        <w:t>корень, стебель,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лист,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млекопитающие,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внутренние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>органы,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равнина,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глобус,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карта</w:t>
      </w:r>
      <w:r>
        <w:rPr>
          <w:i/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др.).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  <w:jc w:val="left"/>
      </w:pPr>
      <w:r>
        <w:rPr>
          <w:color w:val="000009"/>
        </w:rPr>
        <w:t>Введение</w:t>
      </w:r>
    </w:p>
    <w:p>
      <w:pPr>
        <w:pStyle w:val="6"/>
        <w:spacing w:before="159" w:line="360" w:lineRule="auto"/>
        <w:ind w:right="154"/>
      </w:pPr>
      <w:r>
        <w:rPr>
          <w:color w:val="000009"/>
        </w:rPr>
        <w:t>Что такое природоведение. Знакомство с учебником и рабочей тетрадью.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Зачем надо изучать природу. Живая и неживая природа. Предметы и 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природы.</w:t>
      </w:r>
    </w:p>
    <w:p>
      <w:pPr>
        <w:pStyle w:val="2"/>
        <w:spacing w:before="3"/>
        <w:jc w:val="left"/>
      </w:pPr>
      <w:r>
        <w:rPr>
          <w:color w:val="000009"/>
        </w:rPr>
        <w:t>Вселенная</w:t>
      </w:r>
    </w:p>
    <w:p>
      <w:pPr>
        <w:pStyle w:val="6"/>
        <w:spacing w:before="158"/>
        <w:ind w:left="1908" w:firstLine="0"/>
        <w:jc w:val="left"/>
      </w:pPr>
      <w:r>
        <w:rPr>
          <w:color w:val="000009"/>
        </w:rPr>
        <w:t>Солнечная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звезды.</w:t>
      </w:r>
    </w:p>
    <w:p>
      <w:pPr>
        <w:pStyle w:val="6"/>
        <w:spacing w:before="160" w:line="360" w:lineRule="auto"/>
        <w:jc w:val="left"/>
      </w:pPr>
      <w:r>
        <w:rPr>
          <w:color w:val="000009"/>
        </w:rPr>
        <w:t>Исследование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Спутники.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Космические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корабли.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полет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Современные исследования.</w:t>
      </w:r>
    </w:p>
    <w:p>
      <w:pPr>
        <w:pStyle w:val="6"/>
        <w:spacing w:line="362" w:lineRule="auto"/>
        <w:jc w:val="left"/>
      </w:pPr>
      <w:r>
        <w:rPr>
          <w:color w:val="000009"/>
        </w:rPr>
        <w:t>Цикличность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Солнца.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Сезонные изменения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</w:p>
    <w:p>
      <w:pPr>
        <w:pStyle w:val="2"/>
        <w:spacing w:line="322" w:lineRule="exact"/>
        <w:jc w:val="left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</w:t>
      </w:r>
    </w:p>
    <w:p>
      <w:pPr>
        <w:pStyle w:val="6"/>
        <w:spacing w:before="155" w:line="360" w:lineRule="auto"/>
        <w:jc w:val="left"/>
      </w:pPr>
      <w:r>
        <w:rPr>
          <w:color w:val="000009"/>
        </w:rPr>
        <w:t>Планета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Земли: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биосфера.</w:t>
      </w:r>
    </w:p>
    <w:p>
      <w:pPr>
        <w:pStyle w:val="6"/>
        <w:spacing w:line="321" w:lineRule="exact"/>
        <w:ind w:left="1908" w:firstLine="0"/>
        <w:jc w:val="left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-3"/>
        </w:rPr>
        <w:t xml:space="preserve"> </w:t>
      </w:r>
      <w:r>
        <w:rPr>
          <w:color w:val="000009"/>
        </w:rPr>
        <w:t>Воздух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охрана.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Земле.</w:t>
      </w:r>
    </w:p>
    <w:p>
      <w:pPr>
        <w:pStyle w:val="6"/>
        <w:spacing w:before="163"/>
        <w:ind w:left="1908" w:firstLine="0"/>
      </w:pPr>
      <w:r>
        <w:rPr>
          <w:color w:val="000009"/>
        </w:rPr>
        <w:t>Свойства</w:t>
      </w:r>
      <w:r>
        <w:rPr>
          <w:color w:val="000009"/>
          <w:spacing w:val="134"/>
        </w:rPr>
        <w:t xml:space="preserve"> </w:t>
      </w:r>
      <w:r>
        <w:rPr>
          <w:color w:val="000009"/>
        </w:rPr>
        <w:t xml:space="preserve">воздуха:  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прозрачность,  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бесцветность,  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объем,  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упругость.</w:t>
      </w:r>
    </w:p>
    <w:p>
      <w:pPr>
        <w:pStyle w:val="6"/>
        <w:spacing w:before="160"/>
        <w:ind w:firstLine="0"/>
      </w:pP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воздуха.</w:t>
      </w:r>
    </w:p>
    <w:p>
      <w:pPr>
        <w:pStyle w:val="6"/>
        <w:spacing w:before="161" w:line="360" w:lineRule="auto"/>
        <w:ind w:right="16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нагревании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охлаждении.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легче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воздуха.</w:t>
      </w:r>
    </w:p>
    <w:p>
      <w:pPr>
        <w:pStyle w:val="6"/>
        <w:ind w:left="1908" w:firstLine="0"/>
      </w:pPr>
      <w:r>
        <w:rPr>
          <w:color w:val="000009"/>
        </w:rPr>
        <w:t>Знакомство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воздуха.</w:t>
      </w:r>
    </w:p>
    <w:p>
      <w:pPr>
        <w:pStyle w:val="6"/>
        <w:spacing w:before="161" w:line="360" w:lineRule="auto"/>
        <w:ind w:right="161"/>
      </w:pPr>
      <w:r>
        <w:rPr>
          <w:color w:val="000009"/>
        </w:rPr>
        <w:t>Состав воздуха: кислород, углекислый газ, азот. Кислород, его 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 животных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Применение кислорода в медицине. Углекислый газ и его свойство не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ветра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природе.</w:t>
      </w:r>
    </w:p>
    <w:p>
      <w:pPr>
        <w:pStyle w:val="6"/>
        <w:ind w:left="1908" w:firstLine="0"/>
      </w:pPr>
      <w:r>
        <w:rPr>
          <w:color w:val="000009"/>
        </w:rPr>
        <w:t>Направление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защиты.</w:t>
      </w:r>
    </w:p>
    <w:p>
      <w:pPr>
        <w:pStyle w:val="6"/>
        <w:spacing w:before="163" w:line="360" w:lineRule="auto"/>
        <w:ind w:right="166"/>
      </w:pPr>
      <w:r>
        <w:rPr>
          <w:color w:val="000009"/>
        </w:rPr>
        <w:t>Чистый и загрязненный воздух. Примеси в воздухе (водяной пар, дым,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воздуха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</w:p>
    <w:p>
      <w:pPr>
        <w:pStyle w:val="3"/>
        <w:spacing w:before="6"/>
      </w:pPr>
      <w:r>
        <w:rPr>
          <w:color w:val="000009"/>
        </w:rPr>
        <w:t>Поверхность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Почва</w:t>
      </w:r>
    </w:p>
    <w:p>
      <w:pPr>
        <w:spacing w:after="0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rPr>
          <w:color w:val="000009"/>
        </w:rPr>
        <w:t>Равнины,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овраги.</w:t>
      </w:r>
    </w:p>
    <w:p>
      <w:pPr>
        <w:pStyle w:val="6"/>
        <w:spacing w:before="164"/>
        <w:ind w:left="1908" w:firstLine="0"/>
      </w:pPr>
      <w:r>
        <w:rPr>
          <w:color w:val="000009"/>
        </w:rPr>
        <w:t>Почва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образование.</w:t>
      </w:r>
    </w:p>
    <w:p>
      <w:pPr>
        <w:pStyle w:val="6"/>
        <w:spacing w:before="160"/>
        <w:ind w:left="1978" w:firstLine="0"/>
      </w:pPr>
      <w:r>
        <w:rPr>
          <w:color w:val="000009"/>
        </w:rPr>
        <w:t>Состав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почвы: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перегной,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воздух.</w:t>
      </w:r>
    </w:p>
    <w:p>
      <w:pPr>
        <w:pStyle w:val="6"/>
        <w:spacing w:before="160" w:line="360" w:lineRule="auto"/>
        <w:ind w:right="153"/>
      </w:pPr>
      <w:r>
        <w:rPr>
          <w:color w:val="000009"/>
        </w:rPr>
        <w:t>Минеральная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Перегной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соли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минеральная 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почвы.</w:t>
      </w:r>
    </w:p>
    <w:p>
      <w:pPr>
        <w:pStyle w:val="6"/>
        <w:spacing w:before="2" w:line="360" w:lineRule="auto"/>
        <w:ind w:right="158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пропускать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свойствам.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глины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глинистых почв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водным свойствам.</w:t>
      </w:r>
    </w:p>
    <w:p>
      <w:pPr>
        <w:pStyle w:val="6"/>
        <w:spacing w:line="360" w:lineRule="auto"/>
        <w:ind w:right="157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плодородие.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народном хозяйстве.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Эрозия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почв.</w:t>
      </w:r>
    </w:p>
    <w:p>
      <w:pPr>
        <w:pStyle w:val="3"/>
        <w:spacing w:before="168"/>
      </w:pPr>
      <w:r>
        <w:rPr>
          <w:color w:val="000009"/>
        </w:rPr>
        <w:t>Полезные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ископаемые</w:t>
      </w:r>
    </w:p>
    <w:p>
      <w:pPr>
        <w:pStyle w:val="6"/>
        <w:spacing w:before="153" w:line="362" w:lineRule="auto"/>
        <w:ind w:left="1908" w:right="1520" w:firstLine="0"/>
      </w:pPr>
      <w:r>
        <w:rPr>
          <w:color w:val="000009"/>
        </w:rPr>
        <w:t>Полезные ископаемые. Виды полезных ископаемых. Свойства.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добычи.</w:t>
      </w:r>
    </w:p>
    <w:p>
      <w:pPr>
        <w:spacing w:before="0" w:line="360" w:lineRule="auto"/>
        <w:ind w:left="1200" w:right="1429" w:firstLine="707"/>
        <w:jc w:val="both"/>
        <w:rPr>
          <w:sz w:val="28"/>
        </w:rPr>
      </w:pPr>
      <w:r>
        <w:rPr>
          <w:i/>
          <w:color w:val="000009"/>
          <w:sz w:val="28"/>
        </w:rPr>
        <w:t>Полезные ископаемые, используемые в качестве строительных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материалов. </w:t>
      </w:r>
      <w:r>
        <w:rPr>
          <w:color w:val="000009"/>
          <w:sz w:val="28"/>
        </w:rPr>
        <w:t>Гранит,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известняки,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песок,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глина.</w:t>
      </w:r>
    </w:p>
    <w:p>
      <w:pPr>
        <w:pStyle w:val="6"/>
        <w:spacing w:line="360" w:lineRule="auto"/>
        <w:ind w:right="156"/>
      </w:pPr>
      <w:r>
        <w:rPr>
          <w:i/>
          <w:color w:val="000009"/>
        </w:rPr>
        <w:t xml:space="preserve">Горючие полезные ископаемые. </w:t>
      </w:r>
      <w:r>
        <w:rPr>
          <w:color w:val="000009"/>
        </w:rPr>
        <w:t>Торф. Внешний вид и свойства торфа: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пористость,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торфа,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каменного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использование.</w:t>
      </w:r>
    </w:p>
    <w:p>
      <w:pPr>
        <w:pStyle w:val="6"/>
        <w:spacing w:line="360" w:lineRule="auto"/>
        <w:ind w:right="158"/>
      </w:pPr>
      <w:r>
        <w:rPr>
          <w:color w:val="000009"/>
        </w:rPr>
        <w:t>Нефть.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горючесть. Добыча нефти. Продукты переработки нефти: бензин, керосин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материалы.</w:t>
      </w:r>
    </w:p>
    <w:p>
      <w:pPr>
        <w:pStyle w:val="6"/>
        <w:spacing w:line="360" w:lineRule="auto"/>
        <w:ind w:right="159"/>
      </w:pP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газом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быту.</w:t>
      </w:r>
    </w:p>
    <w:p>
      <w:pPr>
        <w:spacing w:before="0" w:line="321" w:lineRule="exact"/>
        <w:ind w:left="1908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>
      <w:pPr>
        <w:pStyle w:val="6"/>
        <w:spacing w:before="159" w:line="360" w:lineRule="auto"/>
        <w:ind w:right="155" w:firstLine="777"/>
      </w:pPr>
      <w:r>
        <w:rPr>
          <w:color w:val="000009"/>
        </w:rPr>
        <w:t>Черные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чугуна).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металлов: цвет, блеск, твердость, упругость, пластичность, 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чугуна.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rPr>
          <w:color w:val="000009"/>
        </w:rPr>
        <w:t>Цветные металлы. Отличие черных металлов от цветных.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применение.</w:t>
      </w:r>
    </w:p>
    <w:p>
      <w:pPr>
        <w:pStyle w:val="6"/>
        <w:spacing w:before="3"/>
        <w:ind w:left="1908" w:firstLine="0"/>
      </w:pP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недр.</w:t>
      </w:r>
    </w:p>
    <w:p>
      <w:pPr>
        <w:pStyle w:val="6"/>
        <w:spacing w:before="160"/>
        <w:ind w:left="1908" w:firstLine="0"/>
      </w:pPr>
      <w:r>
        <w:rPr>
          <w:color w:val="000009"/>
        </w:rPr>
        <w:t>Местные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использование.</w:t>
      </w:r>
    </w:p>
    <w:p>
      <w:pPr>
        <w:pStyle w:val="2"/>
        <w:spacing w:before="165"/>
        <w:jc w:val="left"/>
      </w:pPr>
      <w:r>
        <w:rPr>
          <w:color w:val="000009"/>
        </w:rPr>
        <w:t>Вода</w:t>
      </w:r>
    </w:p>
    <w:p>
      <w:pPr>
        <w:pStyle w:val="6"/>
        <w:spacing w:before="157" w:line="360" w:lineRule="auto"/>
        <w:ind w:right="152"/>
      </w:pPr>
      <w:r>
        <w:rPr>
          <w:color w:val="000009"/>
        </w:rPr>
        <w:t>Вода в природе. Роль воды в питании живых организмов. Свойства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 жидкости: непостоянство формы, расширение при нагревании и сжатие 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охлаждении, расширение при замерзании. Способность растворять 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Растворимые и нерастворимые вещества. Прозрачная и мутная вода. 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минеральная и морская вода. Питьевая вода. Три состояния воды. 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градус.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плавления льда и кипения воды. Работа воды в природе. Образование пещер,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оврагов, ущелий. Наводнение (способы защиты от наводнения). Значение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сельском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хозяйстве.</w:t>
      </w:r>
    </w:p>
    <w:p>
      <w:pPr>
        <w:pStyle w:val="6"/>
        <w:ind w:left="1908" w:firstLine="0"/>
      </w:pPr>
      <w:r>
        <w:rPr>
          <w:color w:val="000009"/>
        </w:rPr>
        <w:t>Экономия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воды.</w:t>
      </w:r>
    </w:p>
    <w:p>
      <w:pPr>
        <w:pStyle w:val="6"/>
        <w:spacing w:before="161"/>
        <w:ind w:left="1908" w:firstLine="0"/>
      </w:pPr>
      <w:r>
        <w:rPr>
          <w:color w:val="000009"/>
        </w:rPr>
        <w:t>Вода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суши.</w:t>
      </w:r>
    </w:p>
    <w:p>
      <w:pPr>
        <w:pStyle w:val="6"/>
        <w:spacing w:before="163" w:line="360" w:lineRule="auto"/>
        <w:ind w:right="162"/>
      </w:pPr>
      <w:r>
        <w:rPr>
          <w:color w:val="000009"/>
        </w:rPr>
        <w:t>Воды суши. Ручьи, реки, озера, болота, пруды. Моря и океаны. 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морей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человека.</w:t>
      </w:r>
    </w:p>
    <w:p>
      <w:pPr>
        <w:pStyle w:val="6"/>
        <w:spacing w:line="360" w:lineRule="auto"/>
        <w:ind w:left="1908" w:right="4350" w:firstLine="0"/>
      </w:pPr>
      <w:r>
        <w:rPr>
          <w:color w:val="000009"/>
        </w:rPr>
        <w:t>Обозначение морей и океанов на карте.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воды.</w:t>
      </w:r>
    </w:p>
    <w:p>
      <w:pPr>
        <w:pStyle w:val="2"/>
        <w:spacing w:before="3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Земле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Россия</w:t>
      </w:r>
    </w:p>
    <w:p>
      <w:pPr>
        <w:pStyle w:val="6"/>
        <w:spacing w:before="158" w:line="360" w:lineRule="auto"/>
        <w:ind w:right="154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географические объекты, расположенные на территории нашей страны: Черное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Балтийское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моря,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Уральские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Кавказские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озеро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Байкал,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реки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Волга,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firstLine="0"/>
        <w:jc w:val="left"/>
      </w:pPr>
      <w:r>
        <w:rPr>
          <w:color w:val="000009"/>
        </w:rPr>
        <w:t>Енисей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столица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Крупные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достопримечательности,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страны.</w:t>
      </w:r>
    </w:p>
    <w:p>
      <w:pPr>
        <w:pStyle w:val="2"/>
        <w:jc w:val="left"/>
      </w:pPr>
      <w:r>
        <w:rPr>
          <w:color w:val="000009"/>
        </w:rPr>
        <w:t>Растительный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Земли</w:t>
      </w:r>
    </w:p>
    <w:p>
      <w:pPr>
        <w:pStyle w:val="6"/>
        <w:spacing w:before="156" w:line="360" w:lineRule="auto"/>
        <w:ind w:left="1908" w:right="2235" w:firstLine="0"/>
        <w:jc w:val="left"/>
      </w:pPr>
      <w:r>
        <w:rPr>
          <w:color w:val="000009"/>
        </w:rPr>
        <w:t>Живая природа. Биосфера: растения, животные, человек.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растительного мира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планете.</w:t>
      </w:r>
    </w:p>
    <w:p>
      <w:pPr>
        <w:pStyle w:val="6"/>
        <w:spacing w:before="1" w:line="360" w:lineRule="auto"/>
        <w:jc w:val="left"/>
      </w:pPr>
      <w:r>
        <w:rPr>
          <w:color w:val="000009"/>
        </w:rPr>
        <w:t>Среда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44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водоемов).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Дикорастущие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травы.</w:t>
      </w:r>
    </w:p>
    <w:p>
      <w:pPr>
        <w:spacing w:before="161"/>
        <w:ind w:left="1908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>
      <w:pPr>
        <w:pStyle w:val="6"/>
        <w:spacing w:before="163" w:line="360" w:lineRule="auto"/>
        <w:jc w:val="left"/>
      </w:pPr>
      <w:r>
        <w:rPr>
          <w:color w:val="000009"/>
        </w:rPr>
        <w:t>Деревья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>
      <w:pPr>
        <w:pStyle w:val="6"/>
        <w:tabs>
          <w:tab w:val="left" w:pos="3235"/>
          <w:tab w:val="left" w:pos="4614"/>
          <w:tab w:val="left" w:pos="6177"/>
          <w:tab w:val="left" w:pos="7870"/>
          <w:tab w:val="left" w:pos="9296"/>
          <w:tab w:val="left" w:pos="10149"/>
        </w:tabs>
        <w:spacing w:line="360" w:lineRule="auto"/>
        <w:ind w:right="160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</w:r>
      <w:r>
        <w:rPr>
          <w:color w:val="000009"/>
        </w:rPr>
        <w:t>хвойные</w:t>
      </w:r>
      <w:r>
        <w:rPr>
          <w:color w:val="000009"/>
        </w:rPr>
        <w:tab/>
      </w:r>
      <w:r>
        <w:rPr>
          <w:color w:val="000009"/>
        </w:rPr>
        <w:t>(сезонные</w:t>
      </w:r>
      <w:r>
        <w:rPr>
          <w:color w:val="000009"/>
        </w:rPr>
        <w:tab/>
      </w:r>
      <w:r>
        <w:rPr>
          <w:color w:val="000009"/>
        </w:rPr>
        <w:t>изменения,</w:t>
      </w:r>
      <w:r>
        <w:rPr>
          <w:color w:val="000009"/>
        </w:rPr>
        <w:tab/>
      </w:r>
      <w:r>
        <w:rPr>
          <w:color w:val="000009"/>
        </w:rPr>
        <w:t>внешний</w:t>
      </w:r>
      <w:r>
        <w:rPr>
          <w:color w:val="000009"/>
        </w:rPr>
        <w:tab/>
      </w:r>
      <w:r>
        <w:rPr>
          <w:color w:val="000009"/>
        </w:rPr>
        <w:t>вид,</w:t>
      </w:r>
      <w:r>
        <w:rPr>
          <w:color w:val="000009"/>
        </w:rPr>
        <w:tab/>
      </w:r>
      <w:r>
        <w:rPr>
          <w:color w:val="000009"/>
        </w:rPr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>
      <w:pPr>
        <w:pStyle w:val="6"/>
        <w:spacing w:line="362" w:lineRule="auto"/>
        <w:jc w:val="left"/>
      </w:pPr>
      <w:r>
        <w:rPr>
          <w:i/>
          <w:color w:val="000009"/>
        </w:rPr>
        <w:t>Кустарники</w:t>
      </w:r>
      <w:r>
        <w:rPr>
          <w:i/>
          <w:color w:val="000009"/>
          <w:spacing w:val="11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 произрастания).</w:t>
      </w:r>
    </w:p>
    <w:p>
      <w:pPr>
        <w:pStyle w:val="6"/>
        <w:spacing w:line="317" w:lineRule="exact"/>
        <w:ind w:left="1908" w:firstLine="0"/>
        <w:jc w:val="left"/>
      </w:pPr>
      <w:r>
        <w:rPr>
          <w:i/>
          <w:color w:val="000009"/>
        </w:rPr>
        <w:t>Травы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культурные)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произрастания.</w:t>
      </w:r>
    </w:p>
    <w:p>
      <w:pPr>
        <w:spacing w:before="159" w:line="360" w:lineRule="auto"/>
        <w:ind w:left="1908" w:right="1424" w:firstLine="0"/>
        <w:jc w:val="left"/>
        <w:rPr>
          <w:sz w:val="28"/>
        </w:rPr>
      </w:pPr>
      <w:r>
        <w:rPr>
          <w:i/>
          <w:color w:val="000009"/>
          <w:sz w:val="28"/>
        </w:rPr>
        <w:t>Декоративные растения</w:t>
      </w:r>
      <w:r>
        <w:rPr>
          <w:color w:val="000009"/>
          <w:sz w:val="28"/>
        </w:rPr>
        <w:t>. Внешний вид, места произрастания.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Лекарственные растения</w:t>
      </w:r>
      <w:r>
        <w:rPr>
          <w:color w:val="000009"/>
          <w:sz w:val="28"/>
        </w:rPr>
        <w:t>. Внешний вид. Места произрастания.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сбора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лекарственных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растений.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Использование.</w:t>
      </w:r>
    </w:p>
    <w:p>
      <w:pPr>
        <w:spacing w:before="0"/>
        <w:ind w:left="190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Комнатные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>
      <w:pPr>
        <w:pStyle w:val="6"/>
        <w:spacing w:before="161" w:line="360" w:lineRule="auto"/>
        <w:jc w:val="left"/>
      </w:pPr>
      <w:r>
        <w:rPr>
          <w:color w:val="000009"/>
        </w:rPr>
        <w:t>Растительный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 климатом.).</w:t>
      </w:r>
    </w:p>
    <w:p>
      <w:pPr>
        <w:pStyle w:val="6"/>
        <w:spacing w:before="1" w:line="360" w:lineRule="auto"/>
        <w:jc w:val="left"/>
      </w:pPr>
      <w:r>
        <w:rPr>
          <w:color w:val="000009"/>
        </w:rPr>
        <w:t>Растения,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>
      <w:pPr>
        <w:pStyle w:val="6"/>
        <w:spacing w:line="360" w:lineRule="auto"/>
        <w:ind w:left="1908" w:right="2312" w:firstLine="0"/>
        <w:jc w:val="left"/>
      </w:pPr>
      <w:r>
        <w:rPr>
          <w:color w:val="000009"/>
        </w:rPr>
        <w:t>Растения своей местности: дикорастущие и культурные.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>
      <w:pPr>
        <w:pStyle w:val="2"/>
        <w:spacing w:before="3"/>
        <w:jc w:val="left"/>
      </w:pPr>
      <w:r>
        <w:rPr>
          <w:color w:val="000009"/>
        </w:rPr>
        <w:t>Животный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Земли</w:t>
      </w:r>
    </w:p>
    <w:p>
      <w:pPr>
        <w:pStyle w:val="6"/>
        <w:spacing w:before="158" w:line="360" w:lineRule="auto"/>
        <w:jc w:val="left"/>
      </w:pPr>
      <w:r>
        <w:rPr>
          <w:color w:val="000009"/>
        </w:rPr>
        <w:t>Разнообразие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водоемов.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jc w:val="left"/>
      </w:pPr>
      <w:r>
        <w:rPr>
          <w:color w:val="000009"/>
        </w:rPr>
        <w:t>Понятие</w:t>
      </w:r>
      <w:r>
        <w:rPr>
          <w:color w:val="000009"/>
          <w:spacing w:val="40"/>
        </w:rPr>
        <w:t xml:space="preserve"> </w:t>
      </w:r>
      <w:r>
        <w:rPr>
          <w:i/>
          <w:color w:val="000009"/>
        </w:rPr>
        <w:t>животные:</w:t>
      </w:r>
      <w:r>
        <w:rPr>
          <w:i/>
          <w:color w:val="000009"/>
          <w:spacing w:val="40"/>
        </w:rPr>
        <w:t xml:space="preserve"> </w:t>
      </w:r>
      <w:r>
        <w:rPr>
          <w:color w:val="000009"/>
        </w:rPr>
        <w:t>насекомые,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земноводные,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млекопитающие.</w:t>
      </w:r>
    </w:p>
    <w:p>
      <w:pPr>
        <w:pStyle w:val="6"/>
        <w:spacing w:line="360" w:lineRule="auto"/>
        <w:ind w:left="1908" w:right="560" w:firstLine="0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 Жуки, бабочки, стрекозы. Внешний вид. Место в природе.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Охрана.</w:t>
      </w:r>
    </w:p>
    <w:p>
      <w:pPr>
        <w:pStyle w:val="6"/>
        <w:spacing w:line="362" w:lineRule="auto"/>
        <w:ind w:left="1908" w:right="1103" w:firstLine="0"/>
        <w:jc w:val="left"/>
      </w:pPr>
      <w:r>
        <w:rPr>
          <w:i/>
          <w:color w:val="000009"/>
        </w:rPr>
        <w:t xml:space="preserve">Рыбы. </w:t>
      </w:r>
      <w:r>
        <w:rPr>
          <w:color w:val="000009"/>
        </w:rPr>
        <w:t>Внешний вид. Среда обитания. Место в природе. Значение.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водоемах России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>
      <w:pPr>
        <w:pStyle w:val="6"/>
        <w:spacing w:line="360" w:lineRule="auto"/>
        <w:ind w:left="1908" w:right="1395" w:firstLine="0"/>
        <w:jc w:val="left"/>
      </w:pPr>
      <w:r>
        <w:rPr>
          <w:i/>
          <w:color w:val="000009"/>
        </w:rPr>
        <w:t xml:space="preserve">Птицы. </w:t>
      </w:r>
      <w:r>
        <w:rPr>
          <w:color w:val="000009"/>
        </w:rPr>
        <w:t>Внешний вид. Среда обитания. Образ жизни. Значение.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Птицы 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</w:p>
    <w:p>
      <w:pPr>
        <w:pStyle w:val="6"/>
        <w:spacing w:line="362" w:lineRule="auto"/>
        <w:ind w:left="1908" w:right="1467" w:firstLine="0"/>
        <w:jc w:val="left"/>
      </w:pPr>
      <w:r>
        <w:rPr>
          <w:i/>
          <w:color w:val="000009"/>
        </w:rPr>
        <w:t xml:space="preserve">Млекопитающие. </w:t>
      </w:r>
      <w:r>
        <w:rPr>
          <w:color w:val="000009"/>
        </w:rPr>
        <w:t>Внешний вид. Среда обитания. Образ жизни.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 края.</w:t>
      </w:r>
    </w:p>
    <w:p>
      <w:pPr>
        <w:pStyle w:val="6"/>
        <w:spacing w:line="360" w:lineRule="auto"/>
        <w:ind w:right="155"/>
      </w:pPr>
      <w:r>
        <w:rPr>
          <w:color w:val="000009"/>
        </w:rPr>
        <w:t>Животные рядом с человеком. Домашние животные в городе и деревне.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Домашние питомцы. Уход за животными в живом уголке или дома. Собака,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кошка, аквариумные рыбы, попугаи, морская свинка, хомяк, черепаха. 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содержания.</w:t>
      </w:r>
    </w:p>
    <w:p>
      <w:pPr>
        <w:pStyle w:val="6"/>
        <w:spacing w:line="360" w:lineRule="auto"/>
        <w:ind w:right="165"/>
      </w:pPr>
      <w:r>
        <w:rPr>
          <w:color w:val="000009"/>
        </w:rPr>
        <w:t>Животный мир разных районов Земли (с холодным, умеренным и жарким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климатом).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 России.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Заповедники.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Красная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>
      <w:pPr>
        <w:pStyle w:val="2"/>
        <w:spacing w:before="149"/>
        <w:jc w:val="left"/>
      </w:pPr>
      <w:r>
        <w:rPr>
          <w:color w:val="000009"/>
        </w:rPr>
        <w:t>Человек</w:t>
      </w:r>
    </w:p>
    <w:p>
      <w:pPr>
        <w:pStyle w:val="6"/>
        <w:spacing w:before="158" w:line="360" w:lineRule="auto"/>
        <w:ind w:left="1908" w:right="473" w:firstLine="0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 работает (функционирует) наш организм. Взаимодействие органов.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д.).</w:t>
      </w:r>
    </w:p>
    <w:p>
      <w:pPr>
        <w:pStyle w:val="6"/>
        <w:spacing w:line="320" w:lineRule="exact"/>
        <w:ind w:left="1908" w:firstLine="0"/>
      </w:pPr>
      <w:r>
        <w:rPr>
          <w:color w:val="000009"/>
        </w:rPr>
        <w:t>Осанка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система).</w:t>
      </w:r>
    </w:p>
    <w:p>
      <w:pPr>
        <w:pStyle w:val="6"/>
        <w:spacing w:before="163"/>
        <w:ind w:left="1908" w:firstLine="0"/>
        <w:jc w:val="left"/>
      </w:pPr>
      <w:r>
        <w:rPr>
          <w:color w:val="000009"/>
        </w:rPr>
        <w:t>Гигиена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слуха.</w:t>
      </w:r>
    </w:p>
    <w:p>
      <w:pPr>
        <w:pStyle w:val="6"/>
        <w:spacing w:before="161"/>
        <w:ind w:firstLine="0"/>
        <w:jc w:val="left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>
      <w:pPr>
        <w:pStyle w:val="6"/>
        <w:spacing w:before="160" w:line="360" w:lineRule="auto"/>
        <w:ind w:right="506"/>
        <w:jc w:val="left"/>
      </w:pP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Витамины.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Дыхание.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гигиены.</w:t>
      </w:r>
    </w:p>
    <w:p>
      <w:pPr>
        <w:pStyle w:val="6"/>
        <w:spacing w:before="163" w:line="360" w:lineRule="auto"/>
        <w:jc w:val="left"/>
      </w:pPr>
      <w:r>
        <w:rPr>
          <w:color w:val="000009"/>
        </w:rPr>
        <w:t>Скорая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(оказание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помощи).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простудных заболеваний.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Обращение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помощью.</w:t>
      </w:r>
    </w:p>
    <w:p>
      <w:pPr>
        <w:spacing w:after="0" w:line="321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2172" w:firstLine="0"/>
        <w:jc w:val="left"/>
      </w:pPr>
      <w:r>
        <w:rPr>
          <w:color w:val="000009"/>
        </w:rPr>
        <w:t>Медицинские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пункта).</w:t>
      </w:r>
    </w:p>
    <w:p>
      <w:pPr>
        <w:pStyle w:val="6"/>
        <w:spacing w:before="164"/>
        <w:ind w:left="1908" w:firstLine="0"/>
      </w:pPr>
      <w:r>
        <w:rPr>
          <w:color w:val="000009"/>
        </w:rPr>
        <w:t>Телефоны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врачей.</w:t>
      </w:r>
    </w:p>
    <w:p>
      <w:pPr>
        <w:pStyle w:val="2"/>
        <w:spacing w:before="165"/>
        <w:ind w:left="1978"/>
      </w:pPr>
      <w:r>
        <w:rPr>
          <w:color w:val="000009"/>
        </w:rPr>
        <w:t>Обобщающие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уроки</w:t>
      </w:r>
    </w:p>
    <w:p>
      <w:pPr>
        <w:pStyle w:val="6"/>
        <w:spacing w:before="155"/>
        <w:ind w:left="1908" w:firstLine="0"/>
      </w:pPr>
      <w:r>
        <w:rPr>
          <w:color w:val="000009"/>
        </w:rPr>
        <w:t>Наш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 (посёлок,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деревня).</w:t>
      </w:r>
    </w:p>
    <w:p>
      <w:pPr>
        <w:pStyle w:val="6"/>
        <w:spacing w:before="161" w:line="360" w:lineRule="auto"/>
        <w:ind w:right="162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водоёмы.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 края.</w:t>
      </w:r>
    </w:p>
    <w:p>
      <w:pPr>
        <w:pStyle w:val="2"/>
        <w:spacing w:before="5"/>
        <w:ind w:left="1752"/>
        <w:jc w:val="center"/>
      </w:pPr>
      <w:r>
        <w:t>БИОЛОГИЯ</w:t>
      </w:r>
    </w:p>
    <w:p>
      <w:pPr>
        <w:spacing w:before="161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8" w:line="360" w:lineRule="auto"/>
        <w:ind w:right="154"/>
      </w:pPr>
      <w:r>
        <w:rPr>
          <w:color w:val="000009"/>
        </w:rPr>
        <w:t>Программа по биологии продолжает вводный курс «Природоведение»,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 обеспечивают целостность биологического курса, а его содержание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будет способствовать правильному поведению обучающихся в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общечеловеческими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ценностями.</w:t>
      </w:r>
    </w:p>
    <w:p>
      <w:pPr>
        <w:pStyle w:val="6"/>
        <w:spacing w:line="360" w:lineRule="auto"/>
        <w:ind w:right="155"/>
      </w:pPr>
      <w:r>
        <w:rPr>
          <w:color w:val="000009"/>
        </w:rPr>
        <w:t>Изучение биологического материала в VII-IX классах позволяет 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полового 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подростков.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 мира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 у обучающихся чувство любви к природе и ответственности за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сохранность. Учащимся важно понять, что сохранение красоты природы 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 поколений.</w:t>
      </w:r>
    </w:p>
    <w:p>
      <w:pPr>
        <w:pStyle w:val="6"/>
        <w:spacing w:line="322" w:lineRule="exact"/>
        <w:ind w:left="1908" w:firstLine="0"/>
      </w:pPr>
      <w:r>
        <w:rPr>
          <w:color w:val="000009"/>
        </w:rPr>
        <w:t>Курс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«Биология»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>«Животные»,</w:t>
      </w:r>
    </w:p>
    <w:p>
      <w:pPr>
        <w:pStyle w:val="6"/>
        <w:spacing w:before="160"/>
        <w:ind w:firstLine="0"/>
      </w:pPr>
      <w:r>
        <w:rPr>
          <w:color w:val="000009"/>
        </w:rPr>
        <w:t>«Человек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здоровье».</w:t>
      </w:r>
    </w:p>
    <w:p>
      <w:pPr>
        <w:pStyle w:val="6"/>
        <w:spacing w:before="160" w:line="362" w:lineRule="auto"/>
        <w:ind w:right="162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исходя 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(региональных)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условий.</w:t>
      </w:r>
    </w:p>
    <w:p>
      <w:pPr>
        <w:pStyle w:val="6"/>
        <w:spacing w:line="360" w:lineRule="auto"/>
        <w:ind w:right="15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проведение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1" w:firstLine="0"/>
      </w:pPr>
      <w:r>
        <w:rPr>
          <w:color w:val="000009"/>
        </w:rPr>
        <w:t>экскурсий - всё это даст возможность более целенаправленно 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 любознательности и повышению интереса к предмету, а также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речь.</w:t>
      </w:r>
    </w:p>
    <w:p>
      <w:pPr>
        <w:pStyle w:val="6"/>
        <w:spacing w:before="1" w:line="360" w:lineRule="auto"/>
        <w:ind w:right="157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природоведения в V и VI классах и узнают, чем живая природа отличается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неживой, из чего состоит живые и неживые тела, получают новые знания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</w:p>
    <w:p>
      <w:pPr>
        <w:pStyle w:val="6"/>
        <w:spacing w:before="2" w:line="360" w:lineRule="auto"/>
        <w:ind w:right="155"/>
      </w:pPr>
      <w:r>
        <w:rPr>
          <w:color w:val="000009"/>
        </w:rPr>
        <w:t>Курс биологии, посвящённый изучению живой природы, начинается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«Растения»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(VII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класс),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объединены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семействам,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 значимые темы, такие, как «Фитодизайн», «Заготовка овощей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зиму», «Лекарственные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</w:t>
      </w:r>
    </w:p>
    <w:p>
      <w:pPr>
        <w:pStyle w:val="6"/>
        <w:spacing w:line="360" w:lineRule="auto"/>
        <w:ind w:right="15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«Животные»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 играющих значительную роль в жизни человека, его 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 Этот раздел дополнен темами, близкими учащимся, живущим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 местности («Аквариумные рыбки», «Кошки» и «Собаки»: породы,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содержанию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 опираясь на сравнительный анализ жизненных функций 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 растительных и животных организмов (питание и пищеварение, дыхание,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перемещение веществ, выделение, размножение). Это позволит обучающимся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сокращения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анатомического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 уделять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внимания во внеурочное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время.</w:t>
      </w:r>
    </w:p>
    <w:p>
      <w:pPr>
        <w:spacing w:before="2"/>
        <w:ind w:left="1908" w:right="0" w:firstLine="0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>
      <w:pPr>
        <w:pStyle w:val="11"/>
        <w:numPr>
          <w:ilvl w:val="0"/>
          <w:numId w:val="23"/>
        </w:numPr>
        <w:tabs>
          <w:tab w:val="left" w:pos="2245"/>
        </w:tabs>
        <w:spacing w:before="161" w:after="0" w:line="360" w:lineRule="auto"/>
        <w:ind w:left="1200" w:right="159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научные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 природы: строении и жизни растений, животных, организма человека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 здоровье;</w:t>
      </w:r>
    </w:p>
    <w:p>
      <w:pPr>
        <w:pStyle w:val="11"/>
        <w:numPr>
          <w:ilvl w:val="0"/>
          <w:numId w:val="23"/>
        </w:numPr>
        <w:tabs>
          <w:tab w:val="left" w:pos="2286"/>
        </w:tabs>
        <w:spacing w:before="1" w:after="0" w:line="360" w:lineRule="auto"/>
        <w:ind w:left="1200" w:right="161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растениями и домашними животными, вырабатывать умения ухода за 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медицинских и экологических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проблем;</w:t>
      </w:r>
    </w:p>
    <w:p>
      <w:pPr>
        <w:pStyle w:val="11"/>
        <w:numPr>
          <w:ilvl w:val="0"/>
          <w:numId w:val="23"/>
        </w:numPr>
        <w:tabs>
          <w:tab w:val="left" w:pos="2144"/>
        </w:tabs>
        <w:spacing w:before="0" w:after="0" w:line="360" w:lineRule="auto"/>
        <w:ind w:left="1200" w:right="156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формировать навыки правильного поведения в природе, способствовать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экологическому,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санитарно-гигиеническому,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половому воспитанию подростков, помочь усвоить правила здорового образа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жизни;</w:t>
      </w:r>
    </w:p>
    <w:p>
      <w:pPr>
        <w:pStyle w:val="11"/>
        <w:numPr>
          <w:ilvl w:val="0"/>
          <w:numId w:val="23"/>
        </w:numPr>
        <w:tabs>
          <w:tab w:val="left" w:pos="2307"/>
        </w:tabs>
        <w:spacing w:before="0" w:after="0" w:line="360" w:lineRule="auto"/>
        <w:ind w:left="1200" w:right="154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>
      <w:pPr>
        <w:pStyle w:val="2"/>
        <w:spacing w:before="5"/>
        <w:ind w:left="1749"/>
        <w:jc w:val="center"/>
      </w:pPr>
      <w:r>
        <w:t>РАСТЕНИЯ</w:t>
      </w:r>
    </w:p>
    <w:p>
      <w:pPr>
        <w:spacing w:before="160"/>
        <w:ind w:left="5780" w:right="0" w:firstLine="0"/>
        <w:jc w:val="left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6"/>
        <w:spacing w:before="156" w:line="362" w:lineRule="auto"/>
        <w:jc w:val="left"/>
      </w:pPr>
      <w:r>
        <w:rPr>
          <w:color w:val="000009"/>
        </w:rPr>
        <w:t>Повторение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человек.</w:t>
      </w:r>
    </w:p>
    <w:p>
      <w:pPr>
        <w:pStyle w:val="6"/>
        <w:spacing w:line="317" w:lineRule="exact"/>
        <w:ind w:left="2491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>
      <w:pPr>
        <w:spacing w:after="0" w:line="317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9"/>
      </w:pPr>
      <w:r>
        <w:rPr>
          <w:color w:val="000009"/>
        </w:rPr>
        <w:t>Цветковые и бесцветковые растения. Роль растений в жизни животных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охрана.</w:t>
      </w:r>
    </w:p>
    <w:p>
      <w:pPr>
        <w:pStyle w:val="2"/>
        <w:ind w:left="3807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цветковых</w:t>
      </w:r>
      <w:r>
        <w:rPr>
          <w:spacing w:val="-1"/>
        </w:rPr>
        <w:t xml:space="preserve"> </w:t>
      </w:r>
      <w:r>
        <w:t>растениях</w:t>
      </w:r>
    </w:p>
    <w:p>
      <w:pPr>
        <w:pStyle w:val="6"/>
        <w:spacing w:before="156" w:line="360" w:lineRule="auto"/>
        <w:ind w:right="162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 осенью: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сурепка, 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 или др.).</w:t>
      </w:r>
    </w:p>
    <w:p>
      <w:pPr>
        <w:pStyle w:val="2"/>
        <w:spacing w:before="5"/>
        <w:ind w:left="3766"/>
      </w:pPr>
      <w:r>
        <w:t>Подземные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наземные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растения</w:t>
      </w:r>
    </w:p>
    <w:p>
      <w:pPr>
        <w:pStyle w:val="6"/>
        <w:spacing w:before="156" w:line="360" w:lineRule="auto"/>
        <w:ind w:right="158"/>
      </w:pPr>
      <w:r>
        <w:rPr>
          <w:i/>
          <w:color w:val="000009"/>
        </w:rPr>
        <w:t>Корень.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Строение корня.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 корней. Виды корней (главный,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корень).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корнеклубень).</w:t>
      </w:r>
    </w:p>
    <w:p>
      <w:pPr>
        <w:pStyle w:val="6"/>
        <w:spacing w:before="1" w:line="360" w:lineRule="auto"/>
        <w:ind w:right="160"/>
      </w:pPr>
      <w:r>
        <w:rPr>
          <w:i/>
          <w:color w:val="000009"/>
        </w:rPr>
        <w:t xml:space="preserve">Стебель. </w:t>
      </w:r>
      <w:r>
        <w:rPr>
          <w:color w:val="000009"/>
        </w:rPr>
        <w:t>Разнообразие стеблей (травянистый, древесный), 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 стебля в пространстве (плети, усы), строение древесного 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камбий,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сердцевина).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(доставка воды и минеральных солей от корня к другим органам растения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запаса органических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веществ).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Образование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Побег.</w:t>
      </w:r>
    </w:p>
    <w:p>
      <w:pPr>
        <w:pStyle w:val="6"/>
        <w:spacing w:before="161" w:line="360" w:lineRule="auto"/>
        <w:ind w:right="154"/>
      </w:pPr>
      <w:r>
        <w:rPr>
          <w:i/>
          <w:color w:val="000009"/>
        </w:rPr>
        <w:t xml:space="preserve">Лист. </w:t>
      </w:r>
      <w:r>
        <w:rPr>
          <w:color w:val="000009"/>
        </w:rPr>
        <w:t>Внешнее строение листа (листовая пластинка, черешок). Простые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сложные листья. Расположение листьев на стебле. Жилкование листа. Значение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листьев в жизни растения – образование питательных веществ в листьях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Обмен веществ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>
      <w:pPr>
        <w:pStyle w:val="6"/>
        <w:spacing w:before="2"/>
        <w:ind w:left="1908" w:firstLine="0"/>
      </w:pPr>
      <w:r>
        <w:rPr>
          <w:color w:val="000009"/>
        </w:rPr>
        <w:t>Листопад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значение.</w:t>
      </w:r>
    </w:p>
    <w:p>
      <w:pPr>
        <w:pStyle w:val="6"/>
        <w:spacing w:before="161" w:line="360" w:lineRule="auto"/>
        <w:ind w:left="1908" w:right="310" w:firstLine="0"/>
        <w:jc w:val="left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Опыление цветков. Образование плодов и семян. Плоды сухие и сочные.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семян.</w:t>
      </w:r>
    </w:p>
    <w:p>
      <w:pPr>
        <w:pStyle w:val="6"/>
        <w:spacing w:line="362" w:lineRule="auto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49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50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прорастания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семян.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24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свету.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 w:line="362" w:lineRule="auto"/>
        <w:ind w:left="1908" w:right="1581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Лабораторные работы </w:t>
      </w:r>
      <w:r>
        <w:rPr>
          <w:color w:val="000009"/>
          <w:sz w:val="28"/>
        </w:rPr>
        <w:t>по теме: органы цветкового растения.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Строение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цветка.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Строение семени.</w:t>
      </w:r>
    </w:p>
    <w:p>
      <w:pPr>
        <w:pStyle w:val="3"/>
        <w:rPr>
          <w:i w:val="0"/>
        </w:rPr>
      </w:pPr>
      <w:r>
        <w:rPr>
          <w:color w:val="000009"/>
        </w:rPr>
        <w:t>Практические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  <w:r>
        <w:rPr>
          <w:i w:val="0"/>
          <w:color w:val="000009"/>
        </w:rPr>
        <w:t>.</w:t>
      </w:r>
    </w:p>
    <w:p>
      <w:pPr>
        <w:pStyle w:val="6"/>
        <w:spacing w:before="156" w:line="360" w:lineRule="auto"/>
        <w:ind w:right="157"/>
      </w:pPr>
      <w:r>
        <w:rPr>
          <w:b/>
          <w:color w:val="000009"/>
        </w:rPr>
        <w:t>О</w:t>
      </w:r>
      <w:r>
        <w:rPr>
          <w:color w:val="000009"/>
        </w:rPr>
        <w:t>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придаточных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(черенкование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Определение всхожести семян.</w:t>
      </w:r>
    </w:p>
    <w:p>
      <w:pPr>
        <w:pStyle w:val="2"/>
        <w:spacing w:before="6"/>
      </w:pPr>
      <w:r>
        <w:rPr>
          <w:color w:val="000009"/>
        </w:rPr>
        <w:t>Растения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</w:t>
      </w:r>
    </w:p>
    <w:p>
      <w:pPr>
        <w:pStyle w:val="6"/>
        <w:spacing w:before="156"/>
        <w:ind w:left="1908" w:firstLine="0"/>
      </w:pPr>
      <w:r>
        <w:rPr>
          <w:color w:val="000009"/>
        </w:rPr>
        <w:t>Некоторые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леса.</w:t>
      </w:r>
    </w:p>
    <w:p>
      <w:pPr>
        <w:spacing w:before="160" w:line="360" w:lineRule="auto"/>
        <w:ind w:left="1200" w:right="160" w:firstLine="707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>
      <w:pPr>
        <w:pStyle w:val="6"/>
        <w:spacing w:before="2" w:line="360" w:lineRule="auto"/>
        <w:ind w:right="160"/>
      </w:pPr>
      <w:r>
        <w:rPr>
          <w:i/>
          <w:color w:val="000009"/>
        </w:rPr>
        <w:t>Хвойные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деревья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сосна или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</w:p>
    <w:p>
      <w:pPr>
        <w:pStyle w:val="6"/>
        <w:spacing w:line="360" w:lineRule="auto"/>
        <w:ind w:right="160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пород.</w:t>
      </w:r>
    </w:p>
    <w:p>
      <w:pPr>
        <w:pStyle w:val="6"/>
        <w:spacing w:line="360" w:lineRule="auto"/>
        <w:ind w:left="1908" w:right="974" w:firstLine="0"/>
        <w:jc w:val="left"/>
      </w:pPr>
      <w:r>
        <w:rPr>
          <w:i/>
          <w:color w:val="000009"/>
        </w:rPr>
        <w:t>Лесные кустарники</w:t>
      </w:r>
      <w:r>
        <w:rPr>
          <w:color w:val="000009"/>
        </w:rPr>
        <w:t>. Особенности внешнего строения кустарников.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кустарников.</w:t>
      </w:r>
    </w:p>
    <w:p>
      <w:pPr>
        <w:pStyle w:val="6"/>
        <w:tabs>
          <w:tab w:val="left" w:pos="3086"/>
          <w:tab w:val="left" w:pos="4264"/>
          <w:tab w:val="left" w:pos="5848"/>
          <w:tab w:val="left" w:pos="7413"/>
          <w:tab w:val="left" w:pos="9498"/>
        </w:tabs>
        <w:spacing w:line="321" w:lineRule="exact"/>
        <w:ind w:left="1908" w:firstLine="0"/>
        <w:jc w:val="left"/>
      </w:pPr>
      <w:r>
        <w:rPr>
          <w:color w:val="000009"/>
        </w:rPr>
        <w:t>Бузина,</w:t>
      </w:r>
      <w:r>
        <w:rPr>
          <w:color w:val="000009"/>
        </w:rPr>
        <w:tab/>
      </w:r>
      <w:r>
        <w:rPr>
          <w:color w:val="000009"/>
        </w:rPr>
        <w:t>лещина</w:t>
      </w:r>
      <w:r>
        <w:rPr>
          <w:color w:val="000009"/>
        </w:rPr>
        <w:tab/>
      </w:r>
      <w:r>
        <w:rPr>
          <w:color w:val="000009"/>
        </w:rPr>
        <w:t>(орешник),</w:t>
      </w:r>
      <w:r>
        <w:rPr>
          <w:color w:val="000009"/>
        </w:rPr>
        <w:tab/>
      </w:r>
      <w:r>
        <w:rPr>
          <w:color w:val="000009"/>
        </w:rPr>
        <w:t>шиповник.</w:t>
      </w:r>
      <w:r>
        <w:rPr>
          <w:color w:val="000009"/>
        </w:rPr>
        <w:tab/>
      </w:r>
      <w:r>
        <w:rPr>
          <w:color w:val="000009"/>
        </w:rPr>
        <w:t>Использование</w:t>
      </w:r>
      <w:r>
        <w:rPr>
          <w:color w:val="000009"/>
        </w:rPr>
        <w:tab/>
      </w:r>
      <w:r>
        <w:rPr>
          <w:color w:val="000009"/>
        </w:rPr>
        <w:t>человеком.</w:t>
      </w:r>
    </w:p>
    <w:p>
      <w:pPr>
        <w:pStyle w:val="6"/>
        <w:spacing w:before="160"/>
        <w:ind w:firstLine="0"/>
        <w:jc w:val="left"/>
      </w:pPr>
      <w:r>
        <w:rPr>
          <w:color w:val="000009"/>
        </w:rPr>
        <w:t>Отличительные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плодов.</w:t>
      </w:r>
    </w:p>
    <w:p>
      <w:pPr>
        <w:pStyle w:val="6"/>
        <w:spacing w:before="163" w:line="360" w:lineRule="auto"/>
        <w:ind w:right="159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характеристика.</w:t>
      </w:r>
    </w:p>
    <w:p>
      <w:pPr>
        <w:pStyle w:val="6"/>
        <w:spacing w:line="360" w:lineRule="auto"/>
        <w:ind w:right="153"/>
      </w:pPr>
      <w:r>
        <w:rPr>
          <w:color w:val="000009"/>
        </w:rPr>
        <w:t>Лекарственное значение изучаемых ягод. Правила их сбора и заготовки.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Травы</w:t>
      </w:r>
      <w:r>
        <w:rPr>
          <w:color w:val="000009"/>
        </w:rPr>
        <w:t>. Ландыш, кислица, подорожник, мать-и-мачеха, зверобой или 2–3 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растений.</w:t>
      </w:r>
    </w:p>
    <w:p>
      <w:pPr>
        <w:pStyle w:val="6"/>
        <w:ind w:left="2316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грибница.</w:t>
      </w:r>
    </w:p>
    <w:p>
      <w:pPr>
        <w:pStyle w:val="6"/>
        <w:spacing w:before="160" w:line="360" w:lineRule="auto"/>
        <w:ind w:right="163"/>
      </w:pP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съедобных грибов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перед употреблением 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пищу.</w:t>
      </w:r>
    </w:p>
    <w:p>
      <w:pPr>
        <w:pStyle w:val="6"/>
        <w:spacing w:before="1"/>
        <w:ind w:left="1908" w:firstLine="0"/>
      </w:pPr>
      <w:r>
        <w:rPr>
          <w:color w:val="000009"/>
        </w:rPr>
        <w:t>Грибные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сушка).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 Красной книги. Лес – наше богатство (работа лесничества по охране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лесов).</w:t>
      </w:r>
    </w:p>
    <w:p>
      <w:pPr>
        <w:pStyle w:val="6"/>
        <w:spacing w:before="1" w:line="360" w:lineRule="auto"/>
        <w:ind w:right="154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 деревьев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 кольцам, а хвойных деревьев – по мутовкам. Зарисовки в тетрадях,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 моделей различных видов лесных грибов. Подбор 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леса («Русский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лес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поэзии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прозе»),</w:t>
      </w:r>
    </w:p>
    <w:p>
      <w:pPr>
        <w:spacing w:before="1" w:line="360" w:lineRule="auto"/>
        <w:ind w:left="1200" w:right="16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Экскурсии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в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природу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ознакомления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разнообразием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распространением плодов и семян, с осенними явлениями в жизни растений.</w:t>
      </w:r>
      <w:r>
        <w:rPr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Комнатные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растения</w:t>
      </w:r>
      <w:r>
        <w:rPr>
          <w:b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Разнообразие комнатных растений.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Светолюбивые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хлорофитум).</w:t>
      </w:r>
    </w:p>
    <w:p>
      <w:pPr>
        <w:pStyle w:val="6"/>
        <w:spacing w:before="161" w:line="360" w:lineRule="auto"/>
        <w:ind w:right="159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характерные для данной местности).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Влаголюбивые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>
      <w:pPr>
        <w:spacing w:before="160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Засухоустойчивые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>
      <w:pPr>
        <w:pStyle w:val="6"/>
        <w:spacing w:before="161" w:line="360" w:lineRule="auto"/>
        <w:ind w:right="158"/>
      </w:pPr>
      <w:r>
        <w:rPr>
          <w:color w:val="000009"/>
        </w:rPr>
        <w:t>Особенности внешнего строения и биологические особенности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Фитодизайн: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растений.</w:t>
      </w:r>
    </w:p>
    <w:p>
      <w:pPr>
        <w:pStyle w:val="6"/>
        <w:spacing w:line="360" w:lineRule="auto"/>
        <w:ind w:right="158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Черенкование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окоренённых черенков. Пересадка и перевалка комнатных растений, уход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</w:p>
    <w:p>
      <w:pPr>
        <w:pStyle w:val="2"/>
        <w:spacing w:before="6"/>
        <w:ind w:left="4184"/>
      </w:pPr>
      <w:r>
        <w:t>Цветочно-декоративные</w:t>
      </w:r>
      <w:r>
        <w:rPr>
          <w:spacing w:val="-5"/>
        </w:rPr>
        <w:t xml:space="preserve"> </w:t>
      </w:r>
      <w:r>
        <w:t>растения</w:t>
      </w:r>
    </w:p>
    <w:p>
      <w:pPr>
        <w:pStyle w:val="6"/>
        <w:spacing w:before="156" w:line="360" w:lineRule="auto"/>
        <w:ind w:right="156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рассаду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грунт.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дизайн.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/>
      </w:pPr>
      <w:r>
        <w:rPr>
          <w:i/>
          <w:color w:val="000009"/>
        </w:rPr>
        <w:t xml:space="preserve">Двулетние растения: </w:t>
      </w:r>
      <w:r>
        <w:rPr>
          <w:color w:val="000009"/>
        </w:rPr>
        <w:t>мальва (анютины глазки, маргаритки). 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однолетних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цветочных растений.</w:t>
      </w:r>
    </w:p>
    <w:p>
      <w:pPr>
        <w:pStyle w:val="6"/>
        <w:spacing w:before="1"/>
        <w:ind w:left="1908" w:firstLine="0"/>
      </w:pPr>
      <w:r>
        <w:rPr>
          <w:color w:val="000009"/>
        </w:rPr>
        <w:t>Размещение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цветнике.</w:t>
      </w:r>
    </w:p>
    <w:p>
      <w:pPr>
        <w:spacing w:before="161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(пионы,георгины).</w:t>
      </w:r>
    </w:p>
    <w:p>
      <w:pPr>
        <w:pStyle w:val="6"/>
        <w:spacing w:before="163" w:line="360" w:lineRule="auto"/>
        <w:ind w:right="155"/>
      </w:pPr>
      <w:r>
        <w:rPr>
          <w:color w:val="000009"/>
        </w:rPr>
        <w:t>Особенности внешнего строения. Выращивание.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Цветы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человека.</w:t>
      </w:r>
    </w:p>
    <w:p>
      <w:pPr>
        <w:pStyle w:val="2"/>
        <w:spacing w:before="3"/>
        <w:ind w:left="5442"/>
      </w:pPr>
      <w:r>
        <w:t>Растения</w:t>
      </w:r>
      <w:r>
        <w:rPr>
          <w:spacing w:val="-3"/>
        </w:rPr>
        <w:t xml:space="preserve"> </w:t>
      </w:r>
      <w:r>
        <w:t>поля</w:t>
      </w:r>
    </w:p>
    <w:p>
      <w:pPr>
        <w:pStyle w:val="6"/>
        <w:spacing w:before="158" w:line="360" w:lineRule="auto"/>
        <w:ind w:right="159"/>
      </w:pPr>
      <w:r>
        <w:rPr>
          <w:i/>
          <w:color w:val="000009"/>
        </w:rPr>
        <w:t xml:space="preserve">Хлебные (злаковые) растения: </w:t>
      </w:r>
      <w:r>
        <w:rPr>
          <w:color w:val="000009"/>
        </w:rPr>
        <w:t>пшеница, рожь, овес, кукуруза или 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злаковые культуры. Труд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хлебороба. Отношение к хлебу, уважение к людям,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выращивающим.</w:t>
      </w:r>
    </w:p>
    <w:p>
      <w:pPr>
        <w:spacing w:before="0" w:line="360" w:lineRule="auto"/>
        <w:ind w:left="1200" w:right="157" w:firstLine="707"/>
        <w:jc w:val="both"/>
        <w:rPr>
          <w:sz w:val="28"/>
        </w:rPr>
      </w:pPr>
      <w:r>
        <w:rPr>
          <w:i/>
          <w:color w:val="000009"/>
          <w:sz w:val="28"/>
        </w:rPr>
        <w:t>Технические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культуры: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сахарная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лен,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хлопчатник,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>
      <w:pPr>
        <w:pStyle w:val="6"/>
        <w:spacing w:line="360" w:lineRule="auto"/>
        <w:ind w:right="163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Выращивание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полевых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уборка.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изо 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хлопка.</w:t>
      </w:r>
    </w:p>
    <w:p>
      <w:pPr>
        <w:spacing w:before="160" w:line="362" w:lineRule="auto"/>
        <w:ind w:left="1908" w:right="2280" w:firstLine="0"/>
        <w:jc w:val="both"/>
        <w:rPr>
          <w:sz w:val="28"/>
        </w:rPr>
      </w:pPr>
      <w:r>
        <w:rPr>
          <w:i/>
          <w:color w:val="000009"/>
          <w:sz w:val="28"/>
        </w:rPr>
        <w:t>Сорные растения полей и огородов</w:t>
      </w:r>
      <w:r>
        <w:rPr>
          <w:color w:val="000009"/>
          <w:sz w:val="28"/>
        </w:rPr>
        <w:t>: осот, пырей, лебеда.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>
      <w:pPr>
        <w:pStyle w:val="2"/>
        <w:spacing w:line="322" w:lineRule="exact"/>
        <w:ind w:left="5129"/>
      </w:pPr>
      <w:r>
        <w:t>Овощные</w:t>
      </w:r>
      <w:r>
        <w:rPr>
          <w:spacing w:val="-3"/>
        </w:rPr>
        <w:t xml:space="preserve"> </w:t>
      </w:r>
      <w:r>
        <w:t>растения</w:t>
      </w:r>
    </w:p>
    <w:p>
      <w:pPr>
        <w:spacing w:before="156" w:line="360" w:lineRule="auto"/>
        <w:ind w:left="1200" w:right="154" w:firstLine="707"/>
        <w:jc w:val="both"/>
        <w:rPr>
          <w:sz w:val="28"/>
        </w:rPr>
      </w:pPr>
      <w:r>
        <w:rPr>
          <w:i/>
          <w:color w:val="000009"/>
          <w:sz w:val="28"/>
        </w:rPr>
        <w:t>Однолетние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огурец,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помидор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(горох,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фасоль,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укроп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выбору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учителя).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>
      <w:pPr>
        <w:spacing w:before="161"/>
        <w:ind w:left="190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лук.</w:t>
      </w:r>
    </w:p>
    <w:p>
      <w:pPr>
        <w:pStyle w:val="6"/>
        <w:tabs>
          <w:tab w:val="left" w:pos="3809"/>
          <w:tab w:val="left" w:pos="5289"/>
          <w:tab w:val="left" w:pos="6697"/>
          <w:tab w:val="left" w:pos="7560"/>
          <w:tab w:val="left" w:pos="9044"/>
        </w:tabs>
        <w:spacing w:before="161" w:line="360" w:lineRule="auto"/>
        <w:ind w:right="162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</w:r>
      <w:r>
        <w:rPr>
          <w:color w:val="000009"/>
        </w:rPr>
        <w:t>внешнего</w:t>
      </w:r>
      <w:r>
        <w:rPr>
          <w:color w:val="000009"/>
        </w:rPr>
        <w:tab/>
      </w:r>
      <w:r>
        <w:rPr>
          <w:color w:val="000009"/>
        </w:rPr>
        <w:t>строения</w:t>
      </w:r>
      <w:r>
        <w:rPr>
          <w:color w:val="000009"/>
        </w:rPr>
        <w:tab/>
      </w:r>
      <w:r>
        <w:rPr>
          <w:color w:val="000009"/>
        </w:rPr>
        <w:t>этих</w:t>
      </w:r>
      <w:r>
        <w:rPr>
          <w:color w:val="000009"/>
        </w:rPr>
        <w:tab/>
      </w:r>
      <w:r>
        <w:rPr>
          <w:color w:val="000009"/>
        </w:rPr>
        <w:t>растений,</w:t>
      </w:r>
      <w:r>
        <w:rPr>
          <w:color w:val="000009"/>
        </w:rPr>
        <w:tab/>
      </w:r>
      <w:r>
        <w:rPr>
          <w:color w:val="000009"/>
          <w:spacing w:val="-1"/>
        </w:rPr>
        <w:t>биологические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семени.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Выращивание: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уборка.</w:t>
      </w:r>
    </w:p>
    <w:p>
      <w:pPr>
        <w:pStyle w:val="6"/>
        <w:spacing w:before="163" w:line="360" w:lineRule="auto"/>
        <w:ind w:left="1908" w:right="862" w:firstLine="0"/>
        <w:jc w:val="left"/>
      </w:pPr>
      <w:r>
        <w:rPr>
          <w:color w:val="000009"/>
        </w:rPr>
        <w:t>Польза овощных растений. Овощи – источник здоровья (витамины).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овощей.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/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пришкольном участке,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 урожая.</w:t>
      </w:r>
    </w:p>
    <w:p>
      <w:pPr>
        <w:pStyle w:val="2"/>
        <w:spacing w:before="6"/>
        <w:ind w:left="5473"/>
      </w:pPr>
      <w:r>
        <w:t>Растения</w:t>
      </w:r>
      <w:r>
        <w:rPr>
          <w:spacing w:val="-2"/>
        </w:rPr>
        <w:t xml:space="preserve"> </w:t>
      </w:r>
      <w:r>
        <w:t>сада</w:t>
      </w:r>
    </w:p>
    <w:p>
      <w:pPr>
        <w:pStyle w:val="6"/>
        <w:spacing w:before="156" w:line="362" w:lineRule="auto"/>
        <w:ind w:right="159"/>
      </w:pPr>
      <w:r>
        <w:rPr>
          <w:color w:val="000009"/>
        </w:rPr>
        <w:t>Яблоня,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(абрикосы,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– для южных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регионов).</w:t>
      </w:r>
    </w:p>
    <w:p>
      <w:pPr>
        <w:pStyle w:val="6"/>
        <w:spacing w:line="360" w:lineRule="auto"/>
        <w:ind w:left="1908" w:right="849" w:firstLine="0"/>
      </w:pPr>
      <w:r>
        <w:rPr>
          <w:color w:val="000009"/>
        </w:rPr>
        <w:t>Биологические особенности растений сада: созревание плодов.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ними.</w:t>
      </w:r>
    </w:p>
    <w:p>
      <w:pPr>
        <w:pStyle w:val="6"/>
        <w:spacing w:line="362" w:lineRule="auto"/>
        <w:ind w:right="164"/>
      </w:pPr>
      <w:r>
        <w:rPr>
          <w:color w:val="000009"/>
        </w:rPr>
        <w:t>Способы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Заготовки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зиму.</w:t>
      </w:r>
    </w:p>
    <w:p>
      <w:pPr>
        <w:pStyle w:val="6"/>
        <w:spacing w:line="360" w:lineRule="auto"/>
        <w:ind w:right="159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Рыхление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междурядий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делянках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 сад.</w:t>
      </w:r>
    </w:p>
    <w:p>
      <w:pPr>
        <w:pStyle w:val="2"/>
        <w:spacing w:line="316" w:lineRule="exact"/>
        <w:ind w:left="1748"/>
        <w:jc w:val="center"/>
      </w:pPr>
      <w:r>
        <w:t>ЖИВОТНЫЕ</w:t>
      </w:r>
    </w:p>
    <w:p>
      <w:pPr>
        <w:spacing w:before="160"/>
        <w:ind w:left="1750" w:right="0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spacing w:before="156" w:line="360" w:lineRule="auto"/>
        <w:ind w:left="1200" w:right="156" w:firstLine="707"/>
        <w:jc w:val="both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мира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Дикие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домашние животные.</w:t>
      </w:r>
    </w:p>
    <w:p>
      <w:pPr>
        <w:pStyle w:val="6"/>
        <w:spacing w:before="1" w:line="360" w:lineRule="auto"/>
        <w:ind w:right="160"/>
      </w:pPr>
      <w:r>
        <w:rPr>
          <w:i/>
          <w:color w:val="000009"/>
        </w:rPr>
        <w:t xml:space="preserve">Места обитания животных </w:t>
      </w:r>
      <w:r>
        <w:rPr>
          <w:color w:val="000009"/>
        </w:rPr>
        <w:t>и приспособленность их к условиям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предостерегающая).</w:t>
      </w:r>
    </w:p>
    <w:p>
      <w:pPr>
        <w:spacing w:before="0" w:line="362" w:lineRule="auto"/>
        <w:ind w:left="1200" w:right="160" w:firstLine="707"/>
        <w:jc w:val="both"/>
        <w:rPr>
          <w:sz w:val="28"/>
        </w:rPr>
      </w:pP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охрана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занесенные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>Красную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книгу.</w:t>
      </w:r>
    </w:p>
    <w:p>
      <w:pPr>
        <w:pStyle w:val="2"/>
        <w:spacing w:line="321" w:lineRule="exact"/>
        <w:ind w:left="4633"/>
        <w:jc w:val="left"/>
      </w:pPr>
      <w:r>
        <w:t>Беспозвоночные</w:t>
      </w:r>
      <w:r>
        <w:rPr>
          <w:spacing w:val="-4"/>
        </w:rPr>
        <w:t xml:space="preserve"> </w:t>
      </w:r>
      <w:r>
        <w:t>животные</w:t>
      </w:r>
    </w:p>
    <w:p>
      <w:pPr>
        <w:pStyle w:val="6"/>
        <w:tabs>
          <w:tab w:val="left" w:pos="3104"/>
          <w:tab w:val="left" w:pos="4570"/>
          <w:tab w:val="left" w:pos="6901"/>
          <w:tab w:val="left" w:pos="8656"/>
          <w:tab w:val="left" w:pos="10679"/>
        </w:tabs>
        <w:spacing w:before="155" w:line="360" w:lineRule="auto"/>
        <w:ind w:right="154"/>
        <w:jc w:val="left"/>
      </w:pPr>
      <w:r>
        <w:rPr>
          <w:color w:val="000009"/>
        </w:rPr>
        <w:t>Общие</w:t>
      </w:r>
      <w:r>
        <w:rPr>
          <w:color w:val="000009"/>
        </w:rPr>
        <w:tab/>
      </w:r>
      <w:r>
        <w:rPr>
          <w:color w:val="000009"/>
        </w:rPr>
        <w:t>признаки</w:t>
      </w:r>
      <w:r>
        <w:rPr>
          <w:color w:val="000009"/>
        </w:rPr>
        <w:tab/>
      </w:r>
      <w:r>
        <w:rPr>
          <w:color w:val="000009"/>
        </w:rPr>
        <w:t>беспозвоночных</w:t>
      </w:r>
      <w:r>
        <w:rPr>
          <w:color w:val="000009"/>
        </w:rPr>
        <w:tab/>
      </w:r>
      <w:r>
        <w:rPr>
          <w:color w:val="000009"/>
        </w:rPr>
        <w:t>(отсутствие</w:t>
      </w:r>
      <w:r>
        <w:rPr>
          <w:color w:val="000009"/>
        </w:rPr>
        <w:tab/>
      </w:r>
      <w:r>
        <w:rPr>
          <w:color w:val="000009"/>
        </w:rPr>
        <w:t>позвоночника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скелета).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насекомые.</w:t>
      </w:r>
    </w:p>
    <w:p>
      <w:pPr>
        <w:spacing w:before="163"/>
        <w:ind w:left="1908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>
      <w:pPr>
        <w:pStyle w:val="6"/>
        <w:spacing w:before="161" w:line="360" w:lineRule="auto"/>
        <w:jc w:val="left"/>
      </w:pPr>
      <w:r>
        <w:rPr>
          <w:color w:val="000009"/>
        </w:rPr>
        <w:t>Внешний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дождевого червя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почвообразовании.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/>
        <w:ind w:left="190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>
      <w:pPr>
        <w:spacing w:before="164"/>
        <w:ind w:left="1908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>
      <w:pPr>
        <w:pStyle w:val="6"/>
        <w:spacing w:before="160" w:line="360" w:lineRule="auto"/>
        <w:ind w:right="163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питанию.</w:t>
      </w:r>
    </w:p>
    <w:p>
      <w:pPr>
        <w:pStyle w:val="6"/>
        <w:spacing w:line="360" w:lineRule="auto"/>
        <w:ind w:right="159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 траурница, адмирал и др. Их значение. Яблонная плодожорка, бабочка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капустница.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Наносимый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Меры борьбы.</w:t>
      </w:r>
    </w:p>
    <w:p>
      <w:pPr>
        <w:spacing w:before="0" w:line="362" w:lineRule="auto"/>
        <w:ind w:left="1200" w:right="160" w:firstLine="707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>
      <w:pPr>
        <w:pStyle w:val="6"/>
        <w:spacing w:line="360" w:lineRule="auto"/>
        <w:ind w:right="161"/>
      </w:pPr>
      <w:r>
        <w:rPr>
          <w:i/>
          <w:color w:val="000009"/>
        </w:rPr>
        <w:t>Жуки.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учителя).</w:t>
      </w:r>
    </w:p>
    <w:p>
      <w:pPr>
        <w:spacing w:before="0" w:line="362" w:lineRule="auto"/>
        <w:ind w:left="1908" w:right="1155" w:firstLine="0"/>
        <w:jc w:val="both"/>
        <w:rPr>
          <w:sz w:val="28"/>
        </w:rPr>
      </w:pPr>
      <w:r>
        <w:rPr>
          <w:i/>
          <w:color w:val="000009"/>
          <w:sz w:val="28"/>
        </w:rPr>
        <w:t xml:space="preserve">Комнатная муха. </w:t>
      </w:r>
      <w:r>
        <w:rPr>
          <w:color w:val="000009"/>
          <w:sz w:val="28"/>
        </w:rPr>
        <w:t>Характерные особенности. Вред. Меры борьбы.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Правила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гигиены.</w:t>
      </w:r>
    </w:p>
    <w:p>
      <w:pPr>
        <w:pStyle w:val="6"/>
        <w:spacing w:line="360" w:lineRule="auto"/>
        <w:ind w:right="154"/>
      </w:pPr>
      <w:r>
        <w:rPr>
          <w:i/>
          <w:color w:val="000009"/>
        </w:rPr>
        <w:t>Медоносная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пчела.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прополиса).</w:t>
      </w:r>
      <w:r>
        <w:rPr>
          <w:i/>
          <w:color w:val="000009"/>
        </w:rPr>
        <w:t>Муравьи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 муравейников.</w:t>
      </w:r>
    </w:p>
    <w:p>
      <w:pPr>
        <w:pStyle w:val="6"/>
        <w:spacing w:line="360" w:lineRule="auto"/>
        <w:ind w:right="154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живых насекомых, коллекций насекомых – вредителей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видеофильмов.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>
      <w:pPr>
        <w:spacing w:before="150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насекомыми.</w:t>
      </w:r>
    </w:p>
    <w:p>
      <w:pPr>
        <w:pStyle w:val="2"/>
        <w:spacing w:before="165"/>
        <w:jc w:val="left"/>
      </w:pPr>
      <w:r>
        <w:rPr>
          <w:color w:val="000009"/>
        </w:rPr>
        <w:t>Позвоночные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животные</w:t>
      </w:r>
    </w:p>
    <w:p>
      <w:pPr>
        <w:pStyle w:val="6"/>
        <w:tabs>
          <w:tab w:val="left" w:pos="2953"/>
          <w:tab w:val="left" w:pos="4272"/>
          <w:tab w:val="left" w:pos="6063"/>
          <w:tab w:val="left" w:pos="7558"/>
          <w:tab w:val="left" w:pos="8800"/>
          <w:tab w:val="left" w:pos="10671"/>
        </w:tabs>
        <w:spacing w:before="156" w:line="360" w:lineRule="auto"/>
        <w:ind w:right="162"/>
        <w:jc w:val="left"/>
      </w:pPr>
      <w:r>
        <w:rPr>
          <w:color w:val="000009"/>
        </w:rPr>
        <w:t>Общие</w:t>
      </w:r>
      <w:r>
        <w:rPr>
          <w:color w:val="000009"/>
        </w:rPr>
        <w:tab/>
      </w:r>
      <w:r>
        <w:rPr>
          <w:color w:val="000009"/>
        </w:rPr>
        <w:t>признаки</w:t>
      </w:r>
      <w:r>
        <w:rPr>
          <w:color w:val="000009"/>
        </w:rPr>
        <w:tab/>
      </w:r>
      <w:r>
        <w:rPr>
          <w:color w:val="000009"/>
        </w:rPr>
        <w:t>позвоночных</w:t>
      </w:r>
      <w:r>
        <w:rPr>
          <w:color w:val="000009"/>
        </w:rPr>
        <w:tab/>
      </w:r>
      <w:r>
        <w:rPr>
          <w:color w:val="000009"/>
        </w:rPr>
        <w:t>животных.</w:t>
      </w:r>
      <w:r>
        <w:rPr>
          <w:color w:val="000009"/>
        </w:rPr>
        <w:tab/>
      </w:r>
      <w:r>
        <w:rPr>
          <w:color w:val="000009"/>
        </w:rPr>
        <w:t>Наличие</w:t>
      </w:r>
      <w:r>
        <w:rPr>
          <w:color w:val="000009"/>
        </w:rPr>
        <w:tab/>
      </w:r>
      <w:r>
        <w:rPr>
          <w:color w:val="000009"/>
        </w:rPr>
        <w:t>позвоночника</w:t>
      </w:r>
      <w:r>
        <w:rPr>
          <w:color w:val="000009"/>
        </w:rPr>
        <w:tab/>
      </w:r>
      <w:r>
        <w:rPr>
          <w:color w:val="000009"/>
          <w:spacing w:val="-1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>
      <w:pPr>
        <w:pStyle w:val="6"/>
        <w:spacing w:before="1" w:line="360" w:lineRule="auto"/>
        <w:jc w:val="left"/>
      </w:pPr>
      <w:r>
        <w:rPr>
          <w:color w:val="000009"/>
        </w:rPr>
        <w:t>Классификация животных: рыбы, земноводные, пресмыкающиеся, птицы,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млекопитающие.</w:t>
      </w:r>
    </w:p>
    <w:p>
      <w:pPr>
        <w:pStyle w:val="6"/>
        <w:spacing w:line="321" w:lineRule="exact"/>
        <w:ind w:left="1908" w:firstLine="0"/>
        <w:jc w:val="left"/>
      </w:pPr>
      <w:r>
        <w:rPr>
          <w:b/>
          <w:i/>
          <w:color w:val="000009"/>
        </w:rPr>
        <w:t>Рыбы</w:t>
      </w:r>
      <w:r>
        <w:rPr>
          <w:b/>
          <w:i/>
          <w:color w:val="000009"/>
          <w:spacing w:val="-3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обитания.</w:t>
      </w:r>
    </w:p>
    <w:p>
      <w:pPr>
        <w:spacing w:after="0" w:line="321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карп.</w:t>
      </w:r>
    </w:p>
    <w:p>
      <w:pPr>
        <w:pStyle w:val="6"/>
        <w:spacing w:before="164" w:line="360" w:lineRule="auto"/>
        <w:ind w:right="160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>
      <w:pPr>
        <w:pStyle w:val="6"/>
        <w:spacing w:line="360" w:lineRule="auto"/>
        <w:ind w:right="162"/>
      </w:pPr>
      <w:r>
        <w:rPr>
          <w:color w:val="000009"/>
        </w:rPr>
        <w:t>Внешнее строение, образ жизни, питание (особенности питания 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использование.</w:t>
      </w:r>
    </w:p>
    <w:p>
      <w:pPr>
        <w:pStyle w:val="6"/>
        <w:spacing w:line="360" w:lineRule="auto"/>
        <w:ind w:right="162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воды).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(живородящие).</w:t>
      </w:r>
    </w:p>
    <w:p>
      <w:pPr>
        <w:pStyle w:val="6"/>
        <w:ind w:left="1908" w:firstLine="0"/>
      </w:pPr>
      <w:r>
        <w:rPr>
          <w:color w:val="000009"/>
        </w:rPr>
        <w:t>Питание.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уход.</w:t>
      </w:r>
    </w:p>
    <w:p>
      <w:pPr>
        <w:spacing w:before="161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ними.</w:t>
      </w:r>
    </w:p>
    <w:p>
      <w:pPr>
        <w:pStyle w:val="6"/>
        <w:spacing w:before="160" w:line="360" w:lineRule="auto"/>
        <w:ind w:right="164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2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водоему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рыбной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ловлей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условий).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Земноводные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Общие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признаки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земноводных.</w:t>
      </w:r>
    </w:p>
    <w:p>
      <w:pPr>
        <w:pStyle w:val="6"/>
        <w:spacing w:before="163" w:line="360" w:lineRule="auto"/>
        <w:ind w:right="161"/>
      </w:pPr>
      <w:r>
        <w:rPr>
          <w:i/>
          <w:color w:val="000009"/>
        </w:rPr>
        <w:t>Лягушка.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 (цикл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развития).</w:t>
      </w:r>
    </w:p>
    <w:p>
      <w:pPr>
        <w:pStyle w:val="6"/>
        <w:spacing w:line="360" w:lineRule="auto"/>
        <w:ind w:left="1908" w:right="530" w:firstLine="0"/>
        <w:jc w:val="left"/>
      </w:pPr>
      <w:r>
        <w:rPr>
          <w:color w:val="000009"/>
        </w:rPr>
        <w:t>Знакомство с многообразием земноводных (жаба, тритон, саламандра).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внешнего вида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природе.</w:t>
      </w:r>
    </w:p>
    <w:p>
      <w:pPr>
        <w:pStyle w:val="6"/>
        <w:spacing w:before="1" w:line="360" w:lineRule="auto"/>
        <w:ind w:left="1908" w:right="3316" w:firstLine="0"/>
        <w:jc w:val="left"/>
      </w:pPr>
      <w:r>
        <w:rPr>
          <w:color w:val="000009"/>
        </w:rPr>
        <w:t>Черты сходства и различия земноводных и 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охрана.</w:t>
      </w:r>
    </w:p>
    <w:p>
      <w:pPr>
        <w:spacing w:before="0" w:line="321" w:lineRule="exact"/>
        <w:ind w:left="190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>
      <w:pPr>
        <w:tabs>
          <w:tab w:val="left" w:pos="3981"/>
          <w:tab w:val="left" w:pos="5264"/>
          <w:tab w:val="left" w:pos="6711"/>
          <w:tab w:val="left" w:pos="7081"/>
          <w:tab w:val="left" w:pos="8436"/>
          <w:tab w:val="left" w:pos="9807"/>
        </w:tabs>
        <w:spacing w:before="160" w:line="362" w:lineRule="auto"/>
        <w:ind w:left="1200" w:right="160" w:firstLine="707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z w:val="28"/>
        </w:rPr>
        <w:tab/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z w:val="28"/>
        </w:rPr>
        <w:tab/>
      </w:r>
      <w:r>
        <w:rPr>
          <w:color w:val="000009"/>
          <w:sz w:val="28"/>
        </w:rPr>
        <w:t>Зарисовка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тетрадях.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Черчение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таблицы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(сходство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различие).</w:t>
      </w:r>
    </w:p>
    <w:p>
      <w:pPr>
        <w:pStyle w:val="2"/>
        <w:ind w:left="1748"/>
        <w:jc w:val="center"/>
      </w:pPr>
      <w:r>
        <w:t>Пресмыкающиеся</w:t>
      </w:r>
    </w:p>
    <w:p>
      <w:pPr>
        <w:pStyle w:val="6"/>
        <w:spacing w:before="156"/>
        <w:ind w:left="1749" w:firstLine="0"/>
        <w:jc w:val="center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пресмыкающихся.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дыхание.</w:t>
      </w:r>
    </w:p>
    <w:p>
      <w:pPr>
        <w:pStyle w:val="6"/>
        <w:spacing w:before="160"/>
        <w:ind w:left="1189" w:right="3942" w:firstLine="0"/>
        <w:jc w:val="center"/>
      </w:pPr>
      <w:r>
        <w:rPr>
          <w:color w:val="000009"/>
        </w:rPr>
        <w:t>Размножение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развития).</w:t>
      </w:r>
    </w:p>
    <w:p>
      <w:pPr>
        <w:pStyle w:val="6"/>
        <w:spacing w:before="161"/>
        <w:ind w:left="1908" w:firstLine="0"/>
        <w:jc w:val="left"/>
      </w:pPr>
      <w:r>
        <w:rPr>
          <w:i/>
          <w:color w:val="000009"/>
        </w:rPr>
        <w:t>Ящерица</w:t>
      </w:r>
      <w:r>
        <w:rPr>
          <w:i/>
          <w:color w:val="000009"/>
          <w:spacing w:val="-2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питания.</w:t>
      </w:r>
    </w:p>
    <w:p>
      <w:pPr>
        <w:pStyle w:val="6"/>
        <w:tabs>
          <w:tab w:val="left" w:pos="3009"/>
          <w:tab w:val="left" w:pos="5336"/>
          <w:tab w:val="left" w:pos="7290"/>
          <w:tab w:val="left" w:pos="9022"/>
        </w:tabs>
        <w:spacing w:before="163" w:line="360" w:lineRule="auto"/>
        <w:ind w:right="161"/>
        <w:jc w:val="left"/>
      </w:pPr>
      <w:r>
        <w:rPr>
          <w:i/>
          <w:color w:val="000009"/>
        </w:rPr>
        <w:t>Змеи.</w:t>
      </w:r>
      <w:r>
        <w:rPr>
          <w:i/>
          <w:color w:val="000009"/>
        </w:rPr>
        <w:tab/>
      </w:r>
      <w:r>
        <w:rPr>
          <w:color w:val="000009"/>
        </w:rPr>
        <w:t>Отличительные</w:t>
      </w:r>
      <w:r>
        <w:rPr>
          <w:color w:val="000009"/>
        </w:rPr>
        <w:tab/>
      </w:r>
      <w:r>
        <w:rPr>
          <w:color w:val="000009"/>
        </w:rPr>
        <w:t>особенности</w:t>
      </w:r>
      <w:r>
        <w:rPr>
          <w:color w:val="000009"/>
        </w:rPr>
        <w:tab/>
      </w:r>
      <w:r>
        <w:rPr>
          <w:color w:val="000009"/>
        </w:rPr>
        <w:t>животных.</w:t>
      </w:r>
      <w:r>
        <w:rPr>
          <w:color w:val="000009"/>
        </w:rPr>
        <w:tab/>
      </w:r>
      <w:r>
        <w:rPr>
          <w:color w:val="000009"/>
          <w:spacing w:val="-1"/>
        </w:rPr>
        <w:t>Сравнительная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гадюка,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уж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(места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развитие,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firstLine="0"/>
        <w:jc w:val="left"/>
      </w:pP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 укусах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i/>
          <w:color w:val="000009"/>
          <w:sz w:val="28"/>
        </w:rPr>
        <w:t xml:space="preserve">Черепахи, крокодилы. </w:t>
      </w:r>
      <w:r>
        <w:rPr>
          <w:color w:val="000009"/>
          <w:sz w:val="28"/>
        </w:rPr>
        <w:t>Отличительные признаки, среда обитания, питание,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>
      <w:pPr>
        <w:pStyle w:val="6"/>
        <w:spacing w:line="362" w:lineRule="auto"/>
        <w:jc w:val="left"/>
      </w:pPr>
      <w:r>
        <w:rPr>
          <w:color w:val="000009"/>
        </w:rPr>
        <w:t>Сравнительная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развития).</w:t>
      </w:r>
    </w:p>
    <w:p>
      <w:pPr>
        <w:pStyle w:val="6"/>
        <w:spacing w:line="360" w:lineRule="auto"/>
        <w:ind w:right="160"/>
        <w:jc w:val="left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видеофильмов.</w:t>
      </w:r>
    </w:p>
    <w:p>
      <w:pPr>
        <w:spacing w:before="0" w:line="321" w:lineRule="exact"/>
        <w:ind w:left="190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таблицы.</w:t>
      </w:r>
    </w:p>
    <w:p>
      <w:pPr>
        <w:pStyle w:val="2"/>
        <w:spacing w:before="157"/>
        <w:ind w:left="1751"/>
        <w:jc w:val="center"/>
      </w:pPr>
      <w:r>
        <w:t>Птицы</w:t>
      </w:r>
    </w:p>
    <w:p>
      <w:pPr>
        <w:pStyle w:val="6"/>
        <w:spacing w:before="156" w:line="360" w:lineRule="auto"/>
        <w:ind w:right="160"/>
      </w:pPr>
      <w:r>
        <w:rPr>
          <w:i/>
          <w:color w:val="000009"/>
        </w:rPr>
        <w:t>Дикие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птицы</w:t>
      </w:r>
      <w:r>
        <w:rPr>
          <w:b/>
          <w:i/>
          <w:color w:val="000009"/>
        </w:rPr>
        <w:t>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крыльев,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птенцов.</w:t>
      </w:r>
    </w:p>
    <w:p>
      <w:pPr>
        <w:pStyle w:val="6"/>
        <w:spacing w:line="360" w:lineRule="auto"/>
        <w:ind w:right="153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оседлые).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леса: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>
      <w:pPr>
        <w:spacing w:before="160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птицы: </w:t>
      </w:r>
      <w:r>
        <w:rPr>
          <w:color w:val="000009"/>
          <w:sz w:val="28"/>
        </w:rPr>
        <w:t>сова,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орел.</w:t>
      </w:r>
    </w:p>
    <w:p>
      <w:pPr>
        <w:spacing w:before="160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воздухе: </w:t>
      </w:r>
      <w:r>
        <w:rPr>
          <w:color w:val="000009"/>
          <w:sz w:val="28"/>
        </w:rPr>
        <w:t>ласточка,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стриж.</w:t>
      </w:r>
    </w:p>
    <w:p>
      <w:pPr>
        <w:spacing w:before="163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>
      <w:pPr>
        <w:spacing w:before="161" w:line="360" w:lineRule="auto"/>
        <w:ind w:left="1200" w:right="155" w:firstLine="707"/>
        <w:jc w:val="both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другие местные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представители пернатых.</w:t>
      </w:r>
    </w:p>
    <w:p>
      <w:pPr>
        <w:pStyle w:val="6"/>
        <w:spacing w:line="362" w:lineRule="auto"/>
        <w:ind w:right="167"/>
      </w:pPr>
      <w:r>
        <w:rPr>
          <w:color w:val="000009"/>
        </w:rPr>
        <w:t>Особенности образа жизни каждой группы птиц. Гнездование и забота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>
      <w:pPr>
        <w:spacing w:before="0" w:line="317" w:lineRule="exact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уголке. </w:t>
      </w:r>
      <w:r>
        <w:rPr>
          <w:color w:val="000009"/>
          <w:sz w:val="28"/>
        </w:rPr>
        <w:t>Попугаи,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ними.</w:t>
      </w:r>
    </w:p>
    <w:p>
      <w:pPr>
        <w:pStyle w:val="6"/>
        <w:spacing w:before="159" w:line="360" w:lineRule="auto"/>
        <w:ind w:right="160"/>
      </w:pPr>
      <w:r>
        <w:rPr>
          <w:i/>
          <w:color w:val="000009"/>
        </w:rPr>
        <w:t xml:space="preserve">Домашние птицы. </w:t>
      </w:r>
      <w:r>
        <w:rPr>
          <w:color w:val="000009"/>
        </w:rPr>
        <w:t>Курица, гусь, утка, индюшка. Особенности 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разведение.</w:t>
      </w:r>
    </w:p>
    <w:p>
      <w:pPr>
        <w:pStyle w:val="6"/>
        <w:spacing w:before="1"/>
        <w:ind w:left="1908" w:firstLine="0"/>
      </w:pPr>
      <w:r>
        <w:rPr>
          <w:color w:val="000009"/>
        </w:rPr>
        <w:t>Значение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птицеводства.</w:t>
      </w:r>
    </w:p>
    <w:p>
      <w:pPr>
        <w:pStyle w:val="6"/>
        <w:spacing w:before="160" w:line="360" w:lineRule="auto"/>
        <w:ind w:right="158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 видеофильмов.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tabs>
          <w:tab w:val="left" w:pos="3516"/>
          <w:tab w:val="left" w:pos="5933"/>
          <w:tab w:val="left" w:pos="6370"/>
          <w:tab w:val="left" w:pos="7988"/>
          <w:tab w:val="left" w:pos="8765"/>
          <w:tab w:val="left" w:pos="9101"/>
          <w:tab w:val="left" w:pos="10292"/>
        </w:tabs>
        <w:spacing w:before="74" w:line="362" w:lineRule="auto"/>
        <w:ind w:right="162"/>
        <w:jc w:val="left"/>
      </w:pPr>
      <w:r>
        <w:rPr>
          <w:b/>
          <w:i/>
          <w:color w:val="000009"/>
        </w:rPr>
        <w:t>Экскурсия</w:t>
      </w:r>
      <w:r>
        <w:rPr>
          <w:color w:val="000009"/>
        </w:rPr>
        <w:t>с</w:t>
      </w:r>
      <w:r>
        <w:rPr>
          <w:color w:val="000009"/>
        </w:rPr>
        <w:tab/>
      </w:r>
      <w:r>
        <w:rPr>
          <w:color w:val="000009"/>
        </w:rPr>
        <w:t>цельюнаблюдения</w:t>
      </w:r>
      <w:r>
        <w:rPr>
          <w:color w:val="000009"/>
        </w:rPr>
        <w:tab/>
      </w:r>
      <w:r>
        <w:rPr>
          <w:color w:val="000009"/>
        </w:rPr>
        <w:t>за</w:t>
      </w:r>
      <w:r>
        <w:rPr>
          <w:color w:val="000009"/>
        </w:rPr>
        <w:tab/>
      </w:r>
      <w:r>
        <w:rPr>
          <w:color w:val="000009"/>
        </w:rPr>
        <w:t>поведением</w:t>
      </w:r>
      <w:r>
        <w:rPr>
          <w:color w:val="000009"/>
        </w:rPr>
        <w:tab/>
      </w:r>
      <w:r>
        <w:rPr>
          <w:color w:val="000009"/>
        </w:rPr>
        <w:t>птиц</w:t>
      </w:r>
      <w:r>
        <w:rPr>
          <w:color w:val="000009"/>
        </w:rP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</w:rPr>
        <w:t>природе</w:t>
      </w:r>
      <w:r>
        <w:rPr>
          <w:color w:val="000009"/>
        </w:rPr>
        <w:tab/>
      </w:r>
      <w:r>
        <w:rPr>
          <w:color w:val="000009"/>
          <w:spacing w:val="-2"/>
        </w:rPr>
        <w:t>(или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птицеферму).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5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Подкормка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зимующих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птиц.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птицами 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>
      <w:pPr>
        <w:pStyle w:val="2"/>
        <w:spacing w:line="321" w:lineRule="exact"/>
        <w:ind w:left="4592"/>
      </w:pPr>
      <w:r>
        <w:t>Млекопитающие</w:t>
      </w:r>
      <w:r>
        <w:rPr>
          <w:spacing w:val="-4"/>
        </w:rPr>
        <w:t xml:space="preserve"> </w:t>
      </w:r>
      <w:r>
        <w:t>животные</w:t>
      </w:r>
    </w:p>
    <w:p>
      <w:pPr>
        <w:pStyle w:val="6"/>
        <w:spacing w:before="158" w:line="360" w:lineRule="auto"/>
        <w:ind w:right="159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>
      <w:pPr>
        <w:pStyle w:val="6"/>
        <w:spacing w:line="360" w:lineRule="auto"/>
        <w:ind w:right="156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сельскохозяйственные.</w:t>
      </w:r>
    </w:p>
    <w:p>
      <w:pPr>
        <w:pStyle w:val="2"/>
        <w:spacing w:before="4"/>
        <w:ind w:left="4193"/>
      </w:pPr>
      <w:r>
        <w:t>Дикие</w:t>
      </w:r>
      <w:r>
        <w:rPr>
          <w:spacing w:val="-3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животные</w:t>
      </w:r>
    </w:p>
    <w:p>
      <w:pPr>
        <w:pStyle w:val="6"/>
        <w:spacing w:before="156" w:line="360" w:lineRule="auto"/>
        <w:ind w:right="163"/>
      </w:pPr>
      <w:r>
        <w:rPr>
          <w:i/>
          <w:color w:val="000009"/>
        </w:rPr>
        <w:t xml:space="preserve">Грызуны. </w:t>
      </w:r>
      <w:r>
        <w:rPr>
          <w:color w:val="000009"/>
        </w:rPr>
        <w:t>Общие признаки грызунов: внешний вид, среда обитания, образ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размножение.</w:t>
      </w:r>
    </w:p>
    <w:p>
      <w:pPr>
        <w:pStyle w:val="6"/>
        <w:spacing w:before="1" w:line="360" w:lineRule="auto"/>
        <w:ind w:right="160"/>
      </w:pPr>
      <w:r>
        <w:rPr>
          <w:color w:val="000009"/>
        </w:rPr>
        <w:t>Мышь (полевая и серая полевка), белка, суслик, бобр.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 деятельности человека. Польза и вред, приносимые грызунами.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белок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бобров.</w:t>
      </w:r>
    </w:p>
    <w:p>
      <w:pPr>
        <w:pStyle w:val="6"/>
        <w:spacing w:before="1" w:line="360" w:lineRule="auto"/>
        <w:ind w:right="159"/>
      </w:pPr>
      <w:r>
        <w:rPr>
          <w:i/>
          <w:color w:val="000009"/>
        </w:rPr>
        <w:t xml:space="preserve">Зайцеобразные. </w:t>
      </w:r>
      <w:r>
        <w:rPr>
          <w:color w:val="000009"/>
        </w:rPr>
        <w:t>Общие признаки: внешний вид, среда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 (заяц-русак,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заяц-беляк).</w:t>
      </w:r>
    </w:p>
    <w:p>
      <w:pPr>
        <w:pStyle w:val="6"/>
        <w:spacing w:line="360" w:lineRule="auto"/>
        <w:ind w:right="158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них.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>
      <w:pPr>
        <w:pStyle w:val="6"/>
        <w:ind w:left="1908" w:firstLine="0"/>
      </w:pPr>
      <w:r>
        <w:rPr>
          <w:color w:val="000009"/>
        </w:rPr>
        <w:t>Добыча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различия.</w:t>
      </w:r>
    </w:p>
    <w:p>
      <w:pPr>
        <w:spacing w:before="161"/>
        <w:ind w:left="190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Псовые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(собачьи):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волк,лисица.</w:t>
      </w:r>
    </w:p>
    <w:p>
      <w:pPr>
        <w:spacing w:before="160"/>
        <w:ind w:left="190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белый).</w:t>
      </w:r>
    </w:p>
    <w:p>
      <w:pPr>
        <w:pStyle w:val="6"/>
        <w:spacing w:before="161"/>
        <w:ind w:left="1908" w:firstLine="0"/>
        <w:jc w:val="left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лев,тигр.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характеристики.</w:t>
      </w:r>
    </w:p>
    <w:p>
      <w:pPr>
        <w:pStyle w:val="6"/>
        <w:spacing w:before="160" w:line="362" w:lineRule="auto"/>
        <w:ind w:left="1908" w:right="540" w:firstLine="0"/>
        <w:jc w:val="left"/>
      </w:pPr>
      <w:r>
        <w:rPr>
          <w:i/>
          <w:color w:val="000009"/>
        </w:rPr>
        <w:t xml:space="preserve">Пушные звери: </w:t>
      </w:r>
      <w:r>
        <w:rPr>
          <w:color w:val="000009"/>
        </w:rPr>
        <w:t>соболь, куница, норка, песец. Пушные звери в природе.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зверофермах.</w:t>
      </w:r>
    </w:p>
    <w:p>
      <w:pPr>
        <w:spacing w:after="0" w:line="362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 w:line="360" w:lineRule="auto"/>
        <w:ind w:left="1200" w:right="804" w:firstLine="707"/>
        <w:jc w:val="left"/>
        <w:rPr>
          <w:sz w:val="28"/>
        </w:rPr>
      </w:pPr>
      <w:r>
        <w:rPr>
          <w:i/>
          <w:color w:val="000009"/>
          <w:sz w:val="28"/>
        </w:rPr>
        <w:t>Копытные (парнокопытные, непарнокопытные) дикие животные: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кабан, лось. Общие признаки, внешний вид и отличительные особенности.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Охрана животных.</w:t>
      </w:r>
    </w:p>
    <w:p>
      <w:pPr>
        <w:pStyle w:val="6"/>
        <w:tabs>
          <w:tab w:val="left" w:pos="3169"/>
          <w:tab w:val="left" w:pos="4784"/>
          <w:tab w:val="left" w:pos="6467"/>
          <w:tab w:val="left" w:pos="7635"/>
          <w:tab w:val="left" w:pos="8585"/>
          <w:tab w:val="left" w:pos="9645"/>
        </w:tabs>
        <w:spacing w:before="1" w:line="360" w:lineRule="auto"/>
        <w:ind w:right="158"/>
        <w:jc w:val="left"/>
      </w:pPr>
      <w:r>
        <w:rPr>
          <w:i/>
          <w:color w:val="000009"/>
        </w:rPr>
        <w:t>Морские</w:t>
      </w:r>
      <w:r>
        <w:rPr>
          <w:i/>
          <w:color w:val="000009"/>
        </w:rPr>
        <w:tab/>
      </w:r>
      <w:r>
        <w:rPr>
          <w:i/>
          <w:color w:val="000009"/>
        </w:rPr>
        <w:t>животные.</w:t>
      </w:r>
      <w:r>
        <w:rPr>
          <w:i/>
          <w:color w:val="000009"/>
        </w:rPr>
        <w:tab/>
      </w:r>
      <w:r>
        <w:rPr>
          <w:color w:val="000009"/>
        </w:rPr>
        <w:t>Ластоногие:</w:t>
      </w:r>
      <w:r>
        <w:rPr>
          <w:color w:val="000009"/>
        </w:rPr>
        <w:tab/>
      </w:r>
      <w:r>
        <w:rPr>
          <w:color w:val="000009"/>
        </w:rPr>
        <w:t>тюлень,</w:t>
      </w:r>
      <w:r>
        <w:rPr>
          <w:color w:val="000009"/>
        </w:rPr>
        <w:tab/>
      </w:r>
      <w:r>
        <w:rPr>
          <w:color w:val="000009"/>
        </w:rPr>
        <w:t>морж.</w:t>
      </w:r>
      <w:r>
        <w:rPr>
          <w:color w:val="000009"/>
        </w:rPr>
        <w:tab/>
      </w:r>
      <w:r>
        <w:rPr>
          <w:color w:val="000009"/>
        </w:rPr>
        <w:t>Общие</w:t>
      </w:r>
      <w:r>
        <w:rPr>
          <w:color w:val="000009"/>
        </w:rPr>
        <w:tab/>
      </w:r>
      <w:r>
        <w:rPr>
          <w:color w:val="000009"/>
          <w:spacing w:val="-1"/>
        </w:rPr>
        <w:t>признаки,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обитания, 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развитие.</w:t>
      </w:r>
    </w:p>
    <w:p>
      <w:pPr>
        <w:pStyle w:val="6"/>
        <w:spacing w:before="2"/>
        <w:ind w:left="1908" w:firstLine="0"/>
        <w:jc w:val="left"/>
      </w:pPr>
      <w:r>
        <w:rPr>
          <w:color w:val="000009"/>
        </w:rPr>
        <w:t>Отличительные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значение.</w:t>
      </w:r>
    </w:p>
    <w:p>
      <w:pPr>
        <w:pStyle w:val="6"/>
        <w:spacing w:before="160" w:line="360" w:lineRule="auto"/>
        <w:ind w:right="159"/>
      </w:pPr>
      <w:r>
        <w:rPr>
          <w:color w:val="000009"/>
        </w:rPr>
        <w:t>Китообразные: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дельфин.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китообразных.</w:t>
      </w:r>
    </w:p>
    <w:p>
      <w:pPr>
        <w:pStyle w:val="6"/>
        <w:spacing w:before="1" w:line="360" w:lineRule="auto"/>
        <w:ind w:right="153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(нерпа, пятнистый тюлень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др.).</w:t>
      </w:r>
    </w:p>
    <w:p>
      <w:pPr>
        <w:pStyle w:val="6"/>
        <w:spacing w:line="360" w:lineRule="auto"/>
        <w:ind w:right="161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>
      <w:pPr>
        <w:pStyle w:val="6"/>
        <w:spacing w:before="160" w:line="360" w:lineRule="auto"/>
        <w:ind w:right="159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аквариум).</w:t>
      </w:r>
    </w:p>
    <w:p>
      <w:pPr>
        <w:spacing w:before="0" w:line="362" w:lineRule="auto"/>
        <w:ind w:left="1200" w:right="16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Практические работы. </w:t>
      </w:r>
      <w:r>
        <w:rPr>
          <w:color w:val="000009"/>
          <w:sz w:val="28"/>
        </w:rPr>
        <w:t>Зарисовки в тетрадях. Игры (зоологическоелото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 др.).</w:t>
      </w:r>
    </w:p>
    <w:p>
      <w:pPr>
        <w:pStyle w:val="2"/>
        <w:spacing w:line="322" w:lineRule="exact"/>
        <w:ind w:left="4201"/>
      </w:pPr>
      <w:r>
        <w:t>Сельскохозяйственные</w:t>
      </w:r>
      <w:r>
        <w:rPr>
          <w:spacing w:val="-5"/>
        </w:rPr>
        <w:t xml:space="preserve"> </w:t>
      </w:r>
      <w:r>
        <w:t>животные</w:t>
      </w:r>
    </w:p>
    <w:p>
      <w:pPr>
        <w:pStyle w:val="6"/>
        <w:spacing w:before="155"/>
        <w:ind w:left="2407" w:firstLine="0"/>
      </w:pPr>
      <w:r>
        <w:rPr>
          <w:i/>
          <w:color w:val="000009"/>
        </w:rPr>
        <w:t>Кролик.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Питание.</w:t>
      </w:r>
    </w:p>
    <w:p>
      <w:pPr>
        <w:pStyle w:val="6"/>
        <w:spacing w:before="161"/>
        <w:ind w:left="1908" w:firstLine="0"/>
      </w:pPr>
      <w:r>
        <w:rPr>
          <w:color w:val="000009"/>
        </w:rPr>
        <w:t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Разведение.</w:t>
      </w:r>
    </w:p>
    <w:p>
      <w:pPr>
        <w:pStyle w:val="6"/>
        <w:spacing w:before="163" w:line="360" w:lineRule="auto"/>
        <w:ind w:right="162"/>
      </w:pPr>
      <w:r>
        <w:rPr>
          <w:i/>
          <w:color w:val="000009"/>
        </w:rPr>
        <w:t>Корова.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питания. Корма для коров. Молочная продуктивность коров. Вскармливание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 Некоторые местные породы. Современные фермы: содержание коров,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телят.</w:t>
      </w:r>
    </w:p>
    <w:p>
      <w:pPr>
        <w:pStyle w:val="6"/>
        <w:spacing w:line="360" w:lineRule="auto"/>
        <w:ind w:right="157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 горький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соленый вкус.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страны.</w:t>
      </w:r>
    </w:p>
    <w:p>
      <w:pPr>
        <w:pStyle w:val="6"/>
        <w:ind w:left="1908" w:firstLine="0"/>
      </w:pPr>
      <w:r>
        <w:rPr>
          <w:color w:val="000009"/>
        </w:rPr>
        <w:t>Некоторые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периоды.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rPr>
          <w:i/>
          <w:color w:val="000009"/>
        </w:rPr>
        <w:t>Свинья.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(жировая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прослойка).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(откорм).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Свиноводческие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фермы.</w:t>
      </w:r>
    </w:p>
    <w:p>
      <w:pPr>
        <w:pStyle w:val="6"/>
        <w:spacing w:before="1" w:line="360" w:lineRule="auto"/>
        <w:ind w:right="161"/>
      </w:pPr>
      <w:r>
        <w:rPr>
          <w:i/>
          <w:color w:val="000009"/>
        </w:rPr>
        <w:t>Лошадь.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рысаки.</w:t>
      </w:r>
    </w:p>
    <w:p>
      <w:pPr>
        <w:spacing w:before="2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Северный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олень.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>
      <w:pPr>
        <w:pStyle w:val="6"/>
        <w:spacing w:before="160"/>
        <w:ind w:left="1908" w:firstLine="0"/>
      </w:pPr>
      <w:r>
        <w:rPr>
          <w:color w:val="000009"/>
        </w:rPr>
        <w:t>Приспособленность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Оленеводство.</w:t>
      </w:r>
    </w:p>
    <w:p>
      <w:pPr>
        <w:pStyle w:val="6"/>
        <w:spacing w:before="161" w:line="360" w:lineRule="auto"/>
        <w:ind w:right="160"/>
      </w:pPr>
      <w:r>
        <w:rPr>
          <w:i/>
          <w:color w:val="000009"/>
        </w:rPr>
        <w:t>Верблюд.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человека.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школ).</w:t>
      </w:r>
    </w:p>
    <w:p>
      <w:pPr>
        <w:pStyle w:val="6"/>
        <w:spacing w:before="161" w:line="360" w:lineRule="auto"/>
        <w:ind w:right="160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на ферму: участие в раздаче кормов, уборке помещения (для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сельских школ).</w:t>
      </w:r>
    </w:p>
    <w:p>
      <w:pPr>
        <w:pStyle w:val="2"/>
        <w:spacing w:before="4"/>
        <w:ind w:left="5074"/>
      </w:pPr>
      <w:r>
        <w:t>Домашние</w:t>
      </w:r>
      <w:r>
        <w:rPr>
          <w:spacing w:val="-3"/>
        </w:rPr>
        <w:t xml:space="preserve"> </w:t>
      </w:r>
      <w:r>
        <w:t>питомцы</w:t>
      </w:r>
    </w:p>
    <w:p>
      <w:pPr>
        <w:pStyle w:val="6"/>
        <w:spacing w:before="155" w:line="360" w:lineRule="auto"/>
        <w:ind w:right="160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первой помощи животным.</w:t>
      </w:r>
    </w:p>
    <w:p>
      <w:pPr>
        <w:pStyle w:val="6"/>
        <w:spacing w:before="1" w:line="360" w:lineRule="auto"/>
        <w:ind w:right="160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Животные</w:t>
      </w:r>
      <w:r>
        <w:rPr>
          <w:i/>
          <w:color w:val="000009"/>
          <w:spacing w:val="8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8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8"/>
          <w:sz w:val="28"/>
        </w:rPr>
        <w:t xml:space="preserve"> </w:t>
      </w:r>
      <w:r>
        <w:rPr>
          <w:i/>
          <w:color w:val="000009"/>
          <w:sz w:val="28"/>
        </w:rPr>
        <w:t>уголке</w:t>
      </w:r>
      <w:r>
        <w:rPr>
          <w:i/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(хомяки,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черепахи,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белые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мыши,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белки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др.).</w:t>
      </w:r>
    </w:p>
    <w:p>
      <w:pPr>
        <w:pStyle w:val="6"/>
        <w:spacing w:before="160"/>
        <w:ind w:firstLine="0"/>
      </w:pPr>
      <w:r>
        <w:rPr>
          <w:color w:val="000009"/>
        </w:rPr>
        <w:t>Образ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Кормление.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жилища.</w:t>
      </w:r>
    </w:p>
    <w:p>
      <w:pPr>
        <w:pStyle w:val="2"/>
        <w:spacing w:before="166"/>
        <w:ind w:left="1750"/>
        <w:jc w:val="center"/>
      </w:pPr>
      <w:r>
        <w:t>ЧЕЛОВЕК</w:t>
      </w:r>
    </w:p>
    <w:p>
      <w:pPr>
        <w:spacing w:before="163"/>
        <w:ind w:left="1750" w:right="0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6"/>
        <w:spacing w:before="156" w:line="360" w:lineRule="auto"/>
        <w:ind w:right="162"/>
      </w:pPr>
      <w:r>
        <w:rPr>
          <w:color w:val="000009"/>
        </w:rPr>
        <w:t>Роль и место человека в природе. Значение знаний о своем организме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>
      <w:pPr>
        <w:pStyle w:val="2"/>
        <w:spacing w:line="321" w:lineRule="exact"/>
      </w:pPr>
      <w:r>
        <w:rPr>
          <w:color w:val="000009"/>
        </w:rPr>
        <w:t>Общее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4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5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</w:t>
      </w:r>
    </w:p>
    <w:p>
      <w:pPr>
        <w:pStyle w:val="6"/>
        <w:spacing w:before="160" w:line="360" w:lineRule="auto"/>
        <w:ind w:right="158"/>
      </w:pPr>
      <w:r>
        <w:rPr>
          <w:color w:val="000009"/>
        </w:rPr>
        <w:t>Краткие сведения о клетке и тканях человека. Основные системы органов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человека. Органы опоры и движения, дыхания, кровообращения, пищеварения,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нервная система,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органы чувств.</w:t>
      </w:r>
    </w:p>
    <w:p>
      <w:pPr>
        <w:pStyle w:val="6"/>
        <w:spacing w:before="1"/>
        <w:ind w:left="1908" w:firstLine="0"/>
      </w:pPr>
      <w:r>
        <w:rPr>
          <w:color w:val="000009"/>
        </w:rPr>
        <w:t>Расположение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 w:line="362" w:lineRule="auto"/>
        <w:ind w:left="5300" w:right="3445" w:hanging="106"/>
      </w:pPr>
      <w:r>
        <w:t>Опора и движение</w:t>
      </w:r>
      <w:r>
        <w:rPr>
          <w:spacing w:val="-67"/>
        </w:rPr>
        <w:t xml:space="preserve"> </w:t>
      </w:r>
      <w:r>
        <w:t>Скелет</w:t>
      </w:r>
      <w:r>
        <w:rPr>
          <w:spacing w:val="-2"/>
        </w:rPr>
        <w:t xml:space="preserve"> </w:t>
      </w:r>
      <w:r>
        <w:t>человека</w:t>
      </w:r>
    </w:p>
    <w:p>
      <w:pPr>
        <w:pStyle w:val="6"/>
        <w:spacing w:line="360" w:lineRule="auto"/>
        <w:ind w:right="159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кости верхних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нижних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конечностей.</w:t>
      </w:r>
    </w:p>
    <w:p>
      <w:pPr>
        <w:spacing w:before="0"/>
        <w:ind w:left="1908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>
      <w:pPr>
        <w:pStyle w:val="6"/>
        <w:spacing w:before="151" w:line="360" w:lineRule="auto"/>
        <w:ind w:right="160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>
      <w:pPr>
        <w:spacing w:before="1" w:line="360" w:lineRule="auto"/>
        <w:ind w:left="1200" w:right="156" w:firstLine="707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полуподвижные,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неподвижные.</w:t>
      </w:r>
    </w:p>
    <w:p>
      <w:pPr>
        <w:pStyle w:val="6"/>
        <w:spacing w:line="360" w:lineRule="auto"/>
        <w:ind w:right="161"/>
      </w:pPr>
      <w:r>
        <w:rPr>
          <w:color w:val="000009"/>
        </w:rPr>
        <w:t>Сустав, его строение. Связки и их значение. Растяжение связок, вывих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 травмах.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>
      <w:pPr>
        <w:pStyle w:val="6"/>
        <w:spacing w:before="160" w:line="360" w:lineRule="auto"/>
        <w:ind w:right="161"/>
      </w:pP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(ребра,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Наложение шин,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повязок.</w:t>
      </w:r>
    </w:p>
    <w:p>
      <w:pPr>
        <w:pStyle w:val="2"/>
        <w:spacing w:before="4"/>
        <w:ind w:left="1749"/>
        <w:jc w:val="center"/>
      </w:pPr>
      <w:r>
        <w:t>Мышцы</w:t>
      </w:r>
    </w:p>
    <w:p>
      <w:pPr>
        <w:pStyle w:val="6"/>
        <w:spacing w:before="158" w:line="360" w:lineRule="auto"/>
        <w:ind w:right="155"/>
      </w:pPr>
      <w:r>
        <w:rPr>
          <w:color w:val="000009"/>
        </w:rPr>
        <w:t>Движение–важнейшая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(двигательные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реакции растений, движение животных и человека). Основные группы мышц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 человека: мышцы конечностей, мышцы шеи и спины, мышцы груди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мышцы головы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лица.</w:t>
      </w:r>
    </w:p>
    <w:p>
      <w:pPr>
        <w:pStyle w:val="6"/>
        <w:ind w:left="1908" w:firstLine="0"/>
      </w:pPr>
      <w:r>
        <w:rPr>
          <w:color w:val="000009"/>
        </w:rPr>
        <w:t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мышц.</w:t>
      </w:r>
    </w:p>
    <w:p>
      <w:pPr>
        <w:pStyle w:val="6"/>
        <w:spacing w:before="161" w:line="360" w:lineRule="auto"/>
        <w:ind w:right="154"/>
      </w:pP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физического труда в правильном формировании опорно-двигательной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красота человеческого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</w:p>
    <w:p>
      <w:pPr>
        <w:pStyle w:val="6"/>
        <w:spacing w:line="360" w:lineRule="auto"/>
        <w:ind w:right="153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 местоположения отдельных мышц. Сокращение мышц при сгибании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разгибании рук в локте. Утомление мышц при удерживании груза на вытянутой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руке.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2"/>
        <w:spacing w:before="59"/>
        <w:ind w:left="5281"/>
        <w:jc w:val="left"/>
      </w:pPr>
      <w:r>
        <w:t>Кровообращение</w:t>
      </w:r>
    </w:p>
    <w:p>
      <w:pPr>
        <w:pStyle w:val="6"/>
        <w:spacing w:before="159" w:line="360" w:lineRule="auto"/>
        <w:ind w:right="163"/>
      </w:pPr>
      <w:r>
        <w:rPr>
          <w:color w:val="000009"/>
        </w:rPr>
        <w:t>Передвижение веществ в организме растений и животных. Кровеносная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 человека.</w:t>
      </w:r>
    </w:p>
    <w:p>
      <w:pPr>
        <w:pStyle w:val="6"/>
        <w:spacing w:line="360" w:lineRule="auto"/>
        <w:ind w:right="162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 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 положение сердца в грудной клетке. Работа сердца. Пульс. Кровяное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крови.</w:t>
      </w:r>
    </w:p>
    <w:p>
      <w:pPr>
        <w:pStyle w:val="6"/>
        <w:spacing w:line="360" w:lineRule="auto"/>
        <w:ind w:right="157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сердечнососудистых заболеваний.</w:t>
      </w:r>
    </w:p>
    <w:p>
      <w:pPr>
        <w:pStyle w:val="6"/>
        <w:spacing w:line="360" w:lineRule="auto"/>
        <w:ind w:right="156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нетренированного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увеличение нагрузки.</w:t>
      </w:r>
    </w:p>
    <w:p>
      <w:pPr>
        <w:pStyle w:val="6"/>
        <w:spacing w:line="360" w:lineRule="auto"/>
        <w:ind w:right="158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сердечно -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систему.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>
      <w:pPr>
        <w:pStyle w:val="6"/>
        <w:spacing w:before="162" w:line="360" w:lineRule="auto"/>
        <w:ind w:right="159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 кровяного давления с помощью учителя в спокойном состоянии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 дозированных гимнастических упражнений. Обработка царапин йодом.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 показателей РОЭ, лейкоцитов, тромбоцитов. Запись в 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своей группы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кровяного давления.</w:t>
      </w:r>
    </w:p>
    <w:p>
      <w:pPr>
        <w:pStyle w:val="6"/>
        <w:spacing w:line="360" w:lineRule="auto"/>
        <w:ind w:right="161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кровотечении.</w:t>
      </w:r>
    </w:p>
    <w:p>
      <w:pPr>
        <w:pStyle w:val="2"/>
        <w:spacing w:before="6"/>
        <w:ind w:left="1752"/>
        <w:jc w:val="center"/>
      </w:pPr>
      <w:r>
        <w:t>Дыхание</w:t>
      </w:r>
    </w:p>
    <w:p>
      <w:pPr>
        <w:pStyle w:val="6"/>
        <w:spacing w:before="156"/>
        <w:ind w:left="1908" w:firstLine="0"/>
      </w:pP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>
      <w:pPr>
        <w:spacing w:before="160" w:line="360" w:lineRule="auto"/>
        <w:ind w:left="1200" w:right="162" w:firstLine="707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Состав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выдыхаемого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тканях.</w:t>
      </w:r>
    </w:p>
    <w:p>
      <w:pPr>
        <w:pStyle w:val="6"/>
        <w:spacing w:before="163" w:line="360" w:lineRule="auto"/>
        <w:ind w:right="161"/>
      </w:pPr>
      <w:r>
        <w:rPr>
          <w:i/>
          <w:color w:val="000009"/>
        </w:rPr>
        <w:t>Гигиена дыхания</w:t>
      </w:r>
      <w:r>
        <w:rPr>
          <w:color w:val="000009"/>
        </w:rPr>
        <w:t>. Необходимость чистого воздуха для дыхания. Передача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болезней через воздух (пыль, кашель, чихание). Болезни органов дыхания и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spacing w:before="74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>
      <w:pPr>
        <w:pStyle w:val="6"/>
        <w:spacing w:before="164" w:line="360" w:lineRule="auto"/>
        <w:ind w:right="159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>
      <w:pPr>
        <w:pStyle w:val="6"/>
        <w:spacing w:line="362" w:lineRule="auto"/>
        <w:ind w:right="154"/>
      </w:pPr>
      <w:r>
        <w:rPr>
          <w:i/>
          <w:color w:val="000009"/>
        </w:rPr>
        <w:t>Озеленение городов</w:t>
      </w:r>
      <w:r>
        <w:rPr>
          <w:color w:val="000009"/>
        </w:rPr>
        <w:t>, значение зеленых насаждений, комнатных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 человека.</w:t>
      </w:r>
    </w:p>
    <w:p>
      <w:pPr>
        <w:spacing w:before="0" w:line="360" w:lineRule="auto"/>
        <w:ind w:left="1200" w:right="16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опыта.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составе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выдыхаемого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углекислого газа.</w:t>
      </w:r>
    </w:p>
    <w:p>
      <w:pPr>
        <w:spacing w:before="0" w:line="362" w:lineRule="auto"/>
        <w:ind w:left="1200" w:right="154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доврачебной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помощи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дыхания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(искусственное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дыхание,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кислородная подушка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п.).</w:t>
      </w:r>
    </w:p>
    <w:p>
      <w:pPr>
        <w:pStyle w:val="2"/>
        <w:spacing w:line="322" w:lineRule="exact"/>
        <w:ind w:left="4813"/>
      </w:pP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пищеварение</w:t>
      </w:r>
    </w:p>
    <w:p>
      <w:pPr>
        <w:pStyle w:val="6"/>
        <w:spacing w:before="148"/>
        <w:ind w:left="1908" w:firstLine="0"/>
      </w:pP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>
      <w:pPr>
        <w:pStyle w:val="6"/>
        <w:spacing w:before="160" w:line="360" w:lineRule="auto"/>
        <w:ind w:right="159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фруктов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Авитаминоз.</w:t>
      </w:r>
    </w:p>
    <w:p>
      <w:pPr>
        <w:pStyle w:val="6"/>
        <w:spacing w:before="1" w:line="360" w:lineRule="auto"/>
        <w:ind w:right="158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кишечник.</w:t>
      </w:r>
    </w:p>
    <w:p>
      <w:pPr>
        <w:pStyle w:val="6"/>
        <w:spacing w:line="360" w:lineRule="auto"/>
        <w:ind w:right="160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лечение). Значение пережевывания пищи. Отделение слюны. Изменение пищи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действием слюны.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Глотание.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Изменение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пищи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желудке.</w:t>
      </w:r>
    </w:p>
    <w:p>
      <w:pPr>
        <w:pStyle w:val="6"/>
        <w:ind w:left="1908" w:firstLine="0"/>
      </w:pPr>
      <w:r>
        <w:rPr>
          <w:color w:val="000009"/>
        </w:rPr>
        <w:t>Пищеварение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кишечнике.</w:t>
      </w:r>
    </w:p>
    <w:p>
      <w:pPr>
        <w:pStyle w:val="6"/>
        <w:spacing w:before="160" w:line="362" w:lineRule="auto"/>
        <w:ind w:right="161"/>
      </w:pPr>
      <w:r>
        <w:rPr>
          <w:i/>
          <w:color w:val="000009"/>
        </w:rPr>
        <w:t xml:space="preserve">Гигиена питания. </w:t>
      </w:r>
      <w:r>
        <w:rPr>
          <w:color w:val="000009"/>
        </w:rPr>
        <w:t>Значение приготовления пищи. Нормы питания. Пища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Культура поведения во время еды.</w:t>
      </w:r>
    </w:p>
    <w:p>
      <w:pPr>
        <w:spacing w:before="0" w:line="360" w:lineRule="auto"/>
        <w:ind w:left="1200" w:right="159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Заболевания пищеварительной системы </w:t>
      </w:r>
      <w:r>
        <w:rPr>
          <w:color w:val="000009"/>
          <w:sz w:val="28"/>
        </w:rPr>
        <w:t>и их профилактика (аппендицит,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дизентерия,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холера,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гастрит).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признаки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отравлений.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вредных привычек </w:t>
      </w:r>
      <w:r>
        <w:rPr>
          <w:color w:val="000009"/>
          <w:sz w:val="28"/>
        </w:rPr>
        <w:t>на пищеварительную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>
      <w:pPr>
        <w:spacing w:before="0" w:line="320" w:lineRule="exact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>
      <w:pPr>
        <w:spacing w:before="159" w:line="360" w:lineRule="auto"/>
        <w:ind w:left="1908" w:right="808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опытов. </w:t>
      </w:r>
      <w:r>
        <w:rPr>
          <w:color w:val="000009"/>
          <w:sz w:val="28"/>
        </w:rPr>
        <w:t>Обнаружение крахмала в хлебе, картофеле.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Действие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слюны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крахмал.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 w:line="362" w:lineRule="auto"/>
        <w:ind w:left="1200" w:right="0" w:firstLine="707"/>
        <w:jc w:val="left"/>
        <w:rPr>
          <w:sz w:val="28"/>
        </w:rPr>
      </w:pPr>
      <w:r>
        <w:rPr>
          <w:b/>
          <w:i/>
          <w:color w:val="000009"/>
          <w:sz w:val="28"/>
        </w:rPr>
        <w:t xml:space="preserve">Демонстрация правильного поведения </w:t>
      </w:r>
      <w:r>
        <w:rPr>
          <w:color w:val="000009"/>
          <w:sz w:val="28"/>
        </w:rPr>
        <w:t>за столом во время приема пищи,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>
      <w:pPr>
        <w:pStyle w:val="2"/>
        <w:ind w:left="1750"/>
        <w:jc w:val="center"/>
      </w:pPr>
      <w:r>
        <w:t>Выделение</w:t>
      </w:r>
    </w:p>
    <w:p>
      <w:pPr>
        <w:pStyle w:val="6"/>
        <w:spacing w:before="156" w:line="360" w:lineRule="auto"/>
        <w:ind w:right="160"/>
      </w:pPr>
      <w:r>
        <w:rPr>
          <w:i/>
          <w:color w:val="000009"/>
        </w:rPr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канал).</w:t>
      </w:r>
    </w:p>
    <w:p>
      <w:pPr>
        <w:spacing w:before="1" w:line="360" w:lineRule="auto"/>
        <w:ind w:left="1200" w:right="161" w:firstLine="707"/>
        <w:jc w:val="both"/>
        <w:rPr>
          <w:sz w:val="28"/>
        </w:rPr>
      </w:pPr>
      <w:r>
        <w:rPr>
          <w:i/>
          <w:color w:val="000009"/>
          <w:sz w:val="28"/>
        </w:rPr>
        <w:t>Внешний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вид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почек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расположение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мочи.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Предупреждение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>
      <w:pPr>
        <w:spacing w:before="163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>
      <w:pPr>
        <w:pStyle w:val="6"/>
        <w:spacing w:before="160" w:line="360" w:lineRule="auto"/>
        <w:ind w:right="155"/>
      </w:pPr>
      <w:r>
        <w:rPr>
          <w:color w:val="000009"/>
        </w:rPr>
        <w:t>Простейшее чтение с помощью учителя результатов анализа мочи 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сахар).</w:t>
      </w:r>
    </w:p>
    <w:p>
      <w:pPr>
        <w:tabs>
          <w:tab w:val="left" w:pos="2701"/>
          <w:tab w:val="left" w:pos="4555"/>
          <w:tab w:val="left" w:pos="6056"/>
          <w:tab w:val="left" w:pos="6361"/>
          <w:tab w:val="left" w:pos="7631"/>
          <w:tab w:val="left" w:pos="8633"/>
          <w:tab w:val="left" w:pos="9991"/>
        </w:tabs>
        <w:spacing w:before="0" w:line="360" w:lineRule="auto"/>
        <w:ind w:left="1200" w:right="157" w:firstLine="707"/>
        <w:jc w:val="right"/>
        <w:rPr>
          <w:sz w:val="28"/>
        </w:rPr>
      </w:pPr>
      <w:r>
        <w:rPr>
          <w:b/>
          <w:color w:val="000009"/>
          <w:sz w:val="28"/>
        </w:rPr>
        <w:t xml:space="preserve">Размножение и развитие </w:t>
      </w:r>
      <w:r>
        <w:rPr>
          <w:i/>
          <w:color w:val="000009"/>
          <w:sz w:val="28"/>
        </w:rPr>
        <w:t xml:space="preserve">Особенности </w:t>
      </w:r>
      <w:r>
        <w:rPr>
          <w:color w:val="000009"/>
          <w:sz w:val="28"/>
        </w:rPr>
        <w:t>мужского и женского организма.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Культура</w:t>
      </w:r>
      <w:r>
        <w:rPr>
          <w:i/>
          <w:color w:val="000009"/>
          <w:spacing w:val="124"/>
          <w:sz w:val="28"/>
        </w:rPr>
        <w:t xml:space="preserve"> </w:t>
      </w:r>
      <w:r>
        <w:rPr>
          <w:i/>
          <w:color w:val="000009"/>
          <w:sz w:val="28"/>
        </w:rPr>
        <w:t>межличностных</w:t>
      </w:r>
      <w:r>
        <w:rPr>
          <w:i/>
          <w:color w:val="000009"/>
          <w:spacing w:val="122"/>
          <w:sz w:val="28"/>
        </w:rPr>
        <w:t xml:space="preserve"> </w:t>
      </w:r>
      <w:r>
        <w:rPr>
          <w:i/>
          <w:color w:val="000009"/>
          <w:sz w:val="28"/>
        </w:rPr>
        <w:t>отношений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(дружба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любовь;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влюбленных;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добрачное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поведение;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выбор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спутника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жизни;</w:t>
      </w:r>
    </w:p>
    <w:p>
      <w:pPr>
        <w:pStyle w:val="6"/>
        <w:ind w:firstLine="0"/>
      </w:pPr>
      <w:r>
        <w:rPr>
          <w:color w:val="000009"/>
        </w:rPr>
        <w:t>готовность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браку;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семьи).</w:t>
      </w:r>
    </w:p>
    <w:p>
      <w:pPr>
        <w:spacing w:before="160" w:line="360" w:lineRule="auto"/>
        <w:ind w:left="1200" w:right="157" w:firstLine="707"/>
        <w:jc w:val="both"/>
        <w:rPr>
          <w:sz w:val="28"/>
        </w:rPr>
      </w:pPr>
      <w:r>
        <w:rPr>
          <w:i/>
          <w:color w:val="000009"/>
          <w:sz w:val="28"/>
        </w:rPr>
        <w:t>Биологическое значение размножения</w:t>
      </w:r>
      <w:r>
        <w:rPr>
          <w:color w:val="000009"/>
          <w:sz w:val="28"/>
        </w:rPr>
        <w:t>. Размножение растений, животных,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>
      <w:pPr>
        <w:pStyle w:val="6"/>
        <w:spacing w:before="2" w:line="360" w:lineRule="auto"/>
        <w:ind w:right="158"/>
      </w:pPr>
      <w:r>
        <w:rPr>
          <w:i/>
          <w:color w:val="000009"/>
        </w:rPr>
        <w:t>Система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органов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девушек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железы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>
      <w:pPr>
        <w:pStyle w:val="6"/>
        <w:spacing w:line="362" w:lineRule="auto"/>
        <w:ind w:left="1908" w:right="1166" w:firstLine="0"/>
      </w:pPr>
      <w:r>
        <w:rPr>
          <w:i/>
          <w:color w:val="000009"/>
        </w:rPr>
        <w:t>Оплодотворение</w:t>
      </w:r>
      <w:r>
        <w:rPr>
          <w:color w:val="000009"/>
        </w:rPr>
        <w:t>. Беременность. Внутриутробное развитие. Роды.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Материнство.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новорожденным.</w:t>
      </w:r>
    </w:p>
    <w:p>
      <w:pPr>
        <w:spacing w:before="0" w:line="317" w:lineRule="exact"/>
        <w:ind w:left="1908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>
      <w:pPr>
        <w:spacing w:before="158" w:line="360" w:lineRule="auto"/>
        <w:ind w:left="1200" w:right="157" w:firstLine="707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Аборт.</w:t>
      </w:r>
    </w:p>
    <w:p>
      <w:pPr>
        <w:pStyle w:val="6"/>
        <w:spacing w:before="1" w:line="360" w:lineRule="auto"/>
        <w:ind w:right="157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заболеваний.</w:t>
      </w:r>
    </w:p>
    <w:p>
      <w:pPr>
        <w:spacing w:before="0" w:line="321" w:lineRule="exact"/>
        <w:ind w:left="1908" w:right="0" w:firstLine="0"/>
        <w:jc w:val="both"/>
        <w:rPr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профилактика.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</w:pPr>
      <w:r>
        <w:rPr>
          <w:color w:val="000009"/>
        </w:rPr>
        <w:t>Покровы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</w:t>
      </w:r>
    </w:p>
    <w:p>
      <w:pPr>
        <w:pStyle w:val="6"/>
        <w:spacing w:before="159" w:line="360" w:lineRule="auto"/>
        <w:ind w:right="160"/>
      </w:pPr>
      <w:r>
        <w:rPr>
          <w:i/>
          <w:color w:val="000009"/>
        </w:rPr>
        <w:t xml:space="preserve">Кожа </w:t>
      </w:r>
      <w:r>
        <w:rPr>
          <w:color w:val="000009"/>
        </w:rPr>
        <w:t>и ее роль в жизни человека. Значение кожи для защиты, осязания,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пота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терморегуляции.</w:t>
      </w:r>
    </w:p>
    <w:p>
      <w:pPr>
        <w:pStyle w:val="6"/>
        <w:spacing w:line="321" w:lineRule="exact"/>
        <w:ind w:left="1908" w:firstLine="0"/>
      </w:pPr>
      <w:r>
        <w:rPr>
          <w:color w:val="000009"/>
        </w:rPr>
        <w:t>Производные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ногти.</w:t>
      </w:r>
    </w:p>
    <w:p>
      <w:pPr>
        <w:spacing w:before="160" w:line="362" w:lineRule="auto"/>
        <w:ind w:left="1200" w:right="158" w:firstLine="707"/>
        <w:jc w:val="both"/>
        <w:rPr>
          <w:sz w:val="28"/>
        </w:rPr>
      </w:pPr>
      <w:r>
        <w:rPr>
          <w:i/>
          <w:color w:val="000009"/>
          <w:sz w:val="28"/>
        </w:rPr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влажные обтирания).</w:t>
      </w:r>
    </w:p>
    <w:p>
      <w:pPr>
        <w:pStyle w:val="6"/>
        <w:spacing w:line="360" w:lineRule="auto"/>
        <w:ind w:right="160"/>
      </w:pPr>
      <w:r>
        <w:rPr>
          <w:i/>
          <w:color w:val="000009"/>
        </w:rPr>
        <w:t xml:space="preserve">Оказание первой помощи </w:t>
      </w:r>
      <w:r>
        <w:rPr>
          <w:color w:val="000009"/>
        </w:rPr>
        <w:t>при тепловом и солнечном ударах, термических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химических ожогах,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обморожении,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поражении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электрическим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током.</w:t>
      </w:r>
    </w:p>
    <w:p>
      <w:pPr>
        <w:pStyle w:val="6"/>
        <w:spacing w:line="360" w:lineRule="auto"/>
        <w:ind w:right="158"/>
      </w:pPr>
      <w:r>
        <w:rPr>
          <w:i/>
          <w:color w:val="000009"/>
        </w:rPr>
        <w:t>Кожные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(педикулез,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чесотка,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одежде и обуви.</w:t>
      </w:r>
    </w:p>
    <w:p>
      <w:pPr>
        <w:spacing w:before="0" w:line="360" w:lineRule="auto"/>
        <w:ind w:left="1200" w:right="15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 условно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пораженный участок кожи.</w:t>
      </w:r>
    </w:p>
    <w:p>
      <w:pPr>
        <w:pStyle w:val="2"/>
        <w:spacing w:before="1"/>
        <w:ind w:left="5281"/>
      </w:pPr>
      <w:r>
        <w:t>Нервная</w:t>
      </w:r>
      <w:r>
        <w:rPr>
          <w:spacing w:val="-3"/>
        </w:rPr>
        <w:t xml:space="preserve"> </w:t>
      </w:r>
      <w:r>
        <w:t>система</w:t>
      </w:r>
    </w:p>
    <w:p>
      <w:pPr>
        <w:pStyle w:val="6"/>
        <w:spacing w:before="155"/>
        <w:ind w:left="1908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нервы).</w:t>
      </w:r>
    </w:p>
    <w:p>
      <w:pPr>
        <w:pStyle w:val="6"/>
        <w:spacing w:before="161" w:line="360" w:lineRule="auto"/>
        <w:ind w:right="162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>
      <w:pPr>
        <w:spacing w:before="1" w:line="360" w:lineRule="auto"/>
        <w:ind w:left="1200" w:right="159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>
      <w:pPr>
        <w:spacing w:before="0" w:line="362" w:lineRule="auto"/>
        <w:ind w:left="1200" w:right="158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заболеваний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>
      <w:pPr>
        <w:spacing w:before="0" w:line="317" w:lineRule="exact"/>
        <w:ind w:left="1908" w:right="0" w:firstLine="0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мозга.</w:t>
      </w:r>
    </w:p>
    <w:p>
      <w:pPr>
        <w:pStyle w:val="2"/>
        <w:spacing w:before="164"/>
        <w:ind w:left="5391"/>
      </w:pPr>
      <w:r>
        <w:t>Органы чувств</w:t>
      </w:r>
    </w:p>
    <w:p>
      <w:pPr>
        <w:pStyle w:val="6"/>
        <w:spacing w:before="155"/>
        <w:ind w:left="1908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3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>
      <w:pPr>
        <w:pStyle w:val="6"/>
        <w:spacing w:before="161" w:line="360" w:lineRule="auto"/>
        <w:ind w:right="154"/>
      </w:pPr>
      <w:r>
        <w:rPr>
          <w:i/>
          <w:color w:val="000009"/>
        </w:rPr>
        <w:t>Орган зрения человека</w:t>
      </w:r>
      <w:r>
        <w:rPr>
          <w:color w:val="000009"/>
        </w:rPr>
        <w:t>. Строение, функции и значение.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spacing w:before="74" w:line="362" w:lineRule="auto"/>
        <w:ind w:left="1200" w:right="0" w:firstLine="707"/>
        <w:jc w:val="left"/>
        <w:rPr>
          <w:sz w:val="28"/>
        </w:rPr>
      </w:pPr>
      <w:r>
        <w:rPr>
          <w:i/>
          <w:color w:val="000009"/>
          <w:sz w:val="28"/>
        </w:rPr>
        <w:t>Орган</w:t>
      </w:r>
      <w:r>
        <w:rPr>
          <w:i/>
          <w:color w:val="000009"/>
          <w:spacing w:val="49"/>
          <w:sz w:val="28"/>
        </w:rPr>
        <w:t xml:space="preserve"> </w:t>
      </w:r>
      <w:r>
        <w:rPr>
          <w:i/>
          <w:color w:val="000009"/>
          <w:sz w:val="28"/>
        </w:rPr>
        <w:t>слуха</w:t>
      </w:r>
      <w:r>
        <w:rPr>
          <w:i/>
          <w:color w:val="000009"/>
          <w:spacing w:val="51"/>
          <w:sz w:val="28"/>
        </w:rPr>
        <w:t xml:space="preserve"> </w:t>
      </w:r>
      <w:r>
        <w:rPr>
          <w:i/>
          <w:color w:val="000009"/>
          <w:sz w:val="28"/>
        </w:rPr>
        <w:t>человека.</w:t>
      </w:r>
      <w:r>
        <w:rPr>
          <w:i/>
          <w:color w:val="000009"/>
          <w:spacing w:val="52"/>
          <w:sz w:val="28"/>
        </w:rPr>
        <w:t xml:space="preserve"> </w:t>
      </w:r>
      <w:r>
        <w:rPr>
          <w:color w:val="000009"/>
          <w:sz w:val="28"/>
        </w:rPr>
        <w:t>Строение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значение.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>Заболевания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органа</w:t>
      </w:r>
      <w:r>
        <w:rPr>
          <w:color w:val="000009"/>
          <w:spacing w:val="50"/>
          <w:sz w:val="28"/>
        </w:rPr>
        <w:t xml:space="preserve"> </w:t>
      </w:r>
      <w:r>
        <w:rPr>
          <w:color w:val="000009"/>
          <w:sz w:val="28"/>
        </w:rPr>
        <w:t>слуха,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нарушений слуха.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>
      <w:pPr>
        <w:spacing w:before="0" w:line="360" w:lineRule="auto"/>
        <w:ind w:left="1200" w:right="0" w:firstLine="707"/>
        <w:jc w:val="left"/>
        <w:rPr>
          <w:sz w:val="28"/>
        </w:rPr>
      </w:pPr>
      <w:r>
        <w:rPr>
          <w:i/>
          <w:color w:val="000009"/>
          <w:sz w:val="28"/>
        </w:rPr>
        <w:t>Органы</w:t>
      </w:r>
      <w:r>
        <w:rPr>
          <w:i/>
          <w:color w:val="000009"/>
          <w:spacing w:val="36"/>
          <w:sz w:val="28"/>
        </w:rPr>
        <w:t xml:space="preserve"> </w:t>
      </w:r>
      <w:r>
        <w:rPr>
          <w:i/>
          <w:color w:val="000009"/>
          <w:sz w:val="28"/>
        </w:rPr>
        <w:t>осязания,</w:t>
      </w:r>
      <w:r>
        <w:rPr>
          <w:i/>
          <w:color w:val="000009"/>
          <w:spacing w:val="37"/>
          <w:sz w:val="28"/>
        </w:rPr>
        <w:t xml:space="preserve"> </w:t>
      </w:r>
      <w:r>
        <w:rPr>
          <w:i/>
          <w:color w:val="000009"/>
          <w:sz w:val="28"/>
        </w:rPr>
        <w:t>обоняния,</w:t>
      </w:r>
      <w:r>
        <w:rPr>
          <w:i/>
          <w:color w:val="000009"/>
          <w:spacing w:val="37"/>
          <w:sz w:val="28"/>
        </w:rPr>
        <w:t xml:space="preserve"> </w:t>
      </w:r>
      <w:r>
        <w:rPr>
          <w:i/>
          <w:color w:val="000009"/>
          <w:sz w:val="28"/>
        </w:rPr>
        <w:t>вкуса</w:t>
      </w:r>
      <w:r>
        <w:rPr>
          <w:i/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(слизистая</w:t>
      </w:r>
      <w:r>
        <w:rPr>
          <w:color w:val="000009"/>
          <w:spacing w:val="36"/>
          <w:sz w:val="28"/>
        </w:rPr>
        <w:t xml:space="preserve"> </w:t>
      </w:r>
      <w:r>
        <w:rPr>
          <w:color w:val="000009"/>
          <w:sz w:val="28"/>
        </w:rPr>
        <w:t>оболочка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языка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>полости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носа,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кожная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чувствительность: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болевая,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температурная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 тактильная).</w:t>
      </w:r>
    </w:p>
    <w:p>
      <w:pPr>
        <w:pStyle w:val="6"/>
        <w:spacing w:line="321" w:lineRule="exact"/>
        <w:ind w:left="1908" w:firstLine="0"/>
        <w:jc w:val="left"/>
      </w:pPr>
      <w:r>
        <w:rPr>
          <w:color w:val="000009"/>
        </w:rPr>
        <w:t>Расположение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органов.</w:t>
      </w:r>
    </w:p>
    <w:p>
      <w:pPr>
        <w:spacing w:before="158"/>
        <w:ind w:left="1908" w:right="0" w:firstLine="0"/>
        <w:jc w:val="left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>
      <w:pPr>
        <w:spacing w:before="161"/>
        <w:ind w:left="1908" w:right="0" w:firstLine="0"/>
        <w:jc w:val="left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уха.</w:t>
      </w:r>
    </w:p>
    <w:p>
      <w:pPr>
        <w:pStyle w:val="2"/>
        <w:spacing w:before="165"/>
        <w:ind w:left="1749"/>
        <w:jc w:val="center"/>
      </w:pPr>
      <w:r>
        <w:t>ГЕОГРАФИЯ</w:t>
      </w:r>
    </w:p>
    <w:p>
      <w:pPr>
        <w:spacing w:before="161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8" w:line="360" w:lineRule="auto"/>
        <w:ind w:right="156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 социальными, экономическими аспектами, становится тем</w:t>
      </w:r>
      <w:r>
        <w:rPr>
          <w:spacing w:val="1"/>
        </w:rPr>
        <w:t xml:space="preserve"> </w:t>
      </w:r>
      <w:r>
        <w:t>звеном, которое помогает учащимся осознать тесную взаимосвязь естественных</w:t>
      </w:r>
      <w:r>
        <w:rPr>
          <w:spacing w:val="-67"/>
        </w:rPr>
        <w:t xml:space="preserve"> </w:t>
      </w:r>
      <w:r>
        <w:t>и общественных дисциплин, природы и общества в целом. В этом проявляется</w:t>
      </w:r>
      <w:r>
        <w:rPr>
          <w:spacing w:val="1"/>
        </w:rPr>
        <w:t xml:space="preserve"> </w:t>
      </w:r>
      <w:r>
        <w:t>образовательное,</w:t>
      </w:r>
      <w:r>
        <w:rPr>
          <w:spacing w:val="-3"/>
        </w:rPr>
        <w:t xml:space="preserve"> </w:t>
      </w:r>
      <w:r>
        <w:t>развивающее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географии.</w:t>
      </w:r>
    </w:p>
    <w:p>
      <w:pPr>
        <w:pStyle w:val="6"/>
        <w:spacing w:line="360" w:lineRule="auto"/>
        <w:ind w:right="154"/>
      </w:pPr>
      <w:r>
        <w:rPr>
          <w:b/>
        </w:rPr>
        <w:t>Основная цель обучения географии</w:t>
      </w:r>
      <w:r>
        <w:t>– сформировать у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процессов и явлений, адаптации к условиям окружающей 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</w:p>
    <w:p>
      <w:pPr>
        <w:spacing w:before="0"/>
        <w:ind w:left="1908" w:right="0" w:firstLine="0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>
      <w:pPr>
        <w:pStyle w:val="11"/>
        <w:numPr>
          <w:ilvl w:val="0"/>
          <w:numId w:val="23"/>
        </w:numPr>
        <w:tabs>
          <w:tab w:val="left" w:pos="2228"/>
        </w:tabs>
        <w:spacing w:before="161" w:after="0" w:line="360" w:lineRule="auto"/>
        <w:ind w:left="1200" w:right="166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 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взаимосвязей;</w:t>
      </w:r>
    </w:p>
    <w:p>
      <w:pPr>
        <w:pStyle w:val="11"/>
        <w:numPr>
          <w:ilvl w:val="0"/>
          <w:numId w:val="23"/>
        </w:numPr>
        <w:tabs>
          <w:tab w:val="left" w:pos="2302"/>
        </w:tabs>
        <w:spacing w:before="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23"/>
        </w:numPr>
        <w:tabs>
          <w:tab w:val="left" w:pos="2161"/>
        </w:tabs>
        <w:spacing w:before="74" w:after="0" w:line="362" w:lineRule="auto"/>
        <w:ind w:left="1200" w:right="154" w:firstLine="777"/>
        <w:jc w:val="both"/>
        <w:rPr>
          <w:sz w:val="28"/>
        </w:rPr>
      </w:pPr>
      <w:r>
        <w:rPr>
          <w:sz w:val="28"/>
        </w:rPr>
        <w:t>формирование умения выделять, описывать и объяснять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явлений;</w:t>
      </w:r>
    </w:p>
    <w:p>
      <w:pPr>
        <w:pStyle w:val="11"/>
        <w:numPr>
          <w:ilvl w:val="0"/>
          <w:numId w:val="23"/>
        </w:numPr>
        <w:tabs>
          <w:tab w:val="left" w:pos="2286"/>
        </w:tabs>
        <w:spacing w:before="0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 в повседневной жизни для объяснения явлений и процессов,</w:t>
      </w:r>
      <w:r>
        <w:rPr>
          <w:spacing w:val="7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 условиям территории проживания, соблюдения мер безопасности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4"/>
          <w:sz w:val="28"/>
        </w:rPr>
        <w:t xml:space="preserve"> </w:t>
      </w:r>
      <w:r>
        <w:rPr>
          <w:sz w:val="28"/>
        </w:rPr>
        <w:t>бедствий и техногенных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катастроф</w:t>
      </w:r>
    </w:p>
    <w:p>
      <w:pPr>
        <w:pStyle w:val="11"/>
        <w:numPr>
          <w:ilvl w:val="0"/>
          <w:numId w:val="23"/>
        </w:numPr>
        <w:tabs>
          <w:tab w:val="left" w:pos="2202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овладение основами картографической грамотности и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практических умений и приемов использования 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11"/>
        <w:numPr>
          <w:ilvl w:val="0"/>
          <w:numId w:val="23"/>
        </w:numPr>
        <w:tabs>
          <w:tab w:val="left" w:pos="2185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формирование умения вести наблюдения за объектами, процессами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географической среды, их изменениями в результате природных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>
      <w:pPr>
        <w:pStyle w:val="6"/>
        <w:spacing w:line="360" w:lineRule="auto"/>
        <w:ind w:right="157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-67"/>
        </w:rPr>
        <w:t xml:space="preserve"> </w:t>
      </w:r>
      <w:r>
        <w:t>видов учебной деятельности, таких, как умение классифицировать, 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доказывать,</w:t>
      </w:r>
      <w:r>
        <w:rPr>
          <w:spacing w:val="-5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понятиям.</w:t>
      </w:r>
    </w:p>
    <w:p>
      <w:pPr>
        <w:pStyle w:val="6"/>
        <w:spacing w:line="360" w:lineRule="auto"/>
        <w:ind w:right="16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 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1"/>
        </w:rPr>
        <w:t xml:space="preserve"> </w:t>
      </w:r>
      <w:r>
        <w:t>учебных действий</w:t>
      </w:r>
    </w:p>
    <w:p>
      <w:pPr>
        <w:pStyle w:val="2"/>
        <w:spacing w:before="1"/>
      </w:pPr>
      <w:r>
        <w:t>Начальный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географии</w:t>
      </w:r>
    </w:p>
    <w:p>
      <w:pPr>
        <w:pStyle w:val="6"/>
        <w:spacing w:before="156" w:line="360" w:lineRule="auto"/>
        <w:ind w:right="160"/>
      </w:pPr>
      <w:r>
        <w:t>Понятие о географии как науке. Явления природы: ветер, дождь, гроза.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Горизонт,</w:t>
      </w:r>
      <w:r>
        <w:rPr>
          <w:spacing w:val="-2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горизонта.</w:t>
      </w:r>
    </w:p>
    <w:p>
      <w:pPr>
        <w:pStyle w:val="6"/>
        <w:spacing w:before="1"/>
        <w:ind w:left="1908" w:firstLine="0"/>
      </w:pPr>
      <w:r>
        <w:t>Компас 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им.</w:t>
      </w:r>
    </w:p>
    <w:p>
      <w:pPr>
        <w:pStyle w:val="6"/>
        <w:spacing w:before="160" w:line="360" w:lineRule="auto"/>
        <w:ind w:right="158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 России.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1"/>
      </w:pPr>
      <w:r>
        <w:t>Формы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вулканах. Овраги и их</w:t>
      </w:r>
      <w:r>
        <w:rPr>
          <w:spacing w:val="1"/>
        </w:rPr>
        <w:t xml:space="preserve"> </w:t>
      </w:r>
      <w:r>
        <w:t>образование.</w:t>
      </w:r>
    </w:p>
    <w:p>
      <w:pPr>
        <w:pStyle w:val="6"/>
        <w:spacing w:before="1" w:line="360" w:lineRule="auto"/>
        <w:ind w:right="156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</w:t>
      </w:r>
      <w:r>
        <w:rPr>
          <w:spacing w:val="1"/>
        </w:rPr>
        <w:t xml:space="preserve"> </w:t>
      </w:r>
      <w:r>
        <w:t>пруды.</w:t>
      </w:r>
      <w:r>
        <w:rPr>
          <w:spacing w:val="1"/>
        </w:rPr>
        <w:t xml:space="preserve"> </w:t>
      </w:r>
      <w:r>
        <w:t>Болота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осушение.</w:t>
      </w:r>
      <w:r>
        <w:rPr>
          <w:spacing w:val="1"/>
        </w:rPr>
        <w:t xml:space="preserve"> </w:t>
      </w:r>
      <w:r>
        <w:t>Родник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загрязнения.</w:t>
      </w:r>
    </w:p>
    <w:p>
      <w:pPr>
        <w:pStyle w:val="6"/>
        <w:spacing w:before="1" w:line="360" w:lineRule="auto"/>
        <w:ind w:right="153"/>
      </w:pPr>
      <w:r>
        <w:t>Земной шар. Краткие сведения о Земле, Солнце и Луне. Планеты. Земля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планета.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земного</w:t>
      </w:r>
      <w:r>
        <w:rPr>
          <w:spacing w:val="1"/>
        </w:rPr>
        <w:t xml:space="preserve"> </w:t>
      </w:r>
      <w:r>
        <w:t>шара.</w:t>
      </w:r>
      <w:r>
        <w:rPr>
          <w:spacing w:val="1"/>
        </w:rPr>
        <w:t xml:space="preserve"> </w:t>
      </w:r>
      <w:r>
        <w:t>Земная</w:t>
      </w:r>
      <w:r>
        <w:rPr>
          <w:spacing w:val="70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t>экватор,</w:t>
      </w:r>
      <w:r>
        <w:rPr>
          <w:spacing w:val="15"/>
        </w:rPr>
        <w:t xml:space="preserve"> </w:t>
      </w:r>
      <w:r>
        <w:t>полюса.</w:t>
      </w:r>
      <w:r>
        <w:rPr>
          <w:spacing w:val="16"/>
        </w:rPr>
        <w:t xml:space="preserve"> </w:t>
      </w:r>
      <w:r>
        <w:t>Физическая</w:t>
      </w:r>
      <w:r>
        <w:rPr>
          <w:spacing w:val="18"/>
        </w:rPr>
        <w:t xml:space="preserve"> </w:t>
      </w:r>
      <w:r>
        <w:t>карта</w:t>
      </w:r>
      <w:r>
        <w:rPr>
          <w:spacing w:val="16"/>
        </w:rPr>
        <w:t xml:space="preserve"> </w:t>
      </w:r>
      <w:r>
        <w:t>полушарий.</w:t>
      </w:r>
      <w:r>
        <w:rPr>
          <w:spacing w:val="16"/>
        </w:rPr>
        <w:t xml:space="preserve"> </w:t>
      </w:r>
      <w:r>
        <w:t>Океаны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материки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глобусе</w:t>
      </w:r>
      <w:r>
        <w:rPr>
          <w:spacing w:val="-67"/>
        </w:rPr>
        <w:t xml:space="preserve"> </w:t>
      </w:r>
      <w:r>
        <w:t>и карте полушарий. Первые кругосветные путешествия. Значение Солнца для</w:t>
      </w:r>
      <w:r>
        <w:rPr>
          <w:spacing w:val="1"/>
        </w:rPr>
        <w:t xml:space="preserve"> </w:t>
      </w:r>
      <w:r>
        <w:t>жизни на Земле. Понятие о климате, его отличие от погоды. Основные типы</w:t>
      </w:r>
      <w:r>
        <w:rPr>
          <w:spacing w:val="1"/>
        </w:rPr>
        <w:t xml:space="preserve"> </w:t>
      </w:r>
      <w:r>
        <w:t>климата. Пояса освещенности, их изображение на глобусе и карте полушарий.</w:t>
      </w:r>
      <w:r>
        <w:rPr>
          <w:spacing w:val="1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тропического</w:t>
      </w:r>
      <w:r>
        <w:rPr>
          <w:spacing w:val="-3"/>
        </w:rPr>
        <w:t xml:space="preserve"> </w:t>
      </w:r>
      <w:r>
        <w:t>пояса.</w:t>
      </w:r>
      <w:r>
        <w:rPr>
          <w:spacing w:val="-1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умеренных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полярных поясов.</w:t>
      </w:r>
    </w:p>
    <w:p>
      <w:pPr>
        <w:pStyle w:val="6"/>
        <w:spacing w:before="1" w:line="360" w:lineRule="auto"/>
        <w:ind w:right="153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-3"/>
        </w:rPr>
        <w:t xml:space="preserve"> </w:t>
      </w:r>
      <w:r>
        <w:t>России.</w:t>
      </w:r>
    </w:p>
    <w:p>
      <w:pPr>
        <w:pStyle w:val="2"/>
        <w:spacing w:before="4"/>
        <w:ind w:left="5206"/>
      </w:pPr>
      <w:r>
        <w:t>География</w:t>
      </w:r>
      <w:r>
        <w:rPr>
          <w:spacing w:val="-4"/>
        </w:rPr>
        <w:t xml:space="preserve"> </w:t>
      </w:r>
      <w:r>
        <w:t>России</w:t>
      </w:r>
    </w:p>
    <w:p>
      <w:pPr>
        <w:pStyle w:val="6"/>
        <w:spacing w:before="158" w:line="360" w:lineRule="auto"/>
        <w:ind w:right="15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 России на карте мира. Морские и сухопутные границы. Европейская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деление России.</w:t>
      </w:r>
    </w:p>
    <w:p>
      <w:pPr>
        <w:pStyle w:val="6"/>
        <w:spacing w:line="360" w:lineRule="auto"/>
        <w:ind w:right="158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 Типы климата в разных частях России. Водные ресурсы России,</w:t>
      </w:r>
      <w:r>
        <w:rPr>
          <w:spacing w:val="-67"/>
        </w:rPr>
        <w:t xml:space="preserve"> </w:t>
      </w:r>
      <w:r>
        <w:t>их использование. Экологические проблемы. Численность населения России,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размещение.</w:t>
      </w:r>
      <w:r>
        <w:rPr>
          <w:spacing w:val="-1"/>
        </w:rPr>
        <w:t xml:space="preserve"> </w:t>
      </w:r>
      <w:r>
        <w:t>Народы России.</w:t>
      </w:r>
    </w:p>
    <w:p>
      <w:pPr>
        <w:pStyle w:val="6"/>
        <w:spacing w:line="362" w:lineRule="auto"/>
        <w:ind w:right="162"/>
      </w:pPr>
      <w:r>
        <w:t>Отрасли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России.</w:t>
      </w:r>
    </w:p>
    <w:p>
      <w:pPr>
        <w:spacing w:after="0" w:line="362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арктических</w:t>
      </w:r>
      <w:r>
        <w:rPr>
          <w:spacing w:val="1"/>
        </w:rPr>
        <w:t xml:space="preserve"> </w:t>
      </w:r>
      <w:r>
        <w:t>пустынь.</w:t>
      </w:r>
      <w:r>
        <w:rPr>
          <w:spacing w:val="1"/>
        </w:rPr>
        <w:t xml:space="preserve"> </w:t>
      </w:r>
      <w:r>
        <w:t>Тундра.</w:t>
      </w:r>
      <w:r>
        <w:rPr>
          <w:spacing w:val="70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зона.</w:t>
      </w:r>
      <w:r>
        <w:rPr>
          <w:spacing w:val="1"/>
        </w:rPr>
        <w:t xml:space="preserve"> </w:t>
      </w:r>
      <w:r>
        <w:t>Степи.</w:t>
      </w:r>
      <w:r>
        <w:rPr>
          <w:spacing w:val="1"/>
        </w:rPr>
        <w:t xml:space="preserve"> </w:t>
      </w:r>
      <w:r>
        <w:t>Полупустыни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пустыни.</w:t>
      </w:r>
      <w:r>
        <w:rPr>
          <w:spacing w:val="1"/>
        </w:rPr>
        <w:t xml:space="preserve"> </w:t>
      </w:r>
      <w:r>
        <w:t>Субтропики.</w:t>
      </w:r>
      <w:r>
        <w:rPr>
          <w:spacing w:val="1"/>
        </w:rPr>
        <w:t xml:space="preserve"> </w:t>
      </w:r>
      <w:r>
        <w:t>Высотная</w:t>
      </w:r>
      <w:r>
        <w:rPr>
          <w:spacing w:val="1"/>
        </w:rPr>
        <w:t xml:space="preserve"> </w:t>
      </w:r>
      <w:r>
        <w:t>поясность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горах.</w:t>
      </w:r>
    </w:p>
    <w:p>
      <w:pPr>
        <w:pStyle w:val="2"/>
        <w:spacing w:before="6"/>
        <w:ind w:left="4306"/>
      </w:pPr>
      <w:r>
        <w:t>География</w:t>
      </w:r>
      <w:r>
        <w:rPr>
          <w:spacing w:val="-4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океанов</w:t>
      </w:r>
    </w:p>
    <w:p>
      <w:pPr>
        <w:pStyle w:val="6"/>
        <w:spacing w:before="156" w:line="360" w:lineRule="auto"/>
        <w:ind w:right="161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2"/>
        </w:rPr>
        <w:t xml:space="preserve"> </w:t>
      </w:r>
      <w:r>
        <w:t>Хозяйственное значение.</w:t>
      </w:r>
      <w:r>
        <w:rPr>
          <w:spacing w:val="-1"/>
        </w:rPr>
        <w:t xml:space="preserve"> </w:t>
      </w:r>
      <w:r>
        <w:t>Судоходство.</w:t>
      </w:r>
    </w:p>
    <w:p>
      <w:pPr>
        <w:pStyle w:val="6"/>
        <w:spacing w:before="1" w:line="360" w:lineRule="auto"/>
        <w:ind w:right="159"/>
      </w:pPr>
      <w:r>
        <w:t>Африка,</w:t>
      </w:r>
      <w:r>
        <w:rPr>
          <w:spacing w:val="1"/>
        </w:rPr>
        <w:t xml:space="preserve"> </w:t>
      </w:r>
      <w:r>
        <w:t>Австралия,</w:t>
      </w:r>
      <w:r>
        <w:rPr>
          <w:spacing w:val="1"/>
        </w:rPr>
        <w:t xml:space="preserve"> </w:t>
      </w:r>
      <w:r>
        <w:t>Антарктида,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Америка,</w:t>
      </w:r>
      <w:r>
        <w:rPr>
          <w:spacing w:val="-67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</w:t>
      </w:r>
      <w:r>
        <w:rPr>
          <w:spacing w:val="1"/>
        </w:rPr>
        <w:t xml:space="preserve"> </w:t>
      </w:r>
      <w:r>
        <w:t>рельеф,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материка,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государства.</w:t>
      </w:r>
    </w:p>
    <w:p>
      <w:pPr>
        <w:pStyle w:val="2"/>
        <w:spacing w:before="5"/>
        <w:ind w:left="5012"/>
      </w:pPr>
      <w:r>
        <w:t>Государства</w:t>
      </w:r>
      <w:r>
        <w:rPr>
          <w:spacing w:val="-4"/>
        </w:rPr>
        <w:t xml:space="preserve"> </w:t>
      </w:r>
      <w:r>
        <w:t>Евразии</w:t>
      </w:r>
    </w:p>
    <w:p>
      <w:pPr>
        <w:pStyle w:val="6"/>
        <w:spacing w:before="156" w:line="360" w:lineRule="auto"/>
        <w:ind w:right="156"/>
      </w:pP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Евразии.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-1"/>
        </w:rPr>
        <w:t xml:space="preserve"> </w:t>
      </w:r>
      <w:r>
        <w:t>Европа,</w:t>
      </w:r>
      <w:r>
        <w:rPr>
          <w:spacing w:val="-1"/>
        </w:rPr>
        <w:t xml:space="preserve"> </w:t>
      </w:r>
      <w:r>
        <w:t>Северная</w:t>
      </w:r>
      <w:r>
        <w:rPr>
          <w:spacing w:val="-1"/>
        </w:rPr>
        <w:t xml:space="preserve"> </w:t>
      </w:r>
      <w:r>
        <w:t>Европа,</w:t>
      </w:r>
      <w:r>
        <w:rPr>
          <w:spacing w:val="-2"/>
        </w:rPr>
        <w:t xml:space="preserve"> </w:t>
      </w:r>
      <w:r>
        <w:t>Восточная</w:t>
      </w:r>
      <w:r>
        <w:rPr>
          <w:spacing w:val="-1"/>
        </w:rPr>
        <w:t xml:space="preserve"> </w:t>
      </w:r>
      <w:r>
        <w:t>Европа.</w:t>
      </w:r>
      <w:r>
        <w:rPr>
          <w:spacing w:val="-2"/>
        </w:rPr>
        <w:t xml:space="preserve"> </w:t>
      </w:r>
      <w:r>
        <w:t>Центральная</w:t>
      </w:r>
      <w:r>
        <w:rPr>
          <w:spacing w:val="-1"/>
        </w:rPr>
        <w:t xml:space="preserve"> </w:t>
      </w:r>
      <w:r>
        <w:t>Азия.</w:t>
      </w:r>
    </w:p>
    <w:p>
      <w:pPr>
        <w:pStyle w:val="6"/>
        <w:spacing w:before="1" w:line="360" w:lineRule="auto"/>
        <w:ind w:left="1908" w:right="184" w:firstLine="0"/>
      </w:pPr>
      <w:r>
        <w:t>Юго-Западная Азия. Южная Азия. Восточная Азия. Юго-Восточная Азия.</w:t>
      </w:r>
      <w:r>
        <w:rPr>
          <w:spacing w:val="-67"/>
        </w:rPr>
        <w:t xml:space="preserve"> </w:t>
      </w:r>
      <w:r>
        <w:t>Россия.</w:t>
      </w:r>
    </w:p>
    <w:p>
      <w:pPr>
        <w:pStyle w:val="6"/>
        <w:spacing w:line="360" w:lineRule="auto"/>
        <w:ind w:right="153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 Полезные ископаемые и почвы нашей местности. Климат. Реки, пруды,</w:t>
      </w:r>
      <w:r>
        <w:rPr>
          <w:spacing w:val="-67"/>
        </w:rPr>
        <w:t xml:space="preserve"> </w:t>
      </w:r>
      <w:r>
        <w:t>озера, каналы нашей местности. Охрана водоемов. Растительный и 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кухня.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Специализация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Архитектурно-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и культурные памятники</w:t>
      </w:r>
      <w:r>
        <w:rPr>
          <w:spacing w:val="-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</w:p>
    <w:p>
      <w:pPr>
        <w:pStyle w:val="2"/>
        <w:spacing w:before="6"/>
        <w:ind w:left="4045"/>
        <w:jc w:val="left"/>
      </w:pPr>
      <w:r>
        <w:t>ОСНОВЫ</w:t>
      </w:r>
      <w:r>
        <w:rPr>
          <w:spacing w:val="-1"/>
        </w:rPr>
        <w:t xml:space="preserve"> </w:t>
      </w:r>
      <w:r>
        <w:t>СОЦИАЛЬНОЙ ЖИЗНИ</w:t>
      </w:r>
    </w:p>
    <w:p>
      <w:pPr>
        <w:spacing w:before="160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6" w:line="360" w:lineRule="auto"/>
        <w:ind w:right="15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имеющими интеллектуальные нарушения,</w:t>
      </w:r>
      <w:r>
        <w:rPr>
          <w:spacing w:val="70"/>
        </w:rPr>
        <w:t xml:space="preserve"> </w:t>
      </w:r>
      <w:r>
        <w:t>к самостоятельной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отдаленном социуме.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2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>
      <w:pPr>
        <w:pStyle w:val="6"/>
        <w:spacing w:line="360" w:lineRule="auto"/>
        <w:ind w:right="161" w:firstLine="777"/>
      </w:pPr>
      <w:r>
        <w:rPr>
          <w:color w:val="000009"/>
        </w:rPr>
        <w:t>-</w:t>
      </w:r>
      <w:r>
        <w:t>расширение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сторонами повседневной</w:t>
      </w:r>
      <w:r>
        <w:rPr>
          <w:spacing w:val="-3"/>
        </w:rPr>
        <w:t xml:space="preserve"> </w:t>
      </w:r>
      <w:r>
        <w:t>жизни;</w:t>
      </w:r>
    </w:p>
    <w:p>
      <w:pPr>
        <w:pStyle w:val="11"/>
        <w:numPr>
          <w:ilvl w:val="0"/>
          <w:numId w:val="23"/>
        </w:numPr>
        <w:tabs>
          <w:tab w:val="left" w:pos="2247"/>
        </w:tabs>
        <w:spacing w:before="0" w:after="0" w:line="362" w:lineRule="auto"/>
        <w:ind w:left="1200" w:right="15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самообслуживания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хозяйства;</w:t>
      </w:r>
    </w:p>
    <w:p>
      <w:pPr>
        <w:pStyle w:val="11"/>
        <w:numPr>
          <w:ilvl w:val="0"/>
          <w:numId w:val="23"/>
        </w:numPr>
        <w:tabs>
          <w:tab w:val="left" w:pos="2187"/>
        </w:tabs>
        <w:spacing w:before="0" w:after="0" w:line="360" w:lineRule="auto"/>
        <w:ind w:left="1200" w:right="159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ознакомление с основами экономики ведения домашнего хозяйства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>
      <w:pPr>
        <w:pStyle w:val="11"/>
        <w:numPr>
          <w:ilvl w:val="0"/>
          <w:numId w:val="23"/>
        </w:numPr>
        <w:tabs>
          <w:tab w:val="left" w:pos="2211"/>
        </w:tabs>
        <w:spacing w:before="0" w:after="0" w:line="360" w:lineRule="auto"/>
        <w:ind w:left="1200" w:right="161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 деятельностью различных учреждений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пользоваться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предприятий социальной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>
      <w:pPr>
        <w:pStyle w:val="11"/>
        <w:numPr>
          <w:ilvl w:val="0"/>
          <w:numId w:val="23"/>
        </w:numPr>
        <w:tabs>
          <w:tab w:val="left" w:pos="2250"/>
        </w:tabs>
        <w:spacing w:before="0" w:after="0" w:line="360" w:lineRule="auto"/>
        <w:ind w:left="1200" w:right="159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усвоение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морально-этических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выработка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том числе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использованием деловых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бумаг);</w:t>
      </w:r>
    </w:p>
    <w:p>
      <w:pPr>
        <w:pStyle w:val="11"/>
        <w:numPr>
          <w:ilvl w:val="0"/>
          <w:numId w:val="23"/>
        </w:numPr>
        <w:tabs>
          <w:tab w:val="left" w:pos="2187"/>
        </w:tabs>
        <w:spacing w:before="0" w:after="0" w:line="362" w:lineRule="auto"/>
        <w:ind w:left="1200" w:right="16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 навыков здорового образа жизни; положительных качеств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>
      <w:pPr>
        <w:pStyle w:val="2"/>
        <w:spacing w:line="310" w:lineRule="exact"/>
        <w:ind w:left="4633"/>
      </w:pPr>
      <w:r>
        <w:t>Личная</w:t>
      </w:r>
      <w:r>
        <w:rPr>
          <w:spacing w:val="-4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</w:p>
    <w:p>
      <w:pPr>
        <w:spacing w:before="156"/>
        <w:ind w:left="1908" w:right="0" w:firstLine="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 человека</w:t>
      </w:r>
      <w:r>
        <w:rPr>
          <w:sz w:val="28"/>
        </w:rPr>
        <w:t>.</w:t>
      </w:r>
    </w:p>
    <w:p>
      <w:pPr>
        <w:pStyle w:val="6"/>
        <w:spacing w:before="160" w:line="360" w:lineRule="auto"/>
        <w:ind w:right="160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-67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 (зубная щетка, мочалка, расческа, полотенце): правила хранения, уход.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содержания личных</w:t>
      </w:r>
      <w:r>
        <w:rPr>
          <w:spacing w:val="1"/>
        </w:rPr>
        <w:t xml:space="preserve"> </w:t>
      </w:r>
      <w:r>
        <w:t>вещей.</w:t>
      </w:r>
    </w:p>
    <w:p>
      <w:pPr>
        <w:pStyle w:val="6"/>
        <w:spacing w:line="360" w:lineRule="auto"/>
        <w:ind w:right="161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1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</w:t>
      </w:r>
      <w:r>
        <w:rPr>
          <w:spacing w:val="-3"/>
        </w:rPr>
        <w:t xml:space="preserve"> </w:t>
      </w:r>
      <w:r>
        <w:t>ногтей на</w:t>
      </w:r>
      <w:r>
        <w:rPr>
          <w:spacing w:val="-3"/>
        </w:rPr>
        <w:t xml:space="preserve"> </w:t>
      </w:r>
      <w:r>
        <w:t>ногах.</w:t>
      </w:r>
    </w:p>
    <w:p>
      <w:pPr>
        <w:pStyle w:val="6"/>
        <w:spacing w:before="1" w:line="360" w:lineRule="auto"/>
        <w:ind w:right="164"/>
      </w:pP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70"/>
        </w:rPr>
        <w:t xml:space="preserve"> </w:t>
      </w:r>
      <w:r>
        <w:t>(нижнее</w:t>
      </w:r>
      <w:r>
        <w:rPr>
          <w:spacing w:val="1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колготки).</w:t>
      </w:r>
    </w:p>
    <w:p>
      <w:pPr>
        <w:pStyle w:val="6"/>
        <w:spacing w:before="1" w:line="360" w:lineRule="auto"/>
        <w:ind w:right="159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68"/>
        </w:rPr>
        <w:t xml:space="preserve"> </w:t>
      </w:r>
      <w:r>
        <w:t>здоровья</w:t>
      </w:r>
      <w:r>
        <w:rPr>
          <w:spacing w:val="68"/>
        </w:rPr>
        <w:t xml:space="preserve"> </w:t>
      </w:r>
      <w:r>
        <w:t>человека.</w:t>
      </w:r>
      <w:r>
        <w:rPr>
          <w:spacing w:val="67"/>
        </w:rPr>
        <w:t xml:space="preserve"> </w:t>
      </w:r>
      <w:r>
        <w:t>Способы</w:t>
      </w:r>
      <w:r>
        <w:rPr>
          <w:spacing w:val="68"/>
        </w:rPr>
        <w:t xml:space="preserve"> </w:t>
      </w:r>
      <w:r>
        <w:t>закаливания.</w:t>
      </w:r>
      <w:r>
        <w:rPr>
          <w:spacing w:val="67"/>
        </w:rPr>
        <w:t xml:space="preserve"> </w:t>
      </w:r>
      <w:r>
        <w:t>Воздушные</w:t>
      </w:r>
      <w:r>
        <w:rPr>
          <w:spacing w:val="65"/>
        </w:rPr>
        <w:t xml:space="preserve"> </w:t>
      </w:r>
      <w:r>
        <w:t>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8" w:firstLine="0"/>
      </w:pPr>
      <w:r>
        <w:t>солнечные процедуры. Водные процедуры для закаливания. Способы и приемы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5"/>
        </w:rPr>
        <w:t xml:space="preserve"> </w:t>
      </w:r>
      <w:r>
        <w:t>процедур,</w:t>
      </w:r>
      <w:r>
        <w:rPr>
          <w:spacing w:val="-2"/>
        </w:rPr>
        <w:t xml:space="preserve"> </w:t>
      </w:r>
      <w:r>
        <w:t>физических упражнений.</w:t>
      </w:r>
    </w:p>
    <w:p>
      <w:pPr>
        <w:pStyle w:val="6"/>
        <w:spacing w:line="360" w:lineRule="auto"/>
        <w:ind w:left="1908" w:right="160" w:firstLine="0"/>
      </w:pPr>
      <w:r>
        <w:t>Утренняя гимнастика. Составление комплексов утренней гимнастики.</w:t>
      </w:r>
      <w:r>
        <w:rPr>
          <w:spacing w:val="1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волосами.</w:t>
      </w:r>
      <w:r>
        <w:rPr>
          <w:spacing w:val="43"/>
        </w:rPr>
        <w:t xml:space="preserve"> </w:t>
      </w:r>
      <w:r>
        <w:t>Средства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ухода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волосами:</w:t>
      </w:r>
      <w:r>
        <w:rPr>
          <w:spacing w:val="45"/>
        </w:rPr>
        <w:t xml:space="preserve"> </w:t>
      </w:r>
      <w:r>
        <w:t>шампуни,</w:t>
      </w:r>
    </w:p>
    <w:p>
      <w:pPr>
        <w:pStyle w:val="6"/>
        <w:spacing w:line="362" w:lineRule="auto"/>
        <w:ind w:right="158" w:firstLine="0"/>
      </w:pPr>
      <w:r>
        <w:t>кондиционеры, ополаскиватели. Виды шампуней в зависимости от типов волос.</w:t>
      </w:r>
      <w:r>
        <w:rPr>
          <w:spacing w:val="-6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 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перхотью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 волос.</w:t>
      </w:r>
    </w:p>
    <w:p>
      <w:pPr>
        <w:pStyle w:val="6"/>
        <w:spacing w:line="360" w:lineRule="auto"/>
        <w:ind w:right="159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 бережного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зрению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письма,</w:t>
      </w:r>
      <w:r>
        <w:rPr>
          <w:spacing w:val="-6"/>
        </w:rPr>
        <w:t xml:space="preserve"> </w:t>
      </w:r>
      <w:r>
        <w:t>просмотре</w:t>
      </w:r>
      <w:r>
        <w:rPr>
          <w:spacing w:val="-2"/>
        </w:rPr>
        <w:t xml:space="preserve"> </w:t>
      </w:r>
      <w:r>
        <w:t>телепередач,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компьютером.</w:t>
      </w:r>
    </w:p>
    <w:p>
      <w:pPr>
        <w:pStyle w:val="6"/>
        <w:spacing w:line="360" w:lineRule="auto"/>
        <w:ind w:right="164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70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просмотра</w:t>
      </w:r>
      <w:r>
        <w:rPr>
          <w:spacing w:val="-4"/>
        </w:rPr>
        <w:t xml:space="preserve"> </w:t>
      </w:r>
      <w:r>
        <w:t>телепередач</w:t>
      </w:r>
    </w:p>
    <w:p>
      <w:pPr>
        <w:spacing w:before="0" w:line="360" w:lineRule="auto"/>
        <w:ind w:left="1200" w:right="154" w:firstLine="707"/>
        <w:jc w:val="both"/>
        <w:rPr>
          <w:sz w:val="28"/>
        </w:rPr>
      </w:pPr>
      <w:r>
        <w:rPr>
          <w:i/>
          <w:sz w:val="28"/>
        </w:rPr>
        <w:t>Особенности соблюдения личной гигиены подростком</w:t>
      </w:r>
      <w:r>
        <w:rPr>
          <w:sz w:val="28"/>
        </w:rPr>
        <w:t>. Правила и приемы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-3"/>
          <w:sz w:val="28"/>
        </w:rPr>
        <w:t xml:space="preserve"> </w:t>
      </w:r>
      <w:r>
        <w:rPr>
          <w:sz w:val="28"/>
        </w:rPr>
        <w:t>(отдельно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мальчиков).</w:t>
      </w:r>
    </w:p>
    <w:p>
      <w:pPr>
        <w:pStyle w:val="6"/>
        <w:spacing w:line="360" w:lineRule="auto"/>
        <w:ind w:right="152"/>
      </w:pPr>
      <w:r>
        <w:rPr>
          <w:i/>
        </w:rPr>
        <w:t>Негативное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организм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вредных</w:t>
      </w:r>
      <w:r>
        <w:rPr>
          <w:i/>
          <w:spacing w:val="1"/>
        </w:rPr>
        <w:t xml:space="preserve"> </w:t>
      </w:r>
      <w:r>
        <w:rPr>
          <w:i/>
        </w:rPr>
        <w:t>веществ</w:t>
      </w:r>
      <w:r>
        <w:t>: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алкоголя, токсических и наркотических веществ. Вредные привычки и способы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их появления. Табакокурение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вред, наносимый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Наркотики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человека.</w:t>
      </w:r>
    </w:p>
    <w:p>
      <w:pPr>
        <w:pStyle w:val="2"/>
        <w:ind w:left="5286"/>
      </w:pPr>
      <w:r>
        <w:t>Охрана</w:t>
      </w:r>
      <w:r>
        <w:rPr>
          <w:spacing w:val="-2"/>
        </w:rPr>
        <w:t xml:space="preserve"> </w:t>
      </w:r>
      <w:r>
        <w:t>здоровья</w:t>
      </w:r>
    </w:p>
    <w:p>
      <w:pPr>
        <w:spacing w:before="152"/>
        <w:ind w:left="1908" w:right="0" w:firstLine="0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врачебная.</w:t>
      </w:r>
    </w:p>
    <w:p>
      <w:pPr>
        <w:spacing w:before="160"/>
        <w:ind w:left="1908" w:right="0" w:firstLine="873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доврачебной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тела.</w:t>
      </w:r>
    </w:p>
    <w:p>
      <w:pPr>
        <w:pStyle w:val="6"/>
        <w:spacing w:before="161" w:line="360" w:lineRule="auto"/>
        <w:ind w:right="154"/>
      </w:pPr>
      <w:r>
        <w:t>Обработка ран, порезов и ссадин с применением специальных 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и простудных заболеваний.</w:t>
      </w:r>
    </w:p>
    <w:p>
      <w:pPr>
        <w:spacing w:before="1" w:line="360" w:lineRule="auto"/>
        <w:ind w:left="1200" w:right="952" w:firstLine="707"/>
        <w:jc w:val="both"/>
        <w:rPr>
          <w:sz w:val="28"/>
        </w:rPr>
      </w:pPr>
      <w:r>
        <w:rPr>
          <w:i/>
          <w:sz w:val="28"/>
        </w:rPr>
        <w:t>Лекарственные растения и лекарственные препараты 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Виды,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хранения.</w:t>
      </w:r>
    </w:p>
    <w:p>
      <w:pPr>
        <w:pStyle w:val="6"/>
        <w:spacing w:line="321" w:lineRule="exact"/>
        <w:ind w:left="1908" w:firstLine="0"/>
      </w:pPr>
      <w:r>
        <w:t>Самолечение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последствия.</w:t>
      </w:r>
    </w:p>
    <w:p>
      <w:pPr>
        <w:pStyle w:val="6"/>
        <w:spacing w:before="160" w:line="360" w:lineRule="auto"/>
        <w:ind w:right="159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1"/>
        </w:rPr>
        <w:t xml:space="preserve"> </w:t>
      </w:r>
      <w:r>
        <w:t>при обморожениях, отравлениях, солнечном ударе. Меры по предупреждению</w:t>
      </w:r>
      <w:r>
        <w:rPr>
          <w:spacing w:val="1"/>
        </w:rPr>
        <w:t xml:space="preserve"> </w:t>
      </w:r>
      <w:r>
        <w:t>несчастных случаев в</w:t>
      </w:r>
      <w:r>
        <w:rPr>
          <w:spacing w:val="-1"/>
        </w:rPr>
        <w:t xml:space="preserve"> </w:t>
      </w:r>
      <w:r>
        <w:t>быту.</w:t>
      </w:r>
    </w:p>
    <w:p>
      <w:pPr>
        <w:spacing w:before="1"/>
        <w:ind w:left="1908" w:right="0" w:firstLine="0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 больным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 переодевание,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больного.</w:t>
      </w:r>
    </w:p>
    <w:p>
      <w:pPr>
        <w:spacing w:after="0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дому</w:t>
      </w:r>
      <w:r>
        <w:t>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Медицинские</w:t>
      </w:r>
      <w:r>
        <w:rPr>
          <w:spacing w:val="-67"/>
        </w:rPr>
        <w:t xml:space="preserve"> </w:t>
      </w:r>
      <w:r>
        <w:t>показания для вызова врача на дом. Вызов «скорой» или неотложной помощи.</w:t>
      </w:r>
      <w:r>
        <w:rPr>
          <w:spacing w:val="1"/>
        </w:rPr>
        <w:t xml:space="preserve"> </w:t>
      </w:r>
      <w:r>
        <w:t>Госпитализация.</w:t>
      </w:r>
      <w:r>
        <w:rPr>
          <w:spacing w:val="-1"/>
        </w:rPr>
        <w:t xml:space="preserve"> </w:t>
      </w:r>
      <w:r>
        <w:t>Амбулаторный</w:t>
      </w:r>
      <w:r>
        <w:rPr>
          <w:spacing w:val="-3"/>
        </w:rPr>
        <w:t xml:space="preserve"> </w:t>
      </w:r>
      <w:r>
        <w:t>прием.</w:t>
      </w:r>
    </w:p>
    <w:p>
      <w:pPr>
        <w:spacing w:before="1" w:line="360" w:lineRule="auto"/>
        <w:ind w:left="1200" w:right="480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</w:p>
    <w:p>
      <w:pPr>
        <w:pStyle w:val="2"/>
        <w:spacing w:before="6"/>
        <w:ind w:left="1750"/>
        <w:jc w:val="center"/>
      </w:pPr>
      <w:r>
        <w:t>Жилище</w:t>
      </w:r>
    </w:p>
    <w:p>
      <w:pPr>
        <w:pStyle w:val="6"/>
        <w:spacing w:before="156" w:line="360" w:lineRule="auto"/>
        <w:ind w:right="160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 Виды жилья: собственное и государственное. Домашний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(лифт,</w:t>
      </w:r>
      <w:r>
        <w:rPr>
          <w:spacing w:val="1"/>
        </w:rPr>
        <w:t xml:space="preserve"> </w:t>
      </w:r>
      <w:r>
        <w:t>мусоропровод,</w:t>
      </w:r>
      <w:r>
        <w:rPr>
          <w:spacing w:val="-2"/>
        </w:rPr>
        <w:t xml:space="preserve"> </w:t>
      </w:r>
      <w:r>
        <w:t>домофон,</w:t>
      </w:r>
      <w:r>
        <w:rPr>
          <w:spacing w:val="-1"/>
        </w:rPr>
        <w:t xml:space="preserve"> </w:t>
      </w:r>
      <w:r>
        <w:t>почтовые ящики).</w:t>
      </w:r>
    </w:p>
    <w:p>
      <w:pPr>
        <w:pStyle w:val="6"/>
        <w:spacing w:line="360" w:lineRule="auto"/>
        <w:ind w:right="161"/>
      </w:pPr>
      <w:r>
        <w:rPr>
          <w:i/>
        </w:rPr>
        <w:t>Комнатные растения</w:t>
      </w:r>
      <w:r>
        <w:t>. Виды комнатных растений. Особенности ухода: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подкормка,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Горшки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кашпо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комнатных растений.</w:t>
      </w:r>
    </w:p>
    <w:p>
      <w:pPr>
        <w:pStyle w:val="6"/>
        <w:spacing w:before="1" w:line="360" w:lineRule="auto"/>
        <w:ind w:right="153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животные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</w:t>
      </w:r>
      <w:r>
        <w:rPr>
          <w:spacing w:val="1"/>
        </w:rPr>
        <w:t xml:space="preserve"> </w:t>
      </w:r>
      <w:r>
        <w:t>кошек,</w:t>
      </w:r>
      <w:r>
        <w:rPr>
          <w:spacing w:val="1"/>
        </w:rPr>
        <w:t xml:space="preserve"> </w:t>
      </w:r>
      <w:r>
        <w:t>птиц)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 Домашние животные и птицы в сельской местности: 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некоторых животных.</w:t>
      </w:r>
      <w:r>
        <w:rPr>
          <w:spacing w:val="-3"/>
        </w:rPr>
        <w:t xml:space="preserve"> </w:t>
      </w:r>
      <w:r>
        <w:t>Ветеринарная</w:t>
      </w:r>
      <w:r>
        <w:rPr>
          <w:spacing w:val="-1"/>
        </w:rPr>
        <w:t xml:space="preserve"> </w:t>
      </w:r>
      <w:r>
        <w:t>служба.</w:t>
      </w:r>
    </w:p>
    <w:p>
      <w:pPr>
        <w:pStyle w:val="6"/>
        <w:spacing w:line="360" w:lineRule="auto"/>
        <w:ind w:right="158"/>
      </w:pPr>
      <w:r>
        <w:rPr>
          <w:i/>
        </w:rPr>
        <w:t>Планировка жилища</w:t>
      </w:r>
      <w:r>
        <w:t>. Виды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комнат:</w:t>
      </w:r>
      <w:r>
        <w:rPr>
          <w:spacing w:val="1"/>
        </w:rPr>
        <w:t xml:space="preserve"> </w:t>
      </w:r>
      <w:r>
        <w:t>гостиная, спальня, 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нежилых помещений: кухня,</w:t>
      </w:r>
      <w:r>
        <w:rPr>
          <w:spacing w:val="-1"/>
        </w:rPr>
        <w:t xml:space="preserve"> </w:t>
      </w:r>
      <w:r>
        <w:t>ванная</w:t>
      </w:r>
      <w:r>
        <w:rPr>
          <w:spacing w:val="-1"/>
        </w:rPr>
        <w:t xml:space="preserve"> </w:t>
      </w:r>
      <w:r>
        <w:t>комната,</w:t>
      </w:r>
      <w:r>
        <w:rPr>
          <w:spacing w:val="-2"/>
        </w:rPr>
        <w:t xml:space="preserve"> </w:t>
      </w:r>
      <w:r>
        <w:t>санузел.</w:t>
      </w:r>
    </w:p>
    <w:p>
      <w:pPr>
        <w:pStyle w:val="6"/>
        <w:spacing w:line="321" w:lineRule="exact"/>
        <w:ind w:left="1908" w:firstLine="0"/>
      </w:pPr>
      <w:r>
        <w:t>Назначение</w:t>
      </w:r>
      <w:r>
        <w:rPr>
          <w:spacing w:val="-2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нежилых (подсобных)</w:t>
      </w:r>
      <w:r>
        <w:rPr>
          <w:spacing w:val="-5"/>
        </w:rPr>
        <w:t xml:space="preserve"> </w:t>
      </w:r>
      <w:r>
        <w:t>помещений.</w:t>
      </w:r>
    </w:p>
    <w:p>
      <w:pPr>
        <w:pStyle w:val="6"/>
        <w:spacing w:before="163" w:line="360" w:lineRule="auto"/>
        <w:ind w:right="160"/>
      </w:pPr>
      <w:r>
        <w:rPr>
          <w:i/>
        </w:rPr>
        <w:t>Кухня</w:t>
      </w:r>
      <w:r>
        <w:t>. Нагревательные приборы: виды плит в городской квартире; печь 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  <w:r>
        <w:rPr>
          <w:spacing w:val="-1"/>
        </w:rPr>
        <w:t xml:space="preserve"> </w:t>
      </w:r>
      <w:r>
        <w:t>(холодильник,</w:t>
      </w:r>
      <w:r>
        <w:rPr>
          <w:spacing w:val="-3"/>
        </w:rPr>
        <w:t xml:space="preserve"> </w:t>
      </w:r>
      <w:r>
        <w:t>морозильник,</w:t>
      </w:r>
      <w:r>
        <w:rPr>
          <w:spacing w:val="-2"/>
        </w:rPr>
        <w:t xml:space="preserve"> </w:t>
      </w:r>
      <w:r>
        <w:t>мясорубка,</w:t>
      </w:r>
      <w:r>
        <w:rPr>
          <w:spacing w:val="-4"/>
        </w:rPr>
        <w:t xml:space="preserve"> </w:t>
      </w:r>
      <w:r>
        <w:t>овощерезка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др.):</w:t>
      </w:r>
    </w:p>
    <w:p>
      <w:pPr>
        <w:pStyle w:val="6"/>
        <w:spacing w:line="320" w:lineRule="exact"/>
        <w:ind w:left="1908" w:firstLine="0"/>
      </w:pPr>
      <w:r>
        <w:t>назначение,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ухода,</w:t>
      </w:r>
      <w:r>
        <w:rPr>
          <w:spacing w:val="-3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безопасности.</w:t>
      </w:r>
    </w:p>
    <w:p>
      <w:pPr>
        <w:pStyle w:val="6"/>
        <w:spacing w:before="163" w:line="360" w:lineRule="auto"/>
        <w:ind w:right="161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1"/>
        </w:rPr>
        <w:t xml:space="preserve"> </w:t>
      </w:r>
      <w:r>
        <w:t>Уход</w:t>
      </w:r>
      <w:r>
        <w:rPr>
          <w:spacing w:val="11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деревянными</w:t>
      </w:r>
      <w:r>
        <w:rPr>
          <w:spacing w:val="11"/>
        </w:rPr>
        <w:t xml:space="preserve"> </w:t>
      </w:r>
      <w:r>
        <w:t>изделиями.</w:t>
      </w:r>
      <w:r>
        <w:rPr>
          <w:spacing w:val="10"/>
        </w:rPr>
        <w:t xml:space="preserve"> </w:t>
      </w:r>
      <w:r>
        <w:t>Кухонная</w:t>
      </w:r>
      <w:r>
        <w:rPr>
          <w:spacing w:val="9"/>
        </w:rPr>
        <w:t xml:space="preserve"> </w:t>
      </w:r>
      <w:r>
        <w:t>посуда:</w:t>
      </w:r>
      <w:r>
        <w:rPr>
          <w:spacing w:val="11"/>
        </w:rPr>
        <w:t xml:space="preserve"> </w:t>
      </w:r>
      <w:r>
        <w:t>виды,</w:t>
      </w:r>
      <w:r>
        <w:rPr>
          <w:spacing w:val="10"/>
        </w:rPr>
        <w:t xml:space="preserve"> </w:t>
      </w:r>
      <w:r>
        <w:t>функциональное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firstLine="0"/>
        <w:jc w:val="left"/>
      </w:pPr>
      <w:r>
        <w:t>назначение,</w:t>
      </w:r>
      <w:r>
        <w:rPr>
          <w:spacing w:val="11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ухода.</w:t>
      </w:r>
      <w:r>
        <w:rPr>
          <w:spacing w:val="19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сервировки</w:t>
      </w:r>
      <w:r>
        <w:rPr>
          <w:spacing w:val="16"/>
        </w:rPr>
        <w:t xml:space="preserve"> </w:t>
      </w:r>
      <w:r>
        <w:t>стола:</w:t>
      </w:r>
      <w:r>
        <w:rPr>
          <w:spacing w:val="15"/>
        </w:rPr>
        <w:t xml:space="preserve"> </w:t>
      </w:r>
      <w:r>
        <w:t>назначение,</w:t>
      </w:r>
      <w:r>
        <w:rPr>
          <w:spacing w:val="15"/>
        </w:rPr>
        <w:t xml:space="preserve"> </w:t>
      </w:r>
      <w:r>
        <w:t>уход.</w:t>
      </w:r>
      <w:r>
        <w:rPr>
          <w:spacing w:val="-67"/>
        </w:rPr>
        <w:t xml:space="preserve"> </w:t>
      </w:r>
      <w:r>
        <w:t>Посуда</w:t>
      </w:r>
      <w:r>
        <w:rPr>
          <w:spacing w:val="-1"/>
        </w:rPr>
        <w:t xml:space="preserve"> </w:t>
      </w:r>
      <w:r>
        <w:t>для 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 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>
      <w:pPr>
        <w:pStyle w:val="6"/>
        <w:spacing w:line="360" w:lineRule="auto"/>
        <w:jc w:val="left"/>
      </w:pPr>
      <w:r>
        <w:rPr>
          <w:i/>
        </w:rPr>
        <w:t>Кухонное</w:t>
      </w:r>
      <w:r>
        <w:rPr>
          <w:i/>
          <w:spacing w:val="56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58"/>
        </w:rPr>
        <w:t xml:space="preserve"> </w:t>
      </w:r>
      <w:r>
        <w:t>полотенца,</w:t>
      </w:r>
      <w:r>
        <w:rPr>
          <w:spacing w:val="55"/>
        </w:rPr>
        <w:t xml:space="preserve"> </w:t>
      </w:r>
      <w:r>
        <w:t>скатерти,</w:t>
      </w:r>
      <w:r>
        <w:rPr>
          <w:spacing w:val="56"/>
        </w:rPr>
        <w:t xml:space="preserve"> </w:t>
      </w:r>
      <w:r>
        <w:t>салфетки.</w:t>
      </w:r>
      <w:r>
        <w:rPr>
          <w:spacing w:val="56"/>
        </w:rPr>
        <w:t xml:space="preserve"> </w:t>
      </w:r>
      <w:r>
        <w:t>Материал,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изготовлено</w:t>
      </w:r>
      <w:r>
        <w:rPr>
          <w:spacing w:val="-1"/>
        </w:rPr>
        <w:t xml:space="preserve"> </w:t>
      </w:r>
      <w:r>
        <w:t>кухонное</w:t>
      </w:r>
      <w:r>
        <w:rPr>
          <w:spacing w:val="-1"/>
        </w:rPr>
        <w:t xml:space="preserve"> </w:t>
      </w:r>
      <w:r>
        <w:t>белье</w:t>
      </w:r>
      <w:r>
        <w:rPr>
          <w:spacing w:val="-2"/>
        </w:rPr>
        <w:t xml:space="preserve"> </w:t>
      </w:r>
      <w:r>
        <w:t>(льняной,</w:t>
      </w:r>
      <w:r>
        <w:rPr>
          <w:spacing w:val="-2"/>
        </w:rPr>
        <w:t xml:space="preserve"> </w:t>
      </w:r>
      <w:r>
        <w:t>хлопчатобумажный,</w:t>
      </w:r>
      <w:r>
        <w:rPr>
          <w:spacing w:val="-6"/>
        </w:rPr>
        <w:t xml:space="preserve"> </w:t>
      </w:r>
      <w:r>
        <w:t>смесовая</w:t>
      </w:r>
      <w:r>
        <w:rPr>
          <w:spacing w:val="-1"/>
        </w:rPr>
        <w:t xml:space="preserve"> </w:t>
      </w:r>
      <w:r>
        <w:t>ткань).</w:t>
      </w:r>
    </w:p>
    <w:p>
      <w:pPr>
        <w:pStyle w:val="6"/>
        <w:spacing w:line="321" w:lineRule="exact"/>
        <w:ind w:left="1908" w:firstLine="0"/>
        <w:jc w:val="left"/>
      </w:pPr>
      <w:r>
        <w:t>Правила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хранения.</w:t>
      </w:r>
    </w:p>
    <w:p>
      <w:pPr>
        <w:spacing w:before="158"/>
        <w:ind w:left="1908" w:right="0" w:firstLine="0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назначение.</w:t>
      </w:r>
    </w:p>
    <w:p>
      <w:pPr>
        <w:pStyle w:val="6"/>
        <w:spacing w:before="161" w:line="360" w:lineRule="auto"/>
        <w:ind w:right="161"/>
      </w:pPr>
      <w:r>
        <w:rPr>
          <w:i/>
        </w:rPr>
        <w:t>Санузел и ванная комната</w:t>
      </w:r>
      <w:r>
        <w:t>. Оборудование ванной комнаты и санузла, 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ванной комнате.</w:t>
      </w:r>
    </w:p>
    <w:p>
      <w:pPr>
        <w:pStyle w:val="6"/>
        <w:spacing w:line="360" w:lineRule="auto"/>
        <w:ind w:right="157"/>
      </w:pPr>
      <w:r>
        <w:rPr>
          <w:i/>
        </w:rPr>
        <w:t>Электробытовые приборы в ванной комнате</w:t>
      </w:r>
      <w:r>
        <w:t>: стиральные машины, фены</w:t>
      </w:r>
      <w:r>
        <w:rPr>
          <w:spacing w:val="1"/>
        </w:rPr>
        <w:t xml:space="preserve"> </w:t>
      </w:r>
      <w:r>
        <w:t>для сушки волос. Правила пользования стиральными машинами; 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</w:t>
      </w:r>
      <w:r>
        <w:rPr>
          <w:spacing w:val="1"/>
        </w:rPr>
        <w:t xml:space="preserve"> </w:t>
      </w:r>
      <w:r>
        <w:t>полоскание.</w:t>
      </w:r>
      <w:r>
        <w:rPr>
          <w:spacing w:val="58"/>
        </w:rPr>
        <w:t xml:space="preserve"> </w:t>
      </w:r>
      <w:r>
        <w:t>Стиральные</w:t>
      </w:r>
      <w:r>
        <w:rPr>
          <w:spacing w:val="59"/>
        </w:rPr>
        <w:t xml:space="preserve"> </w:t>
      </w:r>
      <w:r>
        <w:t>средства</w:t>
      </w:r>
      <w:r>
        <w:rPr>
          <w:spacing w:val="58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ручной</w:t>
      </w:r>
      <w:r>
        <w:rPr>
          <w:spacing w:val="59"/>
        </w:rPr>
        <w:t xml:space="preserve"> </w:t>
      </w:r>
      <w:r>
        <w:t>стирки.</w:t>
      </w:r>
      <w:r>
        <w:rPr>
          <w:spacing w:val="58"/>
        </w:rPr>
        <w:t xml:space="preserve"> </w:t>
      </w:r>
      <w:r>
        <w:t>Техника</w:t>
      </w:r>
      <w:r>
        <w:rPr>
          <w:spacing w:val="59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использовании моющих средств. Магазины по продаже электробытовой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</w:p>
    <w:p>
      <w:pPr>
        <w:pStyle w:val="6"/>
        <w:spacing w:line="360" w:lineRule="auto"/>
        <w:ind w:right="158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 за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мебели.</w:t>
      </w:r>
      <w:r>
        <w:rPr>
          <w:spacing w:val="-1"/>
        </w:rPr>
        <w:t xml:space="preserve"> </w:t>
      </w:r>
      <w:r>
        <w:t>Магазины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продаже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мебели.</w:t>
      </w:r>
    </w:p>
    <w:p>
      <w:pPr>
        <w:pStyle w:val="6"/>
        <w:spacing w:before="1" w:line="360" w:lineRule="auto"/>
        <w:ind w:right="158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фотографии;</w:t>
      </w:r>
      <w:r>
        <w:rPr>
          <w:spacing w:val="7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 светильники.</w:t>
      </w:r>
      <w:r>
        <w:rPr>
          <w:spacing w:val="-2"/>
        </w:rPr>
        <w:t xml:space="preserve"> </w:t>
      </w:r>
      <w:r>
        <w:t>Правила ухода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убранством жилых комнат.</w:t>
      </w:r>
    </w:p>
    <w:p>
      <w:pPr>
        <w:pStyle w:val="6"/>
        <w:spacing w:line="360" w:lineRule="auto"/>
        <w:ind w:right="156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чистящих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 электроприборов по уборке жилого помещения. Уход за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напольных</w:t>
      </w:r>
      <w:r>
        <w:rPr>
          <w:spacing w:val="1"/>
        </w:rPr>
        <w:t xml:space="preserve"> </w:t>
      </w:r>
      <w:r>
        <w:t>покрытий.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уборка.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2"/>
        </w:rPr>
        <w:t xml:space="preserve"> </w:t>
      </w:r>
      <w:r>
        <w:t>Подготовка квартиры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</w:t>
      </w:r>
      <w:r>
        <w:rPr>
          <w:spacing w:val="3"/>
        </w:rPr>
        <w:t xml:space="preserve"> </w:t>
      </w:r>
      <w:r>
        <w:t>к зиме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лету.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/>
      </w:pPr>
      <w:r>
        <w:rPr>
          <w:i/>
        </w:rPr>
        <w:t>Насекомые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грызуны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доме</w:t>
      </w:r>
      <w:r>
        <w:t>:</w:t>
      </w:r>
      <w:r>
        <w:rPr>
          <w:spacing w:val="1"/>
        </w:rPr>
        <w:t xml:space="preserve"> </w:t>
      </w:r>
      <w:r>
        <w:t>виды;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приносимый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 Профилактика появления грызунов и насекомых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насекомыми.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отравлений</w:t>
      </w:r>
      <w:r>
        <w:rPr>
          <w:spacing w:val="-2"/>
        </w:rPr>
        <w:t xml:space="preserve"> </w:t>
      </w:r>
      <w:r>
        <w:t>ядохимикатами.</w:t>
      </w:r>
    </w:p>
    <w:p>
      <w:pPr>
        <w:pStyle w:val="6"/>
        <w:spacing w:before="3"/>
        <w:ind w:left="1908" w:firstLine="0"/>
      </w:pPr>
      <w:r>
        <w:t>Городские</w:t>
      </w:r>
      <w:r>
        <w:rPr>
          <w:spacing w:val="-5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грызунами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насекомыми.</w:t>
      </w:r>
    </w:p>
    <w:p>
      <w:pPr>
        <w:pStyle w:val="2"/>
        <w:spacing w:before="165"/>
        <w:ind w:left="5372"/>
      </w:pPr>
      <w:r>
        <w:t>Одежда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обувь</w:t>
      </w:r>
    </w:p>
    <w:p>
      <w:pPr>
        <w:pStyle w:val="6"/>
        <w:spacing w:before="156" w:line="360" w:lineRule="auto"/>
        <w:ind w:right="153"/>
      </w:pPr>
      <w:r>
        <w:rPr>
          <w:i/>
        </w:rPr>
        <w:t>Одежда</w:t>
      </w:r>
      <w:r>
        <w:t>. Виды одежды в зависимости от пола и возраста, назначения</w:t>
      </w:r>
      <w:r>
        <w:rPr>
          <w:spacing w:val="1"/>
        </w:rPr>
        <w:t xml:space="preserve"> </w:t>
      </w:r>
      <w:r>
        <w:t>(деловая, праздничная, спортивная и т.д.), способа ношения (верхняя, нижняя),</w:t>
      </w:r>
      <w:r>
        <w:rPr>
          <w:spacing w:val="1"/>
        </w:rPr>
        <w:t xml:space="preserve"> </w:t>
      </w:r>
      <w:r>
        <w:t>сезона (летняя, зимняя, демисезонная), вида тканей. Особенности разных видов</w:t>
      </w:r>
      <w:r>
        <w:rPr>
          <w:spacing w:val="1"/>
        </w:rPr>
        <w:t xml:space="preserve"> </w:t>
      </w:r>
      <w:r>
        <w:t>одежды. Головные уборы: виды и назначение. Роль одежды и головных уборов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одежды.</w:t>
      </w:r>
    </w:p>
    <w:p>
      <w:pPr>
        <w:spacing w:before="0" w:line="322" w:lineRule="exact"/>
        <w:ind w:left="1908" w:right="0" w:firstLine="0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>
      <w:pPr>
        <w:pStyle w:val="6"/>
        <w:spacing w:before="162" w:line="360" w:lineRule="auto"/>
        <w:ind w:right="152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 правила хранения. Предупреждение появление вредителей на одежде</w:t>
      </w:r>
      <w:r>
        <w:rPr>
          <w:spacing w:val="1"/>
        </w:rPr>
        <w:t xml:space="preserve"> </w:t>
      </w:r>
      <w:r>
        <w:t>(моли). Правила и приемы повседневного ухода за одеждой: стирка, 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 на этикетках по стирке белья. Правила сушки белья из различных</w:t>
      </w:r>
      <w:r>
        <w:rPr>
          <w:spacing w:val="1"/>
        </w:rPr>
        <w:t xml:space="preserve"> </w:t>
      </w:r>
      <w:r>
        <w:t>тканей. Чтение условных обозначений на этикетках. Электробытовые 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Глажение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видов тканей. Правила и приемы глажения белья, брюк, спортивной</w:t>
      </w:r>
      <w:r>
        <w:rPr>
          <w:spacing w:val="1"/>
        </w:rPr>
        <w:t xml:space="preserve"> </w:t>
      </w:r>
      <w:r>
        <w:t>одежды. Правила и приемы глажения блузок и рубашек. Правила пришивания</w:t>
      </w:r>
      <w:r>
        <w:rPr>
          <w:spacing w:val="1"/>
        </w:rPr>
        <w:t xml:space="preserve"> </w:t>
      </w:r>
      <w:r>
        <w:t>пуговиц, крючков, петель; зашивание распоровшегося шва Продление 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пятновыводителей.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 условиях. Санитарно-гигиенические требования и правила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 пользовании 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3"/>
        </w:rPr>
        <w:t xml:space="preserve"> </w:t>
      </w:r>
      <w:r>
        <w:t>пятен.</w:t>
      </w:r>
    </w:p>
    <w:p>
      <w:pPr>
        <w:spacing w:before="1" w:line="360" w:lineRule="auto"/>
        <w:ind w:left="1200" w:right="156" w:firstLine="707"/>
        <w:jc w:val="both"/>
        <w:rPr>
          <w:sz w:val="28"/>
        </w:rPr>
      </w:pPr>
      <w:r>
        <w:rPr>
          <w:i/>
          <w:sz w:val="28"/>
        </w:rPr>
        <w:t>Предприятия бытового обслуживания</w:t>
      </w:r>
      <w:r>
        <w:rPr>
          <w:sz w:val="28"/>
        </w:rPr>
        <w:t>. Прачечная. Виды услуг.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прачечной.</w:t>
      </w:r>
      <w:r>
        <w:rPr>
          <w:spacing w:val="17"/>
          <w:sz w:val="28"/>
        </w:rPr>
        <w:t xml:space="preserve"> </w:t>
      </w:r>
      <w:r>
        <w:rPr>
          <w:sz w:val="28"/>
        </w:rPr>
        <w:t>Прейскурант.</w:t>
      </w:r>
      <w:r>
        <w:rPr>
          <w:spacing w:val="13"/>
          <w:sz w:val="28"/>
        </w:rPr>
        <w:t xml:space="preserve"> </w:t>
      </w:r>
      <w:r>
        <w:rPr>
          <w:sz w:val="28"/>
        </w:rPr>
        <w:t>Химчистка.</w:t>
      </w:r>
      <w:r>
        <w:rPr>
          <w:spacing w:val="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химчистки.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 w:firstLine="0"/>
      </w:pPr>
      <w:r>
        <w:t>приема изделий и выдачи изделий. Стоимость услуг в зависимости от вида</w:t>
      </w:r>
      <w:r>
        <w:rPr>
          <w:spacing w:val="1"/>
        </w:rPr>
        <w:t xml:space="preserve"> </w:t>
      </w:r>
      <w:r>
        <w:t>одежды.</w:t>
      </w:r>
    </w:p>
    <w:p>
      <w:pPr>
        <w:pStyle w:val="6"/>
        <w:spacing w:line="360" w:lineRule="auto"/>
        <w:ind w:right="160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1"/>
        </w:rPr>
        <w:t xml:space="preserve"> </w:t>
      </w:r>
      <w:r>
        <w:t>назначением 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размерами.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особенностями.</w:t>
      </w:r>
    </w:p>
    <w:p>
      <w:pPr>
        <w:spacing w:before="0" w:line="360" w:lineRule="auto"/>
        <w:ind w:left="1200" w:right="158" w:firstLine="707"/>
        <w:jc w:val="both"/>
        <w:rPr>
          <w:sz w:val="28"/>
        </w:rPr>
      </w:pPr>
      <w:r>
        <w:rPr>
          <w:i/>
          <w:sz w:val="28"/>
        </w:rPr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одежды.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магазины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1"/>
          <w:sz w:val="28"/>
        </w:rPr>
        <w:t xml:space="preserve"> </w:t>
      </w:r>
      <w:r>
        <w:rPr>
          <w:sz w:val="28"/>
        </w:rPr>
        <w:t>купленного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-1"/>
          <w:sz w:val="28"/>
        </w:rPr>
        <w:t xml:space="preserve"> </w:t>
      </w:r>
      <w:r>
        <w:rPr>
          <w:sz w:val="28"/>
        </w:rPr>
        <w:t>(одежды).</w:t>
      </w:r>
    </w:p>
    <w:p>
      <w:pPr>
        <w:pStyle w:val="6"/>
        <w:spacing w:line="321" w:lineRule="exact"/>
        <w:ind w:left="1908" w:firstLine="0"/>
      </w:pPr>
      <w:r>
        <w:t>Хранение</w:t>
      </w:r>
      <w:r>
        <w:rPr>
          <w:spacing w:val="-3"/>
        </w:rPr>
        <w:t xml:space="preserve"> </w:t>
      </w:r>
      <w:r>
        <w:t>чека.</w:t>
      </w:r>
      <w:r>
        <w:rPr>
          <w:spacing w:val="-4"/>
        </w:rPr>
        <w:t xml:space="preserve"> </w:t>
      </w:r>
      <w:r>
        <w:t>Гарантийные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носки.</w:t>
      </w:r>
    </w:p>
    <w:p>
      <w:pPr>
        <w:pStyle w:val="6"/>
        <w:spacing w:before="157" w:line="360" w:lineRule="auto"/>
        <w:ind w:right="162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 домашняя, выходная и т.д.); вида материалов (кожаная, резиновая,</w:t>
      </w:r>
      <w:r>
        <w:rPr>
          <w:spacing w:val="-67"/>
        </w:rPr>
        <w:t xml:space="preserve"> </w:t>
      </w:r>
      <w:r>
        <w:t>текстильная</w:t>
      </w:r>
      <w:r>
        <w:rPr>
          <w:spacing w:val="-1"/>
        </w:rPr>
        <w:t xml:space="preserve"> </w:t>
      </w:r>
      <w:r>
        <w:t>и т.д.).</w:t>
      </w:r>
    </w:p>
    <w:p>
      <w:pPr>
        <w:spacing w:before="1" w:line="360" w:lineRule="auto"/>
        <w:ind w:left="1200" w:right="155" w:firstLine="707"/>
        <w:jc w:val="both"/>
        <w:rPr>
          <w:sz w:val="28"/>
        </w:rPr>
      </w:pPr>
      <w:r>
        <w:rPr>
          <w:i/>
          <w:sz w:val="28"/>
        </w:rPr>
        <w:t>Магазины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обуви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обуви в магазине: выбор, примерка, оплата. Гарантийный срок службы обуви;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чека 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копии.</w:t>
      </w:r>
    </w:p>
    <w:p>
      <w:pPr>
        <w:pStyle w:val="6"/>
        <w:spacing w:before="1" w:line="360" w:lineRule="auto"/>
        <w:ind w:right="156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обувью</w:t>
      </w:r>
      <w:r>
        <w:t>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обуви;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-3"/>
        </w:rPr>
        <w:t xml:space="preserve"> </w:t>
      </w:r>
      <w:r>
        <w:t>Сушка</w:t>
      </w:r>
      <w:r>
        <w:rPr>
          <w:spacing w:val="-2"/>
        </w:rPr>
        <w:t xml:space="preserve"> </w:t>
      </w:r>
      <w:r>
        <w:t>обуви.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обувью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материалов.</w:t>
      </w:r>
    </w:p>
    <w:p>
      <w:pPr>
        <w:spacing w:before="0" w:line="360" w:lineRule="auto"/>
        <w:ind w:left="1200" w:right="161" w:firstLine="707"/>
        <w:jc w:val="both"/>
        <w:rPr>
          <w:sz w:val="28"/>
        </w:rPr>
      </w:pP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-67"/>
          <w:sz w:val="28"/>
        </w:rPr>
        <w:t xml:space="preserve"> </w:t>
      </w:r>
      <w:r>
        <w:rPr>
          <w:sz w:val="28"/>
        </w:rPr>
        <w:t>Прейскурант. Правила подготовки обуви для сдачи в ремонт. Правила приема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обуви.</w:t>
      </w:r>
    </w:p>
    <w:p>
      <w:pPr>
        <w:spacing w:before="0" w:line="360" w:lineRule="auto"/>
        <w:ind w:left="1200" w:right="158" w:firstLine="707"/>
        <w:jc w:val="both"/>
        <w:rPr>
          <w:sz w:val="28"/>
        </w:rPr>
      </w:pPr>
      <w:r>
        <w:rPr>
          <w:i/>
          <w:sz w:val="28"/>
        </w:rPr>
        <w:t>Обувь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>
      <w:pPr>
        <w:pStyle w:val="2"/>
        <w:spacing w:before="5"/>
        <w:ind w:left="5816"/>
        <w:jc w:val="left"/>
      </w:pPr>
      <w:r>
        <w:t>Питание</w:t>
      </w:r>
    </w:p>
    <w:p>
      <w:pPr>
        <w:pStyle w:val="6"/>
        <w:spacing w:before="156" w:line="360" w:lineRule="auto"/>
        <w:jc w:val="left"/>
      </w:pPr>
      <w:r>
        <w:rPr>
          <w:i/>
        </w:rPr>
        <w:t>Организация</w:t>
      </w:r>
      <w:r>
        <w:rPr>
          <w:i/>
          <w:spacing w:val="36"/>
        </w:rPr>
        <w:t xml:space="preserve"> </w:t>
      </w:r>
      <w:r>
        <w:rPr>
          <w:i/>
        </w:rPr>
        <w:t>питания</w:t>
      </w:r>
      <w:r>
        <w:rPr>
          <w:i/>
          <w:spacing w:val="36"/>
        </w:rPr>
        <w:t xml:space="preserve"> </w:t>
      </w:r>
      <w:r>
        <w:rPr>
          <w:i/>
        </w:rPr>
        <w:t>семьи.</w:t>
      </w:r>
      <w:r>
        <w:rPr>
          <w:i/>
          <w:spacing w:val="41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питания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людей.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питания.</w:t>
      </w:r>
    </w:p>
    <w:p>
      <w:pPr>
        <w:pStyle w:val="6"/>
        <w:spacing w:line="321" w:lineRule="exact"/>
        <w:ind w:left="1908" w:firstLine="0"/>
        <w:jc w:val="left"/>
      </w:pPr>
      <w:r>
        <w:t>Разнообразие</w:t>
      </w:r>
      <w:r>
        <w:rPr>
          <w:spacing w:val="-5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рацион</w:t>
      </w:r>
      <w:r>
        <w:rPr>
          <w:spacing w:val="-3"/>
        </w:rPr>
        <w:t xml:space="preserve"> </w:t>
      </w:r>
      <w:r>
        <w:t>питания.</w:t>
      </w:r>
    </w:p>
    <w:p>
      <w:pPr>
        <w:tabs>
          <w:tab w:val="left" w:pos="4070"/>
          <w:tab w:val="left" w:pos="5091"/>
          <w:tab w:val="left" w:pos="6170"/>
          <w:tab w:val="left" w:pos="6894"/>
          <w:tab w:val="left" w:pos="8991"/>
          <w:tab w:val="left" w:pos="9974"/>
          <w:tab w:val="left" w:pos="10441"/>
        </w:tabs>
        <w:spacing w:before="161" w:line="362" w:lineRule="auto"/>
        <w:ind w:left="1200" w:right="164" w:firstLine="707"/>
        <w:jc w:val="left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z w:val="28"/>
        </w:rPr>
        <w:tab/>
      </w:r>
      <w:r>
        <w:rPr>
          <w:i/>
          <w:sz w:val="28"/>
        </w:rPr>
        <w:t>пищи.</w:t>
      </w:r>
      <w:r>
        <w:rPr>
          <w:i/>
          <w:sz w:val="28"/>
        </w:rPr>
        <w:tab/>
      </w:r>
      <w:r>
        <w:rPr>
          <w:sz w:val="28"/>
        </w:rPr>
        <w:t>Место</w:t>
      </w:r>
      <w:r>
        <w:rPr>
          <w:sz w:val="28"/>
        </w:rPr>
        <w:tab/>
      </w:r>
      <w:r>
        <w:rPr>
          <w:sz w:val="28"/>
        </w:rPr>
        <w:t>для</w:t>
      </w:r>
      <w:r>
        <w:rPr>
          <w:sz w:val="28"/>
        </w:rPr>
        <w:tab/>
      </w:r>
      <w:r>
        <w:rPr>
          <w:sz w:val="28"/>
        </w:rPr>
        <w:t>приготовления</w:t>
      </w:r>
      <w:r>
        <w:rPr>
          <w:sz w:val="28"/>
        </w:rPr>
        <w:tab/>
      </w:r>
      <w:r>
        <w:rPr>
          <w:sz w:val="28"/>
        </w:rPr>
        <w:t>пищи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1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Гигиена приготовления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пищи.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/>
      </w:pPr>
      <w:r>
        <w:rPr>
          <w:i/>
        </w:rPr>
        <w:t xml:space="preserve">Виды продуктов питания. </w:t>
      </w:r>
      <w:r>
        <w:t>Молоко и молочные продукты: виды, правила</w:t>
      </w:r>
      <w:r>
        <w:rPr>
          <w:spacing w:val="1"/>
        </w:rPr>
        <w:t xml:space="preserve"> </w:t>
      </w:r>
      <w:r>
        <w:t>хранения. Значение кипячения молока. Виды блюд, приготовляемых на основе</w:t>
      </w:r>
      <w:r>
        <w:rPr>
          <w:spacing w:val="1"/>
        </w:rPr>
        <w:t xml:space="preserve"> </w:t>
      </w:r>
      <w:r>
        <w:t>молока</w:t>
      </w:r>
      <w:r>
        <w:rPr>
          <w:spacing w:val="-1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 суп).</w:t>
      </w:r>
    </w:p>
    <w:p>
      <w:pPr>
        <w:pStyle w:val="6"/>
        <w:spacing w:before="1" w:line="360" w:lineRule="auto"/>
        <w:ind w:right="161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-5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Вторичное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черствого</w:t>
      </w:r>
      <w:r>
        <w:rPr>
          <w:spacing w:val="-2"/>
        </w:rPr>
        <w:t xml:space="preserve"> </w:t>
      </w:r>
      <w:r>
        <w:t>хлеба.</w:t>
      </w:r>
    </w:p>
    <w:p>
      <w:pPr>
        <w:pStyle w:val="6"/>
        <w:spacing w:before="2"/>
        <w:ind w:left="1908" w:firstLine="0"/>
      </w:pPr>
      <w:r>
        <w:t>Приготовление</w:t>
      </w:r>
      <w:r>
        <w:rPr>
          <w:spacing w:val="-4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бутербродов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канапе.</w:t>
      </w:r>
    </w:p>
    <w:p>
      <w:pPr>
        <w:pStyle w:val="6"/>
        <w:spacing w:before="160" w:line="360" w:lineRule="auto"/>
        <w:ind w:right="159"/>
      </w:pPr>
      <w:r>
        <w:t>Мясо и мясопродукты; первичная обработка, правила хранения. Глубокая</w:t>
      </w:r>
      <w:r>
        <w:rPr>
          <w:spacing w:val="-67"/>
        </w:rPr>
        <w:t xml:space="preserve"> </w:t>
      </w:r>
      <w:r>
        <w:t>заморозка</w:t>
      </w:r>
      <w:r>
        <w:rPr>
          <w:spacing w:val="-1"/>
        </w:rPr>
        <w:t xml:space="preserve"> </w:t>
      </w:r>
      <w:r>
        <w:t>мяса.</w:t>
      </w:r>
      <w:r>
        <w:rPr>
          <w:spacing w:val="-1"/>
        </w:rPr>
        <w:t xml:space="preserve"> </w:t>
      </w:r>
      <w:r>
        <w:t>Размораживание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микроволновой</w:t>
      </w:r>
      <w:r>
        <w:rPr>
          <w:spacing w:val="-4"/>
        </w:rPr>
        <w:t xml:space="preserve"> </w:t>
      </w:r>
      <w:r>
        <w:t>печи.</w:t>
      </w:r>
    </w:p>
    <w:p>
      <w:pPr>
        <w:pStyle w:val="6"/>
        <w:spacing w:line="360" w:lineRule="auto"/>
        <w:ind w:right="160"/>
      </w:pPr>
      <w:r>
        <w:t>Яйца,</w:t>
      </w:r>
      <w:r>
        <w:rPr>
          <w:spacing w:val="1"/>
        </w:rPr>
        <w:t xml:space="preserve"> </w:t>
      </w:r>
      <w:r>
        <w:t>жиры.</w:t>
      </w:r>
      <w:r>
        <w:rPr>
          <w:spacing w:val="1"/>
        </w:rPr>
        <w:t xml:space="preserve"> </w:t>
      </w:r>
      <w:r>
        <w:t>Виды жиров</w:t>
      </w:r>
      <w:r>
        <w:rPr>
          <w:spacing w:val="1"/>
        </w:rPr>
        <w:t xml:space="preserve"> </w:t>
      </w:r>
      <w:r>
        <w:t>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 хранения жиров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яиц.</w:t>
      </w:r>
    </w:p>
    <w:p>
      <w:pPr>
        <w:pStyle w:val="6"/>
        <w:spacing w:line="360" w:lineRule="auto"/>
        <w:ind w:right="163"/>
      </w:pPr>
      <w:r>
        <w:t>Овощи, плоды, ягоды и грибы. Правила хранения. Первичная обработка:</w:t>
      </w:r>
      <w:r>
        <w:rPr>
          <w:spacing w:val="1"/>
        </w:rPr>
        <w:t xml:space="preserve"> </w:t>
      </w:r>
      <w:r>
        <w:t>мытье,</w:t>
      </w:r>
      <w:r>
        <w:rPr>
          <w:spacing w:val="-2"/>
        </w:rPr>
        <w:t xml:space="preserve"> </w:t>
      </w:r>
      <w:r>
        <w:t>чистка,</w:t>
      </w:r>
      <w:r>
        <w:rPr>
          <w:spacing w:val="-1"/>
        </w:rPr>
        <w:t xml:space="preserve"> </w:t>
      </w:r>
      <w:r>
        <w:t>резка.</w:t>
      </w:r>
      <w:r>
        <w:rPr>
          <w:spacing w:val="-1"/>
        </w:rPr>
        <w:t xml:space="preserve"> </w:t>
      </w:r>
      <w:r>
        <w:t>Свежие</w:t>
      </w:r>
      <w:r>
        <w:rPr>
          <w:spacing w:val="-3"/>
        </w:rPr>
        <w:t xml:space="preserve"> </w:t>
      </w:r>
      <w:r>
        <w:t>и замороженные</w:t>
      </w:r>
      <w:r>
        <w:rPr>
          <w:spacing w:val="-3"/>
        </w:rPr>
        <w:t xml:space="preserve"> </w:t>
      </w:r>
      <w:r>
        <w:t>продукты.</w:t>
      </w:r>
    </w:p>
    <w:p>
      <w:pPr>
        <w:pStyle w:val="6"/>
        <w:spacing w:line="360" w:lineRule="auto"/>
        <w:ind w:right="157"/>
      </w:pPr>
      <w:r>
        <w:t>Мука и крупы. 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 сорт).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круп.</w:t>
      </w:r>
      <w:r>
        <w:rPr>
          <w:spacing w:val="-1"/>
        </w:rPr>
        <w:t xml:space="preserve"> </w:t>
      </w:r>
      <w:r>
        <w:t>Вредители</w:t>
      </w:r>
      <w:r>
        <w:rPr>
          <w:spacing w:val="-1"/>
        </w:rPr>
        <w:t xml:space="preserve"> </w:t>
      </w:r>
      <w:r>
        <w:t>круп и</w:t>
      </w:r>
      <w:r>
        <w:rPr>
          <w:spacing w:val="-1"/>
        </w:rPr>
        <w:t xml:space="preserve"> </w:t>
      </w:r>
      <w:r>
        <w:t>муки.</w:t>
      </w:r>
      <w:r>
        <w:rPr>
          <w:spacing w:val="-1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>
      <w:pPr>
        <w:pStyle w:val="6"/>
        <w:spacing w:line="360" w:lineRule="auto"/>
        <w:ind w:right="161"/>
      </w:pP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пряности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приправы.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Использование соли при приготовлении блюд. Сахар: его польза и вред. Виды</w:t>
      </w:r>
      <w:r>
        <w:rPr>
          <w:spacing w:val="1"/>
        </w:rPr>
        <w:t xml:space="preserve"> </w:t>
      </w:r>
      <w:r>
        <w:t>пряностей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приправ.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3"/>
        </w:rPr>
        <w:t xml:space="preserve"> </w:t>
      </w:r>
      <w:r>
        <w:t>и пряностей.</w:t>
      </w:r>
    </w:p>
    <w:p>
      <w:pPr>
        <w:pStyle w:val="6"/>
        <w:spacing w:before="1" w:line="360" w:lineRule="auto"/>
        <w:ind w:right="164"/>
      </w:pPr>
      <w:r>
        <w:t>Чай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заварки</w:t>
      </w:r>
      <w:r>
        <w:rPr>
          <w:spacing w:val="1"/>
        </w:rPr>
        <w:t xml:space="preserve"> </w:t>
      </w:r>
      <w:r>
        <w:t>чая.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кофе.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чрезмерного употребления чая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кофе.</w:t>
      </w:r>
    </w:p>
    <w:p>
      <w:pPr>
        <w:pStyle w:val="6"/>
        <w:spacing w:line="360" w:lineRule="auto"/>
        <w:ind w:right="154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продуктовых</w:t>
      </w:r>
      <w:r>
        <w:rPr>
          <w:spacing w:val="1"/>
        </w:rPr>
        <w:t xml:space="preserve"> </w:t>
      </w:r>
      <w:r>
        <w:t>магазинах.</w:t>
      </w:r>
      <w:r>
        <w:rPr>
          <w:spacing w:val="1"/>
        </w:rPr>
        <w:t xml:space="preserve"> </w:t>
      </w:r>
      <w:r>
        <w:t>Универсамы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супермаркеты</w:t>
      </w:r>
      <w:r>
        <w:rPr>
          <w:spacing w:val="1"/>
        </w:rPr>
        <w:t xml:space="preserve"> </w:t>
      </w:r>
      <w:r>
        <w:t>(магазины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-67"/>
        </w:rPr>
        <w:t xml:space="preserve"> </w:t>
      </w:r>
      <w:r>
        <w:t>местности). Специализированные магазины. Виды товаров: фасованные, на вес</w:t>
      </w:r>
      <w:r>
        <w:rPr>
          <w:spacing w:val="1"/>
        </w:rPr>
        <w:t xml:space="preserve"> </w:t>
      </w:r>
      <w:r>
        <w:t>и в разлив. Порядок приобретения товаров в продовольственном магазине (с</w:t>
      </w:r>
      <w:r>
        <w:rPr>
          <w:spacing w:val="1"/>
        </w:rPr>
        <w:t xml:space="preserve"> </w:t>
      </w:r>
      <w:r>
        <w:t>помощью продавца и самообслуживание). Срок годности продуктов питания</w:t>
      </w:r>
      <w:r>
        <w:rPr>
          <w:spacing w:val="1"/>
        </w:rPr>
        <w:t xml:space="preserve"> </w:t>
      </w:r>
      <w:r>
        <w:t>(условные обозначения на этикетках). Стоимость продуктов питания. 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товаров</w:t>
      </w:r>
      <w:r>
        <w:rPr>
          <w:spacing w:val="-4"/>
        </w:rPr>
        <w:t xml:space="preserve"> </w:t>
      </w:r>
      <w:r>
        <w:t>на вес и</w:t>
      </w:r>
      <w:r>
        <w:rPr>
          <w:spacing w:val="-3"/>
        </w:rPr>
        <w:t xml:space="preserve"> </w:t>
      </w:r>
      <w:r>
        <w:t>разлив.</w:t>
      </w:r>
    </w:p>
    <w:p>
      <w:pPr>
        <w:pStyle w:val="6"/>
        <w:spacing w:line="360" w:lineRule="auto"/>
        <w:ind w:right="163"/>
      </w:pPr>
      <w:r>
        <w:rPr>
          <w:i/>
        </w:rPr>
        <w:t xml:space="preserve">Рынки. </w:t>
      </w:r>
      <w:r>
        <w:t>Виды продовольственных рынков: крытые и закрытые, постоянно</w:t>
      </w:r>
      <w:r>
        <w:rPr>
          <w:spacing w:val="1"/>
        </w:rPr>
        <w:t xml:space="preserve"> </w:t>
      </w:r>
      <w:r>
        <w:t>действующие</w:t>
      </w:r>
      <w:r>
        <w:rPr>
          <w:spacing w:val="-1"/>
        </w:rPr>
        <w:t xml:space="preserve"> </w:t>
      </w:r>
      <w:r>
        <w:t>и сезонные.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отличие рынка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магазина.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/>
        <w:ind w:left="1908" w:right="0" w:firstLine="0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3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2"/>
          <w:sz w:val="28"/>
        </w:rPr>
        <w:t xml:space="preserve"> </w:t>
      </w:r>
      <w:r>
        <w:rPr>
          <w:sz w:val="28"/>
        </w:rPr>
        <w:t>виды, значение.</w:t>
      </w:r>
    </w:p>
    <w:p>
      <w:pPr>
        <w:pStyle w:val="6"/>
        <w:spacing w:before="164" w:line="360" w:lineRule="auto"/>
        <w:ind w:right="155"/>
      </w:pPr>
      <w:r>
        <w:t>Завтрак. Блюда для завтрака; горячий и холодный завтраки. Бутерброды.</w:t>
      </w:r>
      <w:r>
        <w:rPr>
          <w:spacing w:val="1"/>
        </w:rPr>
        <w:t xml:space="preserve"> </w:t>
      </w:r>
      <w:r>
        <w:t>Каши. Блюда из яиц (яйца отварные; яичница-глазунья). Напитки для завтрака.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 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 завтрака.</w:t>
      </w:r>
      <w:r>
        <w:rPr>
          <w:spacing w:val="-1"/>
        </w:rPr>
        <w:t xml:space="preserve"> </w:t>
      </w:r>
      <w:r>
        <w:t>Посуда для завтрака.</w:t>
      </w:r>
    </w:p>
    <w:p>
      <w:pPr>
        <w:pStyle w:val="6"/>
        <w:spacing w:line="322" w:lineRule="exact"/>
        <w:ind w:left="1908" w:firstLine="0"/>
      </w:pPr>
      <w:r>
        <w:t>Сервировка</w:t>
      </w:r>
      <w:r>
        <w:rPr>
          <w:spacing w:val="-3"/>
        </w:rPr>
        <w:t xml:space="preserve"> </w:t>
      </w:r>
      <w:r>
        <w:t>стола.</w:t>
      </w:r>
    </w:p>
    <w:p>
      <w:pPr>
        <w:pStyle w:val="6"/>
        <w:spacing w:before="160" w:line="360" w:lineRule="auto"/>
        <w:ind w:right="156"/>
      </w:pPr>
      <w:r>
        <w:t>Обед.</w:t>
      </w:r>
      <w:r>
        <w:rPr>
          <w:spacing w:val="1"/>
        </w:rPr>
        <w:t xml:space="preserve"> </w:t>
      </w:r>
      <w:r>
        <w:t>Питательная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Овощные</w:t>
      </w:r>
      <w:r>
        <w:rPr>
          <w:spacing w:val="1"/>
        </w:rPr>
        <w:t xml:space="preserve"> </w:t>
      </w:r>
      <w:r>
        <w:t>салаты: виды, способы приготовления. Супы (виды, способы приготовления).</w:t>
      </w:r>
      <w:r>
        <w:rPr>
          <w:spacing w:val="1"/>
        </w:rPr>
        <w:t xml:space="preserve"> </w:t>
      </w:r>
      <w:r>
        <w:t>Мясные блюда (виды, способы приготовления). Рыбные блюда (виды, способы</w:t>
      </w:r>
      <w:r>
        <w:rPr>
          <w:spacing w:val="1"/>
        </w:rPr>
        <w:t xml:space="preserve"> </w:t>
      </w:r>
      <w:r>
        <w:t>приготовления). Гарниры: овощные, из круп, макаронных изделий. 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продуктов для приготовления обеда. Стоимость и расчет продуктов для обеда.</w:t>
      </w:r>
      <w:r>
        <w:rPr>
          <w:spacing w:val="1"/>
        </w:rPr>
        <w:t xml:space="preserve"> </w:t>
      </w:r>
      <w:r>
        <w:t>Посуда для обедов. Праздничный обед. Сервирование стола для обеда. Правила</w:t>
      </w:r>
      <w:r>
        <w:rPr>
          <w:spacing w:val="-67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>
      <w:pPr>
        <w:pStyle w:val="6"/>
        <w:spacing w:before="1" w:line="360" w:lineRule="auto"/>
        <w:ind w:right="153"/>
      </w:pPr>
      <w:r>
        <w:t>Ужин. Блюда для ужина; холодный и горячий ужин. Составление меню</w:t>
      </w:r>
      <w:r>
        <w:rPr>
          <w:spacing w:val="1"/>
        </w:rPr>
        <w:t xml:space="preserve"> </w:t>
      </w:r>
      <w:r>
        <w:t>для холодного ужина. Отбор продуктов для холодного ужина. Приготовление</w:t>
      </w:r>
      <w:r>
        <w:rPr>
          <w:spacing w:val="1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горячего ужина. Отбор продуктов для</w:t>
      </w:r>
      <w:r>
        <w:rPr>
          <w:spacing w:val="1"/>
        </w:rPr>
        <w:t xml:space="preserve"> </w:t>
      </w:r>
      <w:r>
        <w:t>горячего ужина.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 ужина.</w:t>
      </w:r>
    </w:p>
    <w:p>
      <w:pPr>
        <w:pStyle w:val="6"/>
        <w:spacing w:line="360" w:lineRule="auto"/>
        <w:ind w:right="156"/>
      </w:pPr>
      <w:r>
        <w:rPr>
          <w:i/>
        </w:rPr>
        <w:t>Изделия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теста.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теста:</w:t>
      </w:r>
      <w:r>
        <w:rPr>
          <w:spacing w:val="1"/>
        </w:rPr>
        <w:t xml:space="preserve"> </w:t>
      </w:r>
      <w:r>
        <w:t>дрожжевое,</w:t>
      </w:r>
      <w:r>
        <w:rPr>
          <w:spacing w:val="1"/>
        </w:rPr>
        <w:t xml:space="preserve"> </w:t>
      </w:r>
      <w:r>
        <w:t>слоеное,</w:t>
      </w:r>
      <w:r>
        <w:rPr>
          <w:spacing w:val="1"/>
        </w:rPr>
        <w:t xml:space="preserve"> </w:t>
      </w:r>
      <w:r>
        <w:t>песочное.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замороженного теста.</w:t>
      </w:r>
      <w:r>
        <w:rPr>
          <w:spacing w:val="-1"/>
        </w:rPr>
        <w:t xml:space="preserve"> </w:t>
      </w:r>
      <w:r>
        <w:t>Приготовление</w:t>
      </w:r>
    </w:p>
    <w:p>
      <w:pPr>
        <w:pStyle w:val="6"/>
        <w:spacing w:before="1" w:line="360" w:lineRule="auto"/>
        <w:ind w:right="153"/>
      </w:pPr>
      <w:r>
        <w:rPr>
          <w:i/>
        </w:rPr>
        <w:t xml:space="preserve">Домашние заготовки. </w:t>
      </w:r>
      <w:r>
        <w:t>Виды домашних заготовок: варка, сушка, соление,</w:t>
      </w:r>
      <w:r>
        <w:rPr>
          <w:spacing w:val="1"/>
        </w:rPr>
        <w:t xml:space="preserve"> </w:t>
      </w:r>
      <w:r>
        <w:t>маринование. Глубокая заморозка овощей и фруктов. Меры предосторожности</w:t>
      </w:r>
      <w:r>
        <w:rPr>
          <w:spacing w:val="1"/>
        </w:rPr>
        <w:t xml:space="preserve"> </w:t>
      </w:r>
      <w:r>
        <w:t>при употреблении консервированных продуктов. Правила первой помощи 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-2"/>
        </w:rPr>
        <w:t xml:space="preserve"> </w:t>
      </w:r>
      <w:r>
        <w:t>Варенье из ягод</w:t>
      </w:r>
      <w:r>
        <w:rPr>
          <w:spacing w:val="-2"/>
        </w:rPr>
        <w:t xml:space="preserve"> </w:t>
      </w:r>
      <w:r>
        <w:t>и фруктов.</w:t>
      </w:r>
    </w:p>
    <w:p>
      <w:pPr>
        <w:pStyle w:val="2"/>
        <w:spacing w:before="5"/>
        <w:ind w:left="1751"/>
        <w:jc w:val="center"/>
      </w:pPr>
    </w:p>
    <w:p>
      <w:pPr>
        <w:pStyle w:val="2"/>
        <w:spacing w:before="5"/>
        <w:ind w:left="1751"/>
        <w:jc w:val="center"/>
      </w:pPr>
    </w:p>
    <w:p>
      <w:pPr>
        <w:pStyle w:val="2"/>
        <w:spacing w:before="5"/>
        <w:ind w:left="1751"/>
        <w:jc w:val="center"/>
      </w:pPr>
    </w:p>
    <w:p>
      <w:pPr>
        <w:pStyle w:val="2"/>
        <w:spacing w:before="5"/>
        <w:ind w:left="1751"/>
        <w:jc w:val="center"/>
      </w:pPr>
      <w:r>
        <w:t>Транспорт</w:t>
      </w:r>
    </w:p>
    <w:p>
      <w:pPr>
        <w:pStyle w:val="6"/>
        <w:spacing w:before="74" w:line="362" w:lineRule="auto"/>
        <w:ind w:right="158"/>
        <w:jc w:val="right"/>
      </w:pPr>
      <w:r>
        <w:rPr>
          <w:i/>
        </w:rPr>
        <w:t>Городской</w:t>
      </w:r>
      <w:r>
        <w:rPr>
          <w:i/>
          <w:spacing w:val="34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31"/>
        </w:rPr>
        <w:t xml:space="preserve"> </w:t>
      </w:r>
      <w:r>
        <w:t>Виды</w:t>
      </w:r>
      <w:r>
        <w:rPr>
          <w:spacing w:val="32"/>
        </w:rPr>
        <w:t xml:space="preserve"> </w:t>
      </w:r>
      <w:r>
        <w:t>городского</w:t>
      </w:r>
      <w:r>
        <w:rPr>
          <w:spacing w:val="32"/>
        </w:rPr>
        <w:t xml:space="preserve"> </w:t>
      </w:r>
      <w:r>
        <w:t>транспорта.</w:t>
      </w:r>
      <w:r>
        <w:rPr>
          <w:spacing w:val="31"/>
        </w:rPr>
        <w:t xml:space="preserve"> </w:t>
      </w:r>
      <w:r>
        <w:t>Оплата</w:t>
      </w:r>
      <w:r>
        <w:rPr>
          <w:spacing w:val="32"/>
        </w:rPr>
        <w:t xml:space="preserve"> </w:t>
      </w:r>
      <w:r>
        <w:t>проезда</w:t>
      </w:r>
      <w:r>
        <w:rPr>
          <w:spacing w:val="3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транспорта.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городском</w:t>
      </w:r>
      <w:r>
        <w:rPr>
          <w:spacing w:val="-5"/>
        </w:rPr>
        <w:t xml:space="preserve"> </w:t>
      </w:r>
      <w:r>
        <w:t>транспорте.</w:t>
      </w:r>
    </w:p>
    <w:p>
      <w:pPr>
        <w:pStyle w:val="6"/>
        <w:spacing w:line="360" w:lineRule="auto"/>
        <w:ind w:right="158"/>
      </w:pPr>
      <w:r>
        <w:t>Проезд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проезда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населенного пункта.</w:t>
      </w:r>
      <w:r>
        <w:rPr>
          <w:spacing w:val="-2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проезда.</w:t>
      </w:r>
    </w:p>
    <w:p>
      <w:pPr>
        <w:spacing w:before="0" w:line="362" w:lineRule="auto"/>
        <w:ind w:left="1200" w:right="158" w:firstLine="707"/>
        <w:jc w:val="both"/>
        <w:rPr>
          <w:sz w:val="28"/>
        </w:rPr>
      </w:pPr>
      <w:r>
        <w:rPr>
          <w:i/>
          <w:sz w:val="28"/>
        </w:rPr>
        <w:t>Пригородный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Виды: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автобусы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>
      <w:pPr>
        <w:spacing w:before="0" w:line="360" w:lineRule="auto"/>
        <w:ind w:left="1200" w:right="154" w:firstLine="707"/>
        <w:jc w:val="both"/>
        <w:rPr>
          <w:sz w:val="28"/>
        </w:rPr>
      </w:pPr>
      <w:r>
        <w:rPr>
          <w:i/>
          <w:sz w:val="28"/>
        </w:rPr>
        <w:t>Междугородний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железнодорожный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Вокзалы: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службы.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перрон,</w:t>
      </w:r>
      <w:r>
        <w:rPr>
          <w:spacing w:val="1"/>
          <w:sz w:val="28"/>
        </w:rPr>
        <w:t xml:space="preserve"> </w:t>
      </w:r>
      <w:r>
        <w:rPr>
          <w:sz w:val="28"/>
        </w:rPr>
        <w:t>путь.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 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вокзале.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поездов.</w:t>
      </w:r>
    </w:p>
    <w:p>
      <w:pPr>
        <w:pStyle w:val="6"/>
        <w:ind w:left="1908" w:firstLine="0"/>
      </w:pPr>
      <w:r>
        <w:t>Виды</w:t>
      </w:r>
      <w:r>
        <w:rPr>
          <w:spacing w:val="-3"/>
        </w:rPr>
        <w:t xml:space="preserve"> </w:t>
      </w:r>
      <w:r>
        <w:t>пассажирских</w:t>
      </w:r>
      <w:r>
        <w:rPr>
          <w:spacing w:val="-3"/>
        </w:rPr>
        <w:t xml:space="preserve"> </w:t>
      </w:r>
      <w:r>
        <w:t>вагонов.</w:t>
      </w:r>
    </w:p>
    <w:p>
      <w:pPr>
        <w:pStyle w:val="6"/>
        <w:spacing w:before="151" w:line="360" w:lineRule="auto"/>
        <w:ind w:right="156"/>
      </w:pPr>
      <w:r>
        <w:rPr>
          <w:i/>
        </w:rPr>
        <w:t xml:space="preserve">Междугородний автотранспорт. </w:t>
      </w:r>
      <w:r>
        <w:t>Автовокзал, его назначение. Основные</w:t>
      </w:r>
      <w:r>
        <w:rPr>
          <w:spacing w:val="1"/>
        </w:rPr>
        <w:t xml:space="preserve"> </w:t>
      </w:r>
      <w:r>
        <w:t>автобусные маршруты. Расписание, порядок приобретения билетов, стоимость</w:t>
      </w:r>
      <w:r>
        <w:rPr>
          <w:spacing w:val="1"/>
        </w:rPr>
        <w:t xml:space="preserve"> </w:t>
      </w:r>
      <w:r>
        <w:t>проезда.</w:t>
      </w:r>
    </w:p>
    <w:p>
      <w:pPr>
        <w:spacing w:before="0" w:line="321" w:lineRule="exact"/>
        <w:ind w:left="2299" w:right="0" w:firstLine="0"/>
        <w:jc w:val="left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5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5"/>
          <w:sz w:val="28"/>
        </w:rPr>
        <w:t xml:space="preserve"> </w:t>
      </w:r>
      <w:r>
        <w:rPr>
          <w:sz w:val="28"/>
        </w:rPr>
        <w:t>Порт.</w:t>
      </w:r>
    </w:p>
    <w:p>
      <w:pPr>
        <w:spacing w:before="163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7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</w:p>
    <w:p>
      <w:pPr>
        <w:pStyle w:val="2"/>
        <w:spacing w:before="165"/>
        <w:ind w:left="5394"/>
      </w:pPr>
      <w:r>
        <w:t>Средства</w:t>
      </w:r>
      <w:r>
        <w:rPr>
          <w:spacing w:val="-1"/>
        </w:rPr>
        <w:t xml:space="preserve"> </w:t>
      </w:r>
      <w:r>
        <w:t>связи</w:t>
      </w:r>
    </w:p>
    <w:p>
      <w:pPr>
        <w:spacing w:before="156" w:line="360" w:lineRule="auto"/>
        <w:ind w:left="1200" w:right="153" w:firstLine="707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 использования.</w:t>
      </w:r>
    </w:p>
    <w:p>
      <w:pPr>
        <w:pStyle w:val="6"/>
        <w:spacing w:before="1" w:line="360" w:lineRule="auto"/>
        <w:ind w:right="161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-4"/>
        </w:rPr>
        <w:t xml:space="preserve"> </w:t>
      </w:r>
      <w:r>
        <w:t>отправлений:</w:t>
      </w:r>
      <w:r>
        <w:rPr>
          <w:spacing w:val="1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бандероль,</w:t>
      </w:r>
      <w:r>
        <w:rPr>
          <w:spacing w:val="-2"/>
        </w:rPr>
        <w:t xml:space="preserve"> </w:t>
      </w:r>
      <w:r>
        <w:t>посылка.</w:t>
      </w:r>
    </w:p>
    <w:p>
      <w:pPr>
        <w:pStyle w:val="6"/>
        <w:spacing w:line="321" w:lineRule="exact"/>
        <w:ind w:left="2515" w:firstLine="0"/>
      </w:pPr>
      <w:r>
        <w:t>Письма.</w:t>
      </w:r>
      <w:r>
        <w:rPr>
          <w:spacing w:val="-4"/>
        </w:rPr>
        <w:t xml:space="preserve"> </w:t>
      </w:r>
      <w:r>
        <w:t>Деловые</w:t>
      </w:r>
      <w:r>
        <w:rPr>
          <w:spacing w:val="-5"/>
        </w:rPr>
        <w:t xml:space="preserve"> </w:t>
      </w:r>
      <w:r>
        <w:t>письма:</w:t>
      </w:r>
      <w:r>
        <w:rPr>
          <w:spacing w:val="-2"/>
        </w:rPr>
        <w:t xml:space="preserve"> </w:t>
      </w:r>
      <w:r>
        <w:t>заказное,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уведомлением.</w:t>
      </w:r>
      <w:r>
        <w:rPr>
          <w:spacing w:val="-4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письма.</w:t>
      </w:r>
    </w:p>
    <w:p>
      <w:pPr>
        <w:pStyle w:val="6"/>
        <w:spacing w:before="160" w:line="362" w:lineRule="auto"/>
        <w:ind w:left="1908" w:right="161" w:firstLine="0"/>
      </w:pPr>
      <w:r>
        <w:t>Порядок отправления писем различного вида. Стоимость пересылки.</w:t>
      </w:r>
      <w:r>
        <w:rPr>
          <w:spacing w:val="1"/>
        </w:rPr>
        <w:t xml:space="preserve"> </w:t>
      </w:r>
      <w:r>
        <w:t>Бандероли.</w:t>
      </w:r>
      <w:r>
        <w:rPr>
          <w:spacing w:val="5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бандеролей:</w:t>
      </w:r>
      <w:r>
        <w:rPr>
          <w:spacing w:val="7"/>
        </w:rPr>
        <w:t xml:space="preserve"> </w:t>
      </w:r>
      <w:r>
        <w:t>простая,</w:t>
      </w:r>
      <w:r>
        <w:rPr>
          <w:spacing w:val="6"/>
        </w:rPr>
        <w:t xml:space="preserve"> </w:t>
      </w:r>
      <w:r>
        <w:t>заказная,</w:t>
      </w:r>
      <w:r>
        <w:rPr>
          <w:spacing w:val="6"/>
        </w:rPr>
        <w:t xml:space="preserve"> </w:t>
      </w:r>
      <w:r>
        <w:t>ценная,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уведомлением.</w:t>
      </w:r>
    </w:p>
    <w:p>
      <w:pPr>
        <w:pStyle w:val="6"/>
        <w:spacing w:line="317" w:lineRule="exact"/>
        <w:ind w:firstLine="0"/>
      </w:pPr>
      <w:r>
        <w:t>Порядок</w:t>
      </w:r>
      <w:r>
        <w:rPr>
          <w:spacing w:val="-6"/>
        </w:rPr>
        <w:t xml:space="preserve"> </w:t>
      </w:r>
      <w:r>
        <w:t>отправления.</w:t>
      </w:r>
      <w:r>
        <w:rPr>
          <w:spacing w:val="-3"/>
        </w:rPr>
        <w:t xml:space="preserve"> </w:t>
      </w:r>
      <w:r>
        <w:t>Упаковка.</w:t>
      </w:r>
      <w:r>
        <w:rPr>
          <w:spacing w:val="-5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пересылки.</w:t>
      </w:r>
    </w:p>
    <w:p>
      <w:pPr>
        <w:pStyle w:val="6"/>
        <w:spacing w:before="161"/>
        <w:ind w:left="1908" w:firstLine="0"/>
      </w:pPr>
      <w:r>
        <w:t>Посылки.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упаковок.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>
      <w:pPr>
        <w:pStyle w:val="6"/>
        <w:spacing w:before="160" w:line="360" w:lineRule="auto"/>
        <w:ind w:right="158"/>
      </w:pPr>
      <w:r>
        <w:rPr>
          <w:i/>
        </w:rPr>
        <w:t xml:space="preserve">Телефонная связь. </w:t>
      </w:r>
      <w:r>
        <w:t>Виды телефонной связи: проводная (фиксированная),</w:t>
      </w:r>
      <w:r>
        <w:rPr>
          <w:spacing w:val="1"/>
        </w:rPr>
        <w:t xml:space="preserve"> </w:t>
      </w:r>
      <w:r>
        <w:t>беспроводная (сотовая). Влияние на здоровье излучений мобильного телефона.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тарифы.</w:t>
      </w:r>
    </w:p>
    <w:p>
      <w:pPr>
        <w:pStyle w:val="6"/>
        <w:spacing w:before="74" w:line="362" w:lineRule="auto"/>
        <w:ind w:right="157"/>
      </w:pPr>
      <w:r>
        <w:rPr>
          <w:i/>
        </w:rPr>
        <w:t xml:space="preserve">Интернет-связь. </w:t>
      </w:r>
      <w:r>
        <w:t>Электронная почта. Видеосвязь (скайп). Особенности,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жизни.</w:t>
      </w:r>
    </w:p>
    <w:p>
      <w:pPr>
        <w:spacing w:before="0" w:line="360" w:lineRule="auto"/>
        <w:ind w:left="1200" w:right="156" w:firstLine="707"/>
        <w:jc w:val="both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7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отправления.</w:t>
      </w:r>
    </w:p>
    <w:p>
      <w:pPr>
        <w:pStyle w:val="2"/>
      </w:pPr>
      <w:r>
        <w:t>Предприятия,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учреждения</w:t>
      </w:r>
    </w:p>
    <w:p>
      <w:pPr>
        <w:pStyle w:val="6"/>
        <w:spacing w:before="157" w:line="360" w:lineRule="auto"/>
        <w:ind w:right="158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>
      <w:pPr>
        <w:spacing w:before="1" w:line="360" w:lineRule="auto"/>
        <w:ind w:left="1200" w:right="152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 служащих.</w:t>
      </w:r>
    </w:p>
    <w:p>
      <w:pPr>
        <w:spacing w:before="0" w:line="360" w:lineRule="auto"/>
        <w:ind w:left="1908" w:right="972" w:firstLine="0"/>
        <w:jc w:val="both"/>
        <w:rPr>
          <w:sz w:val="28"/>
        </w:rPr>
      </w:pPr>
      <w:r>
        <w:rPr>
          <w:i/>
          <w:sz w:val="28"/>
        </w:rPr>
        <w:t xml:space="preserve">Исполнительные органы государственной власти </w:t>
      </w:r>
      <w:r>
        <w:rPr>
          <w:sz w:val="28"/>
        </w:rPr>
        <w:t>(города, района).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назначение.</w:t>
      </w:r>
    </w:p>
    <w:p>
      <w:pPr>
        <w:pStyle w:val="2"/>
        <w:spacing w:before="4"/>
        <w:ind w:left="1753"/>
        <w:jc w:val="center"/>
      </w:pPr>
      <w:r>
        <w:t>Семья</w:t>
      </w:r>
    </w:p>
    <w:p>
      <w:pPr>
        <w:pStyle w:val="6"/>
        <w:spacing w:before="156" w:line="360" w:lineRule="auto"/>
        <w:ind w:right="152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-67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родственников;</w:t>
      </w:r>
      <w:r>
        <w:rPr>
          <w:spacing w:val="1"/>
        </w:rPr>
        <w:t xml:space="preserve"> </w:t>
      </w:r>
      <w:r>
        <w:t>возраст;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рождения.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-67"/>
        </w:rPr>
        <w:t xml:space="preserve"> </w:t>
      </w:r>
      <w:r>
        <w:t>младшим:</w:t>
      </w:r>
      <w:r>
        <w:rPr>
          <w:spacing w:val="-3"/>
        </w:rPr>
        <w:t xml:space="preserve"> </w:t>
      </w:r>
      <w:r>
        <w:t>домашние обязанности.</w:t>
      </w:r>
    </w:p>
    <w:p>
      <w:pPr>
        <w:pStyle w:val="6"/>
        <w:spacing w:line="360" w:lineRule="auto"/>
        <w:ind w:right="158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досуга: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правильная,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 время.</w:t>
      </w:r>
    </w:p>
    <w:p>
      <w:pPr>
        <w:pStyle w:val="6"/>
        <w:spacing w:before="1" w:line="360" w:lineRule="auto"/>
        <w:ind w:right="164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>
      <w:pPr>
        <w:pStyle w:val="6"/>
        <w:spacing w:line="360" w:lineRule="auto"/>
        <w:ind w:right="16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 и</w:t>
      </w:r>
      <w:r>
        <w:rPr>
          <w:spacing w:val="-3"/>
        </w:rPr>
        <w:t xml:space="preserve"> </w:t>
      </w:r>
      <w:r>
        <w:t>др.</w:t>
      </w:r>
    </w:p>
    <w:p>
      <w:pPr>
        <w:pStyle w:val="6"/>
        <w:spacing w:before="1" w:line="360" w:lineRule="auto"/>
        <w:ind w:right="153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какому-либо</w:t>
      </w:r>
      <w:r>
        <w:rPr>
          <w:spacing w:val="1"/>
        </w:rPr>
        <w:t xml:space="preserve"> </w:t>
      </w:r>
      <w:r>
        <w:t>виду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(хобби):</w:t>
      </w:r>
      <w:r>
        <w:rPr>
          <w:spacing w:val="-1"/>
        </w:rPr>
        <w:t xml:space="preserve"> </w:t>
      </w:r>
      <w:r>
        <w:t>коллекционирование</w:t>
      </w:r>
      <w:r>
        <w:rPr>
          <w:spacing w:val="-1"/>
        </w:rPr>
        <w:t xml:space="preserve"> </w:t>
      </w:r>
      <w:r>
        <w:t>чего-либо,</w:t>
      </w:r>
      <w:r>
        <w:rPr>
          <w:spacing w:val="-2"/>
        </w:rPr>
        <w:t xml:space="preserve"> </w:t>
      </w:r>
      <w:r>
        <w:t>фотография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tabs>
          <w:tab w:val="left" w:pos="2306"/>
          <w:tab w:val="left" w:pos="4081"/>
          <w:tab w:val="left" w:pos="5091"/>
          <w:tab w:val="left" w:pos="6271"/>
          <w:tab w:val="left" w:pos="7181"/>
          <w:tab w:val="left" w:pos="7660"/>
          <w:tab w:val="left" w:pos="8637"/>
          <w:tab w:val="left" w:pos="10054"/>
        </w:tabs>
        <w:spacing w:before="74" w:line="360" w:lineRule="auto"/>
        <w:ind w:right="157"/>
        <w:jc w:val="right"/>
      </w:pPr>
      <w:r>
        <w:rPr>
          <w:i/>
        </w:rPr>
        <w:t>Отдых.</w:t>
      </w:r>
      <w:r>
        <w:rPr>
          <w:i/>
          <w:spacing w:val="7"/>
        </w:rPr>
        <w:t xml:space="preserve"> </w:t>
      </w:r>
      <w:r>
        <w:t>Отдых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разновидности.</w:t>
      </w:r>
      <w:r>
        <w:rPr>
          <w:spacing w:val="5"/>
        </w:rPr>
        <w:t xml:space="preserve"> </w:t>
      </w:r>
      <w:r>
        <w:t>Необходимость</w:t>
      </w:r>
      <w:r>
        <w:rPr>
          <w:spacing w:val="6"/>
        </w:rPr>
        <w:t xml:space="preserve"> </w:t>
      </w:r>
      <w:r>
        <w:t>разумной</w:t>
      </w:r>
      <w:r>
        <w:rPr>
          <w:spacing w:val="8"/>
        </w:rPr>
        <w:t xml:space="preserve"> </w:t>
      </w:r>
      <w:r>
        <w:t>смены</w:t>
      </w:r>
      <w:r>
        <w:rPr>
          <w:spacing w:val="-67"/>
        </w:rPr>
        <w:t xml:space="preserve"> </w:t>
      </w:r>
      <w:r>
        <w:t>работы и</w:t>
      </w:r>
      <w:r>
        <w:rPr>
          <w:spacing w:val="1"/>
        </w:rPr>
        <w:t xml:space="preserve"> </w:t>
      </w:r>
      <w:r>
        <w:t>отдыха. Отдых</w:t>
      </w:r>
      <w:r>
        <w:rPr>
          <w:spacing w:val="1"/>
        </w:rPr>
        <w:t xml:space="preserve"> </w:t>
      </w:r>
      <w:r>
        <w:t>и бездеятельность.</w:t>
      </w:r>
      <w:r>
        <w:rPr>
          <w:spacing w:val="1"/>
        </w:rPr>
        <w:t xml:space="preserve"> </w:t>
      </w:r>
      <w:r>
        <w:t>Летний отдых.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летнего</w:t>
      </w:r>
      <w:r>
        <w:rPr>
          <w:spacing w:val="16"/>
        </w:rPr>
        <w:t xml:space="preserve"> </w:t>
      </w:r>
      <w:r>
        <w:t>отдыха,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планирование.</w:t>
      </w:r>
      <w:r>
        <w:rPr>
          <w:spacing w:val="15"/>
        </w:rPr>
        <w:t xml:space="preserve"> </w:t>
      </w:r>
      <w:r>
        <w:t>Бюджет</w:t>
      </w:r>
      <w:r>
        <w:rPr>
          <w:spacing w:val="16"/>
        </w:rPr>
        <w:t xml:space="preserve"> </w:t>
      </w:r>
      <w:r>
        <w:t>отдыха.</w:t>
      </w:r>
      <w:r>
        <w:rPr>
          <w:spacing w:val="15"/>
        </w:rPr>
        <w:t xml:space="preserve"> </w:t>
      </w:r>
      <w:r>
        <w:t>Подготовка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летнему</w:t>
      </w:r>
      <w:r>
        <w:rPr>
          <w:spacing w:val="-67"/>
        </w:rPr>
        <w:t xml:space="preserve"> </w:t>
      </w:r>
      <w:r>
        <w:t>отдыху: выбор места отдыха, определение маршрута, сбор необходимых вещей.</w:t>
      </w:r>
      <w:r>
        <w:rPr>
          <w:spacing w:val="-67"/>
        </w:rPr>
        <w:t xml:space="preserve"> </w:t>
      </w:r>
      <w:r>
        <w:rPr>
          <w:i/>
        </w:rPr>
        <w:t>Экономика</w:t>
      </w:r>
      <w:r>
        <w:rPr>
          <w:i/>
          <w:spacing w:val="71"/>
        </w:rPr>
        <w:t xml:space="preserve"> </w:t>
      </w:r>
      <w:r>
        <w:rPr>
          <w:i/>
        </w:rPr>
        <w:t>домашнего</w:t>
      </w:r>
      <w:r>
        <w:rPr>
          <w:i/>
          <w:spacing w:val="71"/>
        </w:rPr>
        <w:t xml:space="preserve"> </w:t>
      </w:r>
      <w:r>
        <w:rPr>
          <w:i/>
        </w:rPr>
        <w:t>хозяйства.</w:t>
      </w:r>
      <w:r>
        <w:rPr>
          <w:i/>
          <w:spacing w:val="71"/>
        </w:rPr>
        <w:t xml:space="preserve"> </w:t>
      </w:r>
      <w:r>
        <w:t>Бюджет</w:t>
      </w:r>
      <w:r>
        <w:rPr>
          <w:spacing w:val="71"/>
        </w:rPr>
        <w:t xml:space="preserve"> </w:t>
      </w:r>
      <w:r>
        <w:t>семьи.</w:t>
      </w:r>
      <w:r>
        <w:rPr>
          <w:spacing w:val="7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дохода.</w:t>
      </w:r>
      <w:r>
        <w:tab/>
      </w:r>
      <w:r>
        <w:t>Определение</w:t>
      </w:r>
      <w:r>
        <w:tab/>
      </w:r>
      <w:r>
        <w:t>суммы</w:t>
      </w:r>
      <w:r>
        <w:tab/>
      </w:r>
      <w:r>
        <w:t>доходов</w:t>
      </w:r>
      <w:r>
        <w:tab/>
      </w:r>
      <w:r>
        <w:t>семьи</w:t>
      </w:r>
      <w:r>
        <w:tab/>
      </w:r>
      <w:r>
        <w:t>на</w:t>
      </w:r>
      <w:r>
        <w:tab/>
      </w:r>
      <w:r>
        <w:t>месяц.</w:t>
      </w:r>
      <w:r>
        <w:tab/>
      </w:r>
      <w:r>
        <w:t>Основные</w:t>
      </w:r>
      <w:r>
        <w:tab/>
      </w:r>
      <w:r>
        <w:t>статьи</w:t>
      </w:r>
    </w:p>
    <w:p>
      <w:pPr>
        <w:pStyle w:val="6"/>
        <w:spacing w:before="2"/>
        <w:ind w:firstLine="0"/>
        <w:jc w:val="left"/>
      </w:pPr>
      <w:r>
        <w:t>расходов.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статьям.</w:t>
      </w:r>
    </w:p>
    <w:p>
      <w:pPr>
        <w:pStyle w:val="6"/>
        <w:spacing w:before="161"/>
        <w:ind w:left="1908" w:firstLine="0"/>
        <w:jc w:val="left"/>
      </w:pPr>
      <w:r>
        <w:t>Планирование</w:t>
      </w:r>
      <w:r>
        <w:rPr>
          <w:spacing w:val="-5"/>
        </w:rPr>
        <w:t xml:space="preserve"> </w:t>
      </w:r>
      <w:r>
        <w:t>дорогостоящих</w:t>
      </w:r>
      <w:r>
        <w:rPr>
          <w:spacing w:val="-8"/>
        </w:rPr>
        <w:t xml:space="preserve"> </w:t>
      </w:r>
      <w:r>
        <w:t>покупок.</w:t>
      </w:r>
    </w:p>
    <w:p>
      <w:pPr>
        <w:pStyle w:val="2"/>
        <w:spacing w:before="165"/>
        <w:ind w:left="5291"/>
        <w:jc w:val="left"/>
      </w:pPr>
      <w:r>
        <w:t>МИР</w:t>
      </w:r>
      <w:r>
        <w:rPr>
          <w:spacing w:val="-2"/>
        </w:rPr>
        <w:t xml:space="preserve"> </w:t>
      </w:r>
      <w:r>
        <w:t>ИСТОРИИ</w:t>
      </w:r>
    </w:p>
    <w:p>
      <w:pPr>
        <w:spacing w:before="163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6" w:line="360" w:lineRule="auto"/>
        <w:ind w:right="15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 анализа исторических фактов, позволяющий на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нравственного сознания, усвоения и накопления 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высших психических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функций.</w:t>
      </w:r>
    </w:p>
    <w:p>
      <w:pPr>
        <w:pStyle w:val="6"/>
        <w:spacing w:line="360" w:lineRule="auto"/>
        <w:ind w:right="154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VII-1X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6"/>
        </w:rPr>
        <w:t xml:space="preserve"> </w:t>
      </w:r>
      <w:r>
        <w:rPr>
          <w:b/>
          <w:color w:val="000009"/>
        </w:rPr>
        <w:t>задачи:</w:t>
      </w:r>
    </w:p>
    <w:p>
      <w:pPr>
        <w:pStyle w:val="11"/>
        <w:numPr>
          <w:ilvl w:val="0"/>
          <w:numId w:val="23"/>
        </w:numPr>
        <w:tabs>
          <w:tab w:val="left" w:pos="2161"/>
        </w:tabs>
        <w:spacing w:before="0" w:after="0" w:line="360" w:lineRule="auto"/>
        <w:ind w:left="1200" w:right="15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 первоначальных представлений об особенностях 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 первоначальных исторических представлений о «историческом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времени»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«историческом пространстве»;</w:t>
      </w:r>
    </w:p>
    <w:p>
      <w:pPr>
        <w:pStyle w:val="11"/>
        <w:numPr>
          <w:ilvl w:val="0"/>
          <w:numId w:val="23"/>
        </w:numPr>
        <w:tabs>
          <w:tab w:val="left" w:pos="2240"/>
        </w:tabs>
        <w:spacing w:before="1" w:after="0" w:line="360" w:lineRule="auto"/>
        <w:ind w:left="1200" w:right="162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«век»,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«эпоха»,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«община»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>
      <w:pPr>
        <w:pStyle w:val="11"/>
        <w:numPr>
          <w:ilvl w:val="0"/>
          <w:numId w:val="23"/>
        </w:numPr>
        <w:tabs>
          <w:tab w:val="left" w:pos="2247"/>
        </w:tabs>
        <w:spacing w:before="160" w:after="0" w:line="362" w:lineRule="auto"/>
        <w:ind w:left="1200" w:right="15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сопоставлять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исторические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факты;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делать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простейшие выводы 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0" w:after="0" w:line="317" w:lineRule="exact"/>
        <w:ind w:left="2141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истории.</w:t>
      </w:r>
    </w:p>
    <w:p>
      <w:pPr>
        <w:pStyle w:val="2"/>
        <w:spacing w:before="165"/>
        <w:jc w:val="left"/>
      </w:pPr>
      <w:r>
        <w:t>Введение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3"/>
        <w:spacing w:before="61"/>
      </w:pPr>
      <w:r>
        <w:t>Представление</w:t>
      </w:r>
      <w:r>
        <w:rPr>
          <w:spacing w:val="-4"/>
        </w:rPr>
        <w:t xml:space="preserve"> </w:t>
      </w:r>
      <w:r>
        <w:t>о себе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</w:t>
      </w:r>
    </w:p>
    <w:p>
      <w:pPr>
        <w:pStyle w:val="6"/>
        <w:spacing w:before="157" w:line="360" w:lineRule="auto"/>
        <w:ind w:right="157"/>
      </w:pPr>
      <w:r>
        <w:t>Твое имя, отчество, фамилия. История имени. Возникновение и значение</w:t>
      </w:r>
      <w:r>
        <w:rPr>
          <w:spacing w:val="1"/>
        </w:rPr>
        <w:t xml:space="preserve"> </w:t>
      </w:r>
      <w:r>
        <w:t xml:space="preserve">имен. Отчество </w:t>
      </w:r>
      <w:r>
        <w:rPr>
          <w:color w:val="000009"/>
        </w:rPr>
        <w:t xml:space="preserve">в имени человека. Происхождение </w:t>
      </w:r>
      <w:r>
        <w:t>фамилий. Семья: близкие и</w:t>
      </w:r>
      <w:r>
        <w:rPr>
          <w:spacing w:val="1"/>
        </w:rPr>
        <w:t xml:space="preserve"> </w:t>
      </w:r>
      <w:r>
        <w:t>дальние родственники. Поколения, предки, потомки, родословная. Даты жизни.</w:t>
      </w:r>
      <w:r>
        <w:rPr>
          <w:spacing w:val="-67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</w:t>
      </w:r>
      <w:r>
        <w:rPr>
          <w:spacing w:val="1"/>
        </w:rPr>
        <w:t xml:space="preserve"> </w:t>
      </w:r>
      <w:r>
        <w:t>биография.</w:t>
      </w:r>
    </w:p>
    <w:p>
      <w:pPr>
        <w:pStyle w:val="6"/>
        <w:spacing w:line="360" w:lineRule="auto"/>
        <w:ind w:right="162"/>
      </w:pPr>
      <w:r>
        <w:t>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живешь.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твоего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(регион,</w:t>
      </w:r>
      <w:r>
        <w:rPr>
          <w:spacing w:val="1"/>
        </w:rPr>
        <w:t xml:space="preserve"> </w:t>
      </w:r>
      <w:r>
        <w:t>город,</w:t>
      </w:r>
      <w:r>
        <w:rPr>
          <w:spacing w:val="-2"/>
        </w:rPr>
        <w:t xml:space="preserve"> </w:t>
      </w:r>
      <w:r>
        <w:t>поселок,</w:t>
      </w:r>
      <w:r>
        <w:rPr>
          <w:spacing w:val="-2"/>
        </w:rPr>
        <w:t xml:space="preserve"> </w:t>
      </w:r>
      <w:r>
        <w:t>село),</w:t>
      </w:r>
      <w:r>
        <w:rPr>
          <w:spacing w:val="-1"/>
        </w:rPr>
        <w:t xml:space="preserve"> </w:t>
      </w:r>
      <w:r>
        <w:t>кто и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построил.</w:t>
      </w:r>
      <w:r>
        <w:rPr>
          <w:spacing w:val="-2"/>
        </w:rPr>
        <w:t xml:space="preserve"> </w:t>
      </w:r>
      <w:r>
        <w:t>Твои</w:t>
      </w:r>
      <w:r>
        <w:rPr>
          <w:spacing w:val="1"/>
        </w:rPr>
        <w:t xml:space="preserve"> </w:t>
      </w:r>
      <w:r>
        <w:t>соседи.</w:t>
      </w:r>
    </w:p>
    <w:p>
      <w:pPr>
        <w:pStyle w:val="6"/>
        <w:spacing w:line="321" w:lineRule="exact"/>
        <w:ind w:left="1908" w:firstLine="0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поговорки</w:t>
      </w:r>
      <w:r>
        <w:rPr>
          <w:spacing w:val="-3"/>
        </w:rPr>
        <w:t xml:space="preserve"> </w:t>
      </w:r>
      <w:r>
        <w:t>о доме,</w:t>
      </w:r>
      <w:r>
        <w:rPr>
          <w:spacing w:val="-2"/>
        </w:rPr>
        <w:t xml:space="preserve"> </w:t>
      </w:r>
      <w:r>
        <w:t>семье,</w:t>
      </w:r>
      <w:r>
        <w:rPr>
          <w:spacing w:val="-5"/>
        </w:rPr>
        <w:t xml:space="preserve"> </w:t>
      </w:r>
      <w:r>
        <w:t>соседях.</w:t>
      </w:r>
    </w:p>
    <w:p>
      <w:pPr>
        <w:pStyle w:val="6"/>
        <w:spacing w:before="161" w:line="362" w:lineRule="auto"/>
        <w:ind w:right="162"/>
      </w:pPr>
      <w:r>
        <w:t>История улицы. Названия улиц, их происхождение. Улица твоего дома,</w:t>
      </w:r>
      <w:r>
        <w:rPr>
          <w:spacing w:val="1"/>
        </w:rPr>
        <w:t xml:space="preserve"> </w:t>
      </w:r>
      <w:r>
        <w:t>твоей школы.</w:t>
      </w:r>
    </w:p>
    <w:p>
      <w:pPr>
        <w:pStyle w:val="6"/>
        <w:spacing w:line="360" w:lineRule="auto"/>
        <w:ind w:right="159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-67"/>
        </w:rPr>
        <w:t xml:space="preserve"> </w:t>
      </w:r>
      <w:r>
        <w:t>местности. Край (область, республика), в котором мы живем; главный город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занятия жителей края,</w:t>
      </w:r>
      <w:r>
        <w:rPr>
          <w:spacing w:val="-4"/>
        </w:rPr>
        <w:t xml:space="preserve"> </w:t>
      </w:r>
      <w:r>
        <w:t>города.</w:t>
      </w:r>
    </w:p>
    <w:p>
      <w:pPr>
        <w:pStyle w:val="6"/>
        <w:spacing w:line="362" w:lineRule="auto"/>
        <w:ind w:right="159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>
      <w:pPr>
        <w:pStyle w:val="6"/>
        <w:spacing w:line="360" w:lineRule="auto"/>
        <w:ind w:left="1908" w:right="719" w:firstLine="0"/>
      </w:pPr>
      <w:r>
        <w:t>Государственные символы РФ. Руководитель страны (президент РФ).</w:t>
      </w:r>
      <w:r>
        <w:rPr>
          <w:spacing w:val="-67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и малая родина.</w:t>
      </w:r>
    </w:p>
    <w:p>
      <w:pPr>
        <w:pStyle w:val="6"/>
        <w:spacing w:line="362" w:lineRule="auto"/>
        <w:ind w:right="162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>
      <w:pPr>
        <w:pStyle w:val="3"/>
        <w:spacing w:line="311" w:lineRule="exact"/>
        <w:ind w:left="1752"/>
        <w:jc w:val="center"/>
      </w:pPr>
      <w:r>
        <w:t>Представления</w:t>
      </w:r>
      <w:r>
        <w:rPr>
          <w:spacing w:val="-3"/>
        </w:rPr>
        <w:t xml:space="preserve"> </w:t>
      </w:r>
      <w:r>
        <w:t>о времени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</w:p>
    <w:p>
      <w:pPr>
        <w:pStyle w:val="6"/>
        <w:tabs>
          <w:tab w:val="left" w:pos="3749"/>
          <w:tab w:val="left" w:pos="4096"/>
          <w:tab w:val="left" w:pos="5302"/>
          <w:tab w:val="left" w:pos="5904"/>
          <w:tab w:val="left" w:pos="6251"/>
          <w:tab w:val="left" w:pos="7632"/>
          <w:tab w:val="left" w:pos="9144"/>
          <w:tab w:val="left" w:pos="9501"/>
        </w:tabs>
        <w:spacing w:before="153"/>
        <w:ind w:left="1741" w:firstLine="0"/>
        <w:jc w:val="center"/>
      </w:pPr>
      <w:r>
        <w:t>Представление</w:t>
      </w:r>
      <w:r>
        <w:tab/>
      </w:r>
      <w:r>
        <w:t>о</w:t>
      </w:r>
      <w:r>
        <w:tab/>
      </w:r>
      <w:r>
        <w:t>времени</w:t>
      </w:r>
      <w:r>
        <w:tab/>
      </w:r>
      <w:r>
        <w:t>как</w:t>
      </w:r>
      <w:r>
        <w:tab/>
      </w:r>
      <w:r>
        <w:t>о</w:t>
      </w:r>
      <w:r>
        <w:tab/>
      </w:r>
      <w:r>
        <w:t>прошлом,</w:t>
      </w:r>
      <w:r>
        <w:tab/>
      </w:r>
      <w:r>
        <w:t>настоящем</w:t>
      </w:r>
      <w:r>
        <w:tab/>
      </w:r>
      <w:r>
        <w:t>и</w:t>
      </w:r>
      <w:r>
        <w:tab/>
      </w:r>
      <w:r>
        <w:t>будущем.</w:t>
      </w:r>
    </w:p>
    <w:p>
      <w:pPr>
        <w:spacing w:before="160"/>
        <w:ind w:left="1189" w:right="1411" w:firstLine="0"/>
        <w:jc w:val="center"/>
        <w:rPr>
          <w:sz w:val="28"/>
        </w:rPr>
      </w:pPr>
      <w:r>
        <w:rPr>
          <w:sz w:val="28"/>
        </w:rPr>
        <w:t>Понятия: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вчера,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сегодня,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завтра.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Меры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>
      <w:pPr>
        <w:pStyle w:val="6"/>
        <w:spacing w:before="163"/>
        <w:ind w:left="1908" w:firstLine="0"/>
      </w:pPr>
      <w:r>
        <w:t>Календарь</w:t>
      </w:r>
      <w:r>
        <w:rPr>
          <w:spacing w:val="-4"/>
        </w:rPr>
        <w:t xml:space="preserve"> </w:t>
      </w:r>
      <w:r>
        <w:t>(происхождение,</w:t>
      </w:r>
      <w:r>
        <w:rPr>
          <w:spacing w:val="-4"/>
        </w:rPr>
        <w:t xml:space="preserve"> </w:t>
      </w:r>
      <w:r>
        <w:t>виды).</w:t>
      </w:r>
    </w:p>
    <w:p>
      <w:pPr>
        <w:pStyle w:val="6"/>
        <w:spacing w:before="161" w:line="360" w:lineRule="auto"/>
        <w:ind w:right="153"/>
      </w:pPr>
      <w:r>
        <w:t xml:space="preserve">Представление об историческом времени: </w:t>
      </w:r>
      <w:r>
        <w:rPr>
          <w:i/>
        </w:rPr>
        <w:t>век, (столетие), тысячелетие,</w:t>
      </w:r>
      <w:r>
        <w:rPr>
          <w:i/>
          <w:spacing w:val="1"/>
        </w:rPr>
        <w:t xml:space="preserve"> </w:t>
      </w:r>
      <w:r>
        <w:rPr>
          <w:i/>
        </w:rPr>
        <w:t>историческая</w:t>
      </w:r>
      <w:r>
        <w:rPr>
          <w:i/>
          <w:spacing w:val="1"/>
        </w:rPr>
        <w:t xml:space="preserve"> </w:t>
      </w:r>
      <w:r>
        <w:rPr>
          <w:i/>
        </w:rPr>
        <w:t>эпоха</w:t>
      </w:r>
      <w:r>
        <w:rPr>
          <w:i/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«Лента</w:t>
      </w:r>
      <w:r>
        <w:rPr>
          <w:spacing w:val="1"/>
        </w:rPr>
        <w:t xml:space="preserve"> </w:t>
      </w:r>
      <w:r>
        <w:t>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земледельческий</w:t>
      </w:r>
      <w:r>
        <w:rPr>
          <w:spacing w:val="1"/>
        </w:rPr>
        <w:t xml:space="preserve"> </w:t>
      </w:r>
      <w:r>
        <w:t>календарь).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середина</w:t>
      </w:r>
      <w:r>
        <w:rPr>
          <w:spacing w:val="1"/>
        </w:rPr>
        <w:t xml:space="preserve"> </w:t>
      </w:r>
      <w:r>
        <w:t>века,</w:t>
      </w:r>
      <w:r>
        <w:rPr>
          <w:spacing w:val="70"/>
        </w:rPr>
        <w:t xml:space="preserve"> </w:t>
      </w:r>
      <w:r>
        <w:t>конец</w:t>
      </w:r>
      <w:r>
        <w:rPr>
          <w:spacing w:val="-67"/>
        </w:rPr>
        <w:t xml:space="preserve"> </w:t>
      </w:r>
      <w:r>
        <w:t>века, граница двух веков (конец одного века и начало другого); текущий 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 век).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3"/>
        <w:spacing w:before="61"/>
      </w:pP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</w:p>
    <w:p>
      <w:pPr>
        <w:pStyle w:val="6"/>
        <w:spacing w:before="224"/>
        <w:ind w:left="1908" w:firstLine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2004060</wp:posOffset>
            </wp:positionH>
            <wp:positionV relativeFrom="paragraph">
              <wp:posOffset>188595</wp:posOffset>
            </wp:positionV>
            <wp:extent cx="114300" cy="95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" cy="9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39"/>
        </w:rPr>
        <w:t xml:space="preserve"> </w:t>
      </w:r>
      <w:r>
        <w:t>наука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прошлом</w:t>
      </w:r>
      <w:r>
        <w:rPr>
          <w:spacing w:val="29"/>
        </w:rPr>
        <w:t xml:space="preserve"> </w:t>
      </w:r>
      <w:r>
        <w:t>(о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людей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прошлом).</w:t>
      </w:r>
    </w:p>
    <w:p>
      <w:pPr>
        <w:pStyle w:val="6"/>
        <w:spacing w:before="160"/>
        <w:ind w:firstLine="0"/>
      </w:pPr>
      <w:r>
        <w:t>Значение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России.</w:t>
      </w:r>
    </w:p>
    <w:p>
      <w:pPr>
        <w:pStyle w:val="6"/>
        <w:spacing w:before="161" w:line="360" w:lineRule="auto"/>
        <w:ind w:right="161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</w:t>
      </w:r>
      <w:r>
        <w:rPr>
          <w:spacing w:val="1"/>
        </w:rPr>
        <w:t xml:space="preserve"> </w:t>
      </w:r>
      <w:r>
        <w:t>геральдика,</w:t>
      </w:r>
      <w:r>
        <w:rPr>
          <w:spacing w:val="1"/>
        </w:rPr>
        <w:t xml:space="preserve"> </w:t>
      </w:r>
      <w:r>
        <w:t>нумизматика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др.(элементарные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примерах).</w:t>
      </w:r>
    </w:p>
    <w:p>
      <w:pPr>
        <w:pStyle w:val="6"/>
        <w:spacing w:line="360" w:lineRule="auto"/>
        <w:ind w:right="160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-67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(летописи,</w:t>
      </w:r>
      <w:r>
        <w:rPr>
          <w:spacing w:val="1"/>
        </w:rPr>
        <w:t xml:space="preserve"> </w:t>
      </w:r>
      <w:r>
        <w:t>старинные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Архивы</w:t>
      </w:r>
      <w:r>
        <w:rPr>
          <w:spacing w:val="-3"/>
        </w:rPr>
        <w:t xml:space="preserve"> </w:t>
      </w:r>
      <w:r>
        <w:t>и музеи (виды</w:t>
      </w:r>
      <w:r>
        <w:rPr>
          <w:spacing w:val="2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1"/>
        </w:rPr>
        <w:t xml:space="preserve"> </w:t>
      </w:r>
      <w:r>
        <w:t>Б</w:t>
      </w:r>
      <w:r>
        <w:rPr>
          <w:color w:val="000009"/>
        </w:rPr>
        <w:t>иблиотеки.</w:t>
      </w:r>
    </w:p>
    <w:p>
      <w:pPr>
        <w:pStyle w:val="6"/>
        <w:spacing w:before="1"/>
        <w:ind w:left="1908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4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карта</w:t>
      </w:r>
      <w:r>
        <w:t>.</w:t>
      </w:r>
    </w:p>
    <w:p>
      <w:pPr>
        <w:pStyle w:val="2"/>
        <w:spacing w:before="165"/>
        <w:ind w:left="4839"/>
      </w:pPr>
      <w:r>
        <w:t>История</w:t>
      </w:r>
      <w:r>
        <w:rPr>
          <w:spacing w:val="-5"/>
        </w:rPr>
        <w:t xml:space="preserve"> </w:t>
      </w:r>
      <w:r>
        <w:t>Древнего</w:t>
      </w:r>
      <w:r>
        <w:rPr>
          <w:spacing w:val="-4"/>
        </w:rPr>
        <w:t xml:space="preserve"> </w:t>
      </w:r>
      <w:r>
        <w:t>мира</w:t>
      </w:r>
    </w:p>
    <w:p>
      <w:pPr>
        <w:pStyle w:val="6"/>
        <w:spacing w:before="156" w:line="362" w:lineRule="auto"/>
        <w:ind w:left="1908" w:right="1393" w:firstLine="0"/>
      </w:pPr>
      <w:r>
        <w:t>Версии о появлении человека на Земле (научные, религиозные).</w:t>
      </w:r>
      <w:r>
        <w:rPr>
          <w:spacing w:val="-67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человека от</w:t>
      </w:r>
      <w:r>
        <w:rPr>
          <w:spacing w:val="-1"/>
        </w:rPr>
        <w:t xml:space="preserve"> </w:t>
      </w:r>
      <w:r>
        <w:t>животного.</w:t>
      </w:r>
    </w:p>
    <w:p>
      <w:pPr>
        <w:pStyle w:val="6"/>
        <w:spacing w:line="360" w:lineRule="auto"/>
        <w:ind w:right="162"/>
      </w:pPr>
      <w:r>
        <w:t>Время появления первобытных людей, их внешний вид, среда обитания,</w:t>
      </w:r>
      <w:r>
        <w:rPr>
          <w:spacing w:val="1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людей.</w:t>
      </w:r>
    </w:p>
    <w:p>
      <w:pPr>
        <w:pStyle w:val="6"/>
        <w:spacing w:line="362" w:lineRule="auto"/>
        <w:ind w:left="1908" w:right="625" w:firstLine="0"/>
      </w:pPr>
      <w:r>
        <w:t>Стадный образ жизни древних людей. Занятия. Древние орудия труда.</w:t>
      </w:r>
      <w:r>
        <w:rPr>
          <w:spacing w:val="-68"/>
        </w:rPr>
        <w:t xml:space="preserve"> </w:t>
      </w:r>
      <w:r>
        <w:rPr>
          <w:color w:val="000009"/>
        </w:rPr>
        <w:t xml:space="preserve">Каменный </w:t>
      </w:r>
      <w:r>
        <w:t>век.</w:t>
      </w:r>
    </w:p>
    <w:p>
      <w:pPr>
        <w:pStyle w:val="6"/>
        <w:spacing w:line="360" w:lineRule="auto"/>
        <w:ind w:right="160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опасностей.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зарождения</w:t>
      </w:r>
      <w:r>
        <w:rPr>
          <w:spacing w:val="-5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верований.</w:t>
      </w:r>
    </w:p>
    <w:p>
      <w:pPr>
        <w:pStyle w:val="6"/>
        <w:spacing w:line="320" w:lineRule="exact"/>
        <w:ind w:left="1908" w:firstLine="0"/>
        <w:jc w:val="left"/>
      </w:pPr>
      <w:r>
        <w:t>Язычество.</w:t>
      </w:r>
    </w:p>
    <w:p>
      <w:pPr>
        <w:pStyle w:val="6"/>
        <w:spacing w:before="152" w:line="360" w:lineRule="auto"/>
        <w:ind w:right="155"/>
      </w:pPr>
      <w:r>
        <w:t>Изменение климата Земли, наступление ледников. Смена образа жизни</w:t>
      </w:r>
      <w:r>
        <w:rPr>
          <w:spacing w:val="1"/>
        </w:rPr>
        <w:t xml:space="preserve"> </w:t>
      </w:r>
      <w:r>
        <w:t xml:space="preserve">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</w:t>
      </w:r>
      <w:r>
        <w:rPr>
          <w:spacing w:val="1"/>
        </w:rPr>
        <w:t xml:space="preserve"> </w:t>
      </w:r>
      <w:r>
        <w:t>охоты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древнего человека</w:t>
      </w:r>
      <w:r>
        <w:rPr>
          <w:color w:val="000009"/>
        </w:rPr>
        <w:t>.</w:t>
      </w:r>
    </w:p>
    <w:p>
      <w:pPr>
        <w:pStyle w:val="6"/>
        <w:spacing w:line="360" w:lineRule="auto"/>
        <w:ind w:right="161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64"/>
        </w:rPr>
        <w:t xml:space="preserve"> </w:t>
      </w:r>
      <w:r>
        <w:t>земледелия,</w:t>
      </w:r>
      <w:r>
        <w:rPr>
          <w:spacing w:val="64"/>
        </w:rPr>
        <w:t xml:space="preserve"> </w:t>
      </w:r>
      <w:r>
        <w:t>скотоводства.</w:t>
      </w:r>
      <w:r>
        <w:rPr>
          <w:spacing w:val="62"/>
        </w:rPr>
        <w:t xml:space="preserve"> </w:t>
      </w:r>
      <w:r>
        <w:t>Появление</w:t>
      </w:r>
      <w:r>
        <w:rPr>
          <w:spacing w:val="62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орудий</w:t>
      </w:r>
      <w:r>
        <w:rPr>
          <w:spacing w:val="63"/>
        </w:rPr>
        <w:t xml:space="preserve"> </w:t>
      </w:r>
      <w:r>
        <w:t>труда.</w:t>
      </w:r>
      <w:r>
        <w:rPr>
          <w:spacing w:val="64"/>
        </w:rPr>
        <w:t xml:space="preserve"> </w:t>
      </w:r>
      <w:r>
        <w:t>Начало</w:t>
      </w:r>
    </w:p>
    <w:p>
      <w:pPr>
        <w:spacing w:after="0" w:line="360" w:lineRule="auto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firstLine="0"/>
        <w:jc w:val="left"/>
      </w:pPr>
      <w:r>
        <w:t>бронзового</w:t>
      </w:r>
      <w:r>
        <w:rPr>
          <w:spacing w:val="65"/>
        </w:rPr>
        <w:t xml:space="preserve"> </w:t>
      </w:r>
      <w:r>
        <w:t>века.</w:t>
      </w:r>
      <w:r>
        <w:rPr>
          <w:spacing w:val="64"/>
        </w:rPr>
        <w:t xml:space="preserve"> </w:t>
      </w:r>
      <w:r>
        <w:t>Оседлый</w:t>
      </w:r>
      <w:r>
        <w:rPr>
          <w:spacing w:val="64"/>
        </w:rPr>
        <w:t xml:space="preserve"> </w:t>
      </w:r>
      <w:r>
        <w:t>образ</w:t>
      </w:r>
      <w:r>
        <w:rPr>
          <w:spacing w:val="64"/>
        </w:rPr>
        <w:t xml:space="preserve"> </w:t>
      </w:r>
      <w:r>
        <w:t>жизни.</w:t>
      </w:r>
      <w:r>
        <w:rPr>
          <w:spacing w:val="63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древних</w:t>
      </w:r>
      <w:r>
        <w:rPr>
          <w:spacing w:val="65"/>
        </w:rPr>
        <w:t xml:space="preserve"> </w:t>
      </w:r>
      <w:r>
        <w:t>людей:</w:t>
      </w:r>
      <w:r>
        <w:rPr>
          <w:spacing w:val="65"/>
        </w:rPr>
        <w:t xml:space="preserve"> </w:t>
      </w:r>
      <w:r>
        <w:t>семья,</w:t>
      </w:r>
      <w:r>
        <w:rPr>
          <w:spacing w:val="-67"/>
        </w:rPr>
        <w:t xml:space="preserve"> </w:t>
      </w:r>
      <w:r>
        <w:t>община,</w:t>
      </w:r>
      <w:r>
        <w:rPr>
          <w:spacing w:val="-2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племя.</w:t>
      </w:r>
    </w:p>
    <w:p>
      <w:pPr>
        <w:pStyle w:val="6"/>
        <w:spacing w:line="360" w:lineRule="auto"/>
        <w:jc w:val="left"/>
      </w:pPr>
      <w:r>
        <w:t>Возникновение</w:t>
      </w:r>
      <w:r>
        <w:rPr>
          <w:spacing w:val="50"/>
        </w:rPr>
        <w:t xml:space="preserve"> </w:t>
      </w:r>
      <w:r>
        <w:t>имущественного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социального</w:t>
      </w:r>
      <w:r>
        <w:rPr>
          <w:spacing w:val="50"/>
        </w:rPr>
        <w:t xml:space="preserve"> </w:t>
      </w:r>
      <w:r>
        <w:t>неравенства,</w:t>
      </w:r>
      <w:r>
        <w:rPr>
          <w:spacing w:val="49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знати.</w:t>
      </w:r>
    </w:p>
    <w:p>
      <w:pPr>
        <w:pStyle w:val="6"/>
        <w:spacing w:line="362" w:lineRule="auto"/>
        <w:jc w:val="left"/>
      </w:pPr>
      <w:r>
        <w:t>Зарождение обмена, появление денег. Первые города Создание человеком</w:t>
      </w:r>
      <w:r>
        <w:rPr>
          <w:spacing w:val="-67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древнейших</w:t>
      </w:r>
      <w:r>
        <w:rPr>
          <w:spacing w:val="-1"/>
        </w:rPr>
        <w:t xml:space="preserve"> </w:t>
      </w:r>
      <w:r>
        <w:t>цивилизаций.</w:t>
      </w:r>
    </w:p>
    <w:p>
      <w:pPr>
        <w:pStyle w:val="2"/>
        <w:spacing w:line="322" w:lineRule="exact"/>
        <w:jc w:val="left"/>
      </w:pPr>
      <w:r>
        <w:t>История</w:t>
      </w:r>
      <w:r>
        <w:rPr>
          <w:spacing w:val="-5"/>
        </w:rPr>
        <w:t xml:space="preserve"> </w:t>
      </w:r>
      <w:r>
        <w:t>вещей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дней)</w:t>
      </w:r>
    </w:p>
    <w:p>
      <w:pPr>
        <w:spacing w:before="150"/>
        <w:ind w:left="1908" w:right="0" w:firstLine="0"/>
        <w:jc w:val="left"/>
        <w:rPr>
          <w:sz w:val="28"/>
        </w:rPr>
      </w:pPr>
      <w:r>
        <w:rPr>
          <w:b/>
          <w:i/>
          <w:sz w:val="28"/>
        </w:rPr>
        <w:t>История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человеком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огня,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энергии</w:t>
      </w:r>
      <w:r>
        <w:rPr>
          <w:b/>
          <w:i/>
          <w:spacing w:val="2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23"/>
          <w:sz w:val="28"/>
        </w:rPr>
        <w:t xml:space="preserve"> </w:t>
      </w:r>
      <w:r>
        <w:rPr>
          <w:sz w:val="28"/>
        </w:rPr>
        <w:t>огня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природе.</w:t>
      </w:r>
    </w:p>
    <w:p>
      <w:pPr>
        <w:pStyle w:val="6"/>
        <w:spacing w:before="161"/>
        <w:ind w:firstLine="0"/>
        <w:jc w:val="left"/>
      </w:pPr>
      <w:r>
        <w:t>Способы</w:t>
      </w:r>
      <w:r>
        <w:rPr>
          <w:spacing w:val="-2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огня</w:t>
      </w:r>
      <w:r>
        <w:rPr>
          <w:spacing w:val="-1"/>
        </w:rPr>
        <w:t xml:space="preserve"> </w:t>
      </w:r>
      <w:r>
        <w:t>древним</w:t>
      </w:r>
      <w:r>
        <w:rPr>
          <w:spacing w:val="-4"/>
        </w:rPr>
        <w:t xml:space="preserve"> </w:t>
      </w:r>
      <w:r>
        <w:t>человеком.</w:t>
      </w:r>
    </w:p>
    <w:p>
      <w:pPr>
        <w:pStyle w:val="6"/>
        <w:spacing w:before="163"/>
        <w:ind w:left="1908" w:firstLine="0"/>
      </w:pPr>
      <w:r>
        <w:t>Очаг.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огня</w:t>
      </w:r>
      <w:r>
        <w:rPr>
          <w:spacing w:val="-3"/>
        </w:rPr>
        <w:t xml:space="preserve"> </w:t>
      </w:r>
      <w:r>
        <w:t>древним</w:t>
      </w:r>
      <w:r>
        <w:rPr>
          <w:spacing w:val="-2"/>
        </w:rPr>
        <w:t xml:space="preserve"> </w:t>
      </w:r>
      <w:r>
        <w:t>человеком,</w:t>
      </w:r>
      <w:r>
        <w:rPr>
          <w:spacing w:val="-4"/>
        </w:rPr>
        <w:t xml:space="preserve"> </w:t>
      </w:r>
      <w:r>
        <w:t>культ</w:t>
      </w:r>
      <w:r>
        <w:rPr>
          <w:spacing w:val="-4"/>
        </w:rPr>
        <w:t xml:space="preserve"> </w:t>
      </w:r>
      <w:r>
        <w:t>огня.</w:t>
      </w:r>
    </w:p>
    <w:p>
      <w:pPr>
        <w:pStyle w:val="6"/>
        <w:spacing w:before="160" w:line="360" w:lineRule="auto"/>
        <w:ind w:left="1908" w:right="166" w:firstLine="0"/>
      </w:pPr>
      <w:r>
        <w:t>Использование огня для жизни: тепло, пища, защита от диких 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огня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производстве:</w:t>
      </w:r>
      <w:r>
        <w:rPr>
          <w:spacing w:val="11"/>
        </w:rPr>
        <w:t xml:space="preserve"> </w:t>
      </w:r>
      <w:r>
        <w:t>изготовление</w:t>
      </w:r>
      <w:r>
        <w:rPr>
          <w:spacing w:val="12"/>
        </w:rPr>
        <w:t xml:space="preserve"> </w:t>
      </w:r>
      <w:r>
        <w:t>посуды,</w:t>
      </w:r>
      <w:r>
        <w:rPr>
          <w:spacing w:val="7"/>
        </w:rPr>
        <w:t xml:space="preserve"> </w:t>
      </w:r>
      <w:r>
        <w:t>орудий</w:t>
      </w:r>
      <w:r>
        <w:rPr>
          <w:spacing w:val="11"/>
        </w:rPr>
        <w:t xml:space="preserve"> </w:t>
      </w:r>
      <w:r>
        <w:t>труда,</w:t>
      </w:r>
    </w:p>
    <w:p>
      <w:pPr>
        <w:pStyle w:val="6"/>
        <w:spacing w:line="321" w:lineRule="exact"/>
        <w:ind w:firstLine="0"/>
      </w:pPr>
      <w:r>
        <w:t>выплавка</w:t>
      </w:r>
      <w:r>
        <w:rPr>
          <w:spacing w:val="-2"/>
        </w:rPr>
        <w:t xml:space="preserve"> </w:t>
      </w:r>
      <w:r>
        <w:t>металлов,</w:t>
      </w:r>
      <w:r>
        <w:rPr>
          <w:spacing w:val="-7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пищи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>
      <w:pPr>
        <w:pStyle w:val="6"/>
        <w:spacing w:before="161" w:line="362" w:lineRule="auto"/>
        <w:ind w:right="160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войн.</w:t>
      </w:r>
    </w:p>
    <w:p>
      <w:pPr>
        <w:pStyle w:val="6"/>
        <w:spacing w:line="360" w:lineRule="auto"/>
        <w:ind w:right="158"/>
      </w:pPr>
      <w:r>
        <w:t>Огонь и энергия. Виды энергии: электрическая, тепловая, атомная (общие</w:t>
      </w:r>
      <w:r>
        <w:rPr>
          <w:spacing w:val="-67"/>
        </w:rPr>
        <w:t xml:space="preserve"> </w:t>
      </w:r>
      <w:r>
        <w:t>представления). Изобретение электричества как новый этап в жизни 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полезных ископаемых (угля, торфа, газа), лесов. Роль энергетических ресурсов</w:t>
      </w:r>
      <w:r>
        <w:rPr>
          <w:spacing w:val="1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для жизни человечества.</w:t>
      </w:r>
    </w:p>
    <w:p>
      <w:pPr>
        <w:pStyle w:val="3"/>
        <w:spacing w:before="1"/>
      </w:pPr>
      <w:r>
        <w:t>История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воды</w:t>
      </w:r>
    </w:p>
    <w:p>
      <w:pPr>
        <w:pStyle w:val="6"/>
        <w:spacing w:before="156" w:line="360" w:lineRule="auto"/>
        <w:ind w:right="160"/>
        <w:jc w:val="right"/>
      </w:pPr>
      <w:r>
        <w:t>Вода в природе. Значение воды в жизни человека. Охрана водных угодий.</w:t>
      </w:r>
      <w:r>
        <w:rPr>
          <w:spacing w:val="-67"/>
        </w:rPr>
        <w:t xml:space="preserve"> </w:t>
      </w:r>
      <w:r>
        <w:t>Причины</w:t>
      </w:r>
      <w:r>
        <w:rPr>
          <w:spacing w:val="32"/>
        </w:rPr>
        <w:t xml:space="preserve"> </w:t>
      </w:r>
      <w:r>
        <w:t>поселения</w:t>
      </w:r>
      <w:r>
        <w:rPr>
          <w:spacing w:val="34"/>
        </w:rPr>
        <w:t xml:space="preserve"> </w:t>
      </w:r>
      <w:r>
        <w:t>древнего</w:t>
      </w:r>
      <w:r>
        <w:rPr>
          <w:spacing w:val="34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берегах</w:t>
      </w:r>
      <w:r>
        <w:rPr>
          <w:spacing w:val="32"/>
        </w:rPr>
        <w:t xml:space="preserve"> </w:t>
      </w:r>
      <w:r>
        <w:t>рек,</w:t>
      </w:r>
      <w:r>
        <w:rPr>
          <w:spacing w:val="31"/>
        </w:rPr>
        <w:t xml:space="preserve"> </w:t>
      </w:r>
      <w:r>
        <w:t>озер,</w:t>
      </w:r>
      <w:r>
        <w:rPr>
          <w:spacing w:val="33"/>
        </w:rPr>
        <w:t xml:space="preserve"> </w:t>
      </w:r>
      <w:r>
        <w:t>морей.</w:t>
      </w:r>
    </w:p>
    <w:p>
      <w:pPr>
        <w:pStyle w:val="6"/>
        <w:tabs>
          <w:tab w:val="left" w:pos="3112"/>
          <w:tab w:val="left" w:pos="5154"/>
          <w:tab w:val="left" w:pos="6497"/>
          <w:tab w:val="left" w:pos="7072"/>
          <w:tab w:val="left" w:pos="7965"/>
          <w:tab w:val="left" w:pos="9869"/>
        </w:tabs>
        <w:spacing w:line="360" w:lineRule="auto"/>
        <w:ind w:right="160" w:firstLine="0"/>
        <w:jc w:val="left"/>
      </w:pPr>
      <w:r>
        <w:t>Рыболовство.</w:t>
      </w:r>
      <w:r>
        <w:tab/>
      </w:r>
      <w:r>
        <w:t>Передвижение</w:t>
      </w:r>
      <w:r>
        <w:tab/>
      </w:r>
      <w:r>
        <w:t>человека</w:t>
      </w:r>
      <w:r>
        <w:tab/>
      </w:r>
      <w:r>
        <w:t>по</w:t>
      </w:r>
      <w:r>
        <w:tab/>
      </w:r>
      <w:r>
        <w:t>воде.</w:t>
      </w:r>
      <w:r>
        <w:tab/>
      </w:r>
      <w:r>
        <w:t>Судоходство,</w:t>
      </w:r>
      <w:r>
        <w:tab/>
      </w:r>
      <w:r>
        <w:rPr>
          <w:spacing w:val="-1"/>
        </w:rPr>
        <w:t>история</w:t>
      </w:r>
      <w:r>
        <w:rPr>
          <w:spacing w:val="-67"/>
        </w:rPr>
        <w:t xml:space="preserve"> </w:t>
      </w:r>
      <w:r>
        <w:t>мореплавания,</w:t>
      </w:r>
      <w:r>
        <w:rPr>
          <w:spacing w:val="-1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новых земель</w:t>
      </w:r>
      <w:r>
        <w:rPr>
          <w:spacing w:val="-2"/>
        </w:rPr>
        <w:t xml:space="preserve"> </w:t>
      </w:r>
      <w:r>
        <w:t>(общие</w:t>
      </w:r>
      <w:r>
        <w:rPr>
          <w:spacing w:val="-1"/>
        </w:rPr>
        <w:t xml:space="preserve"> </w:t>
      </w:r>
      <w:r>
        <w:t>представления).</w:t>
      </w:r>
    </w:p>
    <w:p>
      <w:pPr>
        <w:pStyle w:val="6"/>
        <w:spacing w:line="321" w:lineRule="exact"/>
        <w:ind w:left="2246" w:firstLine="0"/>
        <w:jc w:val="left"/>
      </w:pPr>
      <w:r>
        <w:t>Вода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земледелие.</w:t>
      </w:r>
      <w:r>
        <w:rPr>
          <w:spacing w:val="-4"/>
        </w:rPr>
        <w:t xml:space="preserve"> </w:t>
      </w:r>
      <w:r>
        <w:t>Поливное</w:t>
      </w:r>
      <w:r>
        <w:rPr>
          <w:spacing w:val="-3"/>
        </w:rPr>
        <w:t xml:space="preserve"> </w:t>
      </w:r>
      <w:r>
        <w:t>земледелие,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возникновения.</w:t>
      </w:r>
    </w:p>
    <w:p>
      <w:pPr>
        <w:pStyle w:val="6"/>
        <w:spacing w:before="162"/>
        <w:ind w:left="1908" w:firstLine="0"/>
      </w:pPr>
      <w:r>
        <w:t>Роль</w:t>
      </w:r>
      <w:r>
        <w:rPr>
          <w:spacing w:val="-3"/>
        </w:rPr>
        <w:t xml:space="preserve"> </w:t>
      </w:r>
      <w:r>
        <w:t>поливного</w:t>
      </w:r>
      <w:r>
        <w:rPr>
          <w:spacing w:val="-1"/>
        </w:rPr>
        <w:t xml:space="preserve"> </w:t>
      </w:r>
      <w:r>
        <w:t>земледелия,</w:t>
      </w:r>
      <w:r>
        <w:rPr>
          <w:spacing w:val="-2"/>
        </w:rPr>
        <w:t xml:space="preserve"> </w:t>
      </w:r>
      <w:r>
        <w:t>в истории</w:t>
      </w:r>
      <w:r>
        <w:rPr>
          <w:spacing w:val="-5"/>
        </w:rPr>
        <w:t xml:space="preserve"> </w:t>
      </w:r>
      <w:r>
        <w:t>человечества.</w:t>
      </w:r>
    </w:p>
    <w:p>
      <w:pPr>
        <w:pStyle w:val="6"/>
        <w:spacing w:before="161" w:line="360" w:lineRule="auto"/>
        <w:ind w:right="162"/>
      </w:pPr>
      <w:r>
        <w:t>Использование человеком воды для получения энергии: водяное колесо,</w:t>
      </w:r>
      <w:r>
        <w:rPr>
          <w:spacing w:val="1"/>
        </w:rPr>
        <w:t xml:space="preserve"> </w:t>
      </w:r>
      <w:r>
        <w:t>гидроэлектростанция.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добыче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освоением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водных</w:t>
      </w:r>
      <w:r>
        <w:rPr>
          <w:spacing w:val="-2"/>
        </w:rPr>
        <w:t xml:space="preserve"> </w:t>
      </w:r>
      <w:r>
        <w:t>ресурсов.</w:t>
      </w:r>
    </w:p>
    <w:p>
      <w:pPr>
        <w:pStyle w:val="3"/>
        <w:spacing w:before="171"/>
        <w:ind w:left="4635"/>
      </w:pPr>
      <w:r>
        <w:t>История</w:t>
      </w:r>
      <w:r>
        <w:rPr>
          <w:spacing w:val="-4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человека</w:t>
      </w:r>
    </w:p>
    <w:p>
      <w:pPr>
        <w:pStyle w:val="6"/>
        <w:spacing w:before="153" w:line="360" w:lineRule="auto"/>
        <w:ind w:right="154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Материалы, используемые для строительства жилья у разных народов (чумы,</w:t>
      </w:r>
      <w:r>
        <w:rPr>
          <w:spacing w:val="1"/>
        </w:rPr>
        <w:t xml:space="preserve"> </w:t>
      </w:r>
      <w:r>
        <w:t>яранги, вигвамы, юрты и др.). История совершенствования жилища. Влияние</w:t>
      </w:r>
      <w:r>
        <w:rPr>
          <w:spacing w:val="1"/>
        </w:rPr>
        <w:t xml:space="preserve"> </w:t>
      </w:r>
      <w:r>
        <w:t>климата и национальных традиций на строительство жилья и других 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-3"/>
        </w:rPr>
        <w:t xml:space="preserve"> </w:t>
      </w:r>
      <w:r>
        <w:t>памятники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строительстве,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истории.</w:t>
      </w:r>
    </w:p>
    <w:p>
      <w:pPr>
        <w:pStyle w:val="3"/>
        <w:spacing w:before="7"/>
        <w:ind w:left="4642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4"/>
        </w:rPr>
        <w:t xml:space="preserve"> </w:t>
      </w:r>
      <w:r>
        <w:t>мебели</w:t>
      </w:r>
    </w:p>
    <w:p>
      <w:pPr>
        <w:pStyle w:val="6"/>
        <w:spacing w:before="155"/>
        <w:ind w:left="1908" w:firstLine="0"/>
      </w:pPr>
      <w:r>
        <w:t>Назначение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изготовления.</w:t>
      </w:r>
    </w:p>
    <w:p>
      <w:pPr>
        <w:pStyle w:val="6"/>
        <w:spacing w:before="161" w:line="360" w:lineRule="auto"/>
        <w:ind w:right="156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искусство. Современная мебель. Профессии людей, связанные с изготовлением</w:t>
      </w:r>
      <w:r>
        <w:rPr>
          <w:spacing w:val="1"/>
        </w:rPr>
        <w:t xml:space="preserve"> </w:t>
      </w:r>
      <w:r>
        <w:t>мебели.</w:t>
      </w:r>
    </w:p>
    <w:p>
      <w:pPr>
        <w:pStyle w:val="3"/>
        <w:spacing w:before="7"/>
        <w:ind w:left="4621"/>
      </w:pPr>
      <w:r>
        <w:t>История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человека</w:t>
      </w:r>
    </w:p>
    <w:p>
      <w:pPr>
        <w:pStyle w:val="6"/>
        <w:spacing w:before="153" w:line="360" w:lineRule="auto"/>
        <w:ind w:right="163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7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>
      <w:pPr>
        <w:pStyle w:val="6"/>
        <w:spacing w:before="2" w:line="360" w:lineRule="auto"/>
        <w:ind w:right="160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домашних 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>
      <w:pPr>
        <w:pStyle w:val="6"/>
        <w:ind w:left="1908" w:firstLine="0"/>
      </w:pPr>
      <w:r>
        <w:t>История</w:t>
      </w:r>
      <w:r>
        <w:rPr>
          <w:spacing w:val="-5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хлебопечения.</w:t>
      </w:r>
    </w:p>
    <w:p>
      <w:pPr>
        <w:pStyle w:val="6"/>
        <w:spacing w:before="161"/>
        <w:ind w:left="1908" w:firstLine="0"/>
      </w:pPr>
      <w:r>
        <w:t>Способы</w:t>
      </w:r>
      <w:r>
        <w:rPr>
          <w:spacing w:val="-2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питания</w:t>
      </w:r>
      <w:r>
        <w:rPr>
          <w:color w:val="000009"/>
        </w:rPr>
        <w:t>.</w:t>
      </w:r>
    </w:p>
    <w:p>
      <w:pPr>
        <w:pStyle w:val="6"/>
        <w:spacing w:before="160" w:line="360" w:lineRule="auto"/>
        <w:ind w:right="162"/>
      </w:pPr>
      <w:r>
        <w:t>Влияние природных условий на традиции приготовления пищи у разных</w:t>
      </w:r>
      <w:r>
        <w:rPr>
          <w:spacing w:val="1"/>
        </w:rPr>
        <w:t xml:space="preserve"> </w:t>
      </w:r>
      <w:r>
        <w:t>народов. Употребление пищи как необходимое условие сохранения здоровья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>
      <w:pPr>
        <w:pStyle w:val="3"/>
        <w:spacing w:before="8"/>
        <w:ind w:left="4645"/>
        <w:jc w:val="left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посуды</w:t>
      </w:r>
    </w:p>
    <w:p>
      <w:pPr>
        <w:pStyle w:val="6"/>
        <w:tabs>
          <w:tab w:val="left" w:pos="2713"/>
          <w:tab w:val="left" w:pos="3934"/>
          <w:tab w:val="left" w:pos="5339"/>
          <w:tab w:val="left" w:pos="6498"/>
          <w:tab w:val="left" w:pos="8037"/>
          <w:tab w:val="left" w:pos="9347"/>
        </w:tabs>
        <w:spacing w:before="153" w:line="360" w:lineRule="auto"/>
        <w:ind w:right="160"/>
        <w:jc w:val="left"/>
      </w:pPr>
      <w:r>
        <w:t>Посуда,</w:t>
      </w:r>
      <w:r>
        <w:rPr>
          <w:spacing w:val="64"/>
        </w:rPr>
        <w:t xml:space="preserve"> </w:t>
      </w:r>
      <w:r>
        <w:t>ее</w:t>
      </w:r>
      <w:r>
        <w:rPr>
          <w:spacing w:val="66"/>
        </w:rPr>
        <w:t xml:space="preserve"> </w:t>
      </w:r>
      <w:r>
        <w:t>назначение.</w:t>
      </w:r>
      <w:r>
        <w:rPr>
          <w:spacing w:val="62"/>
        </w:rPr>
        <w:t xml:space="preserve"> </w:t>
      </w:r>
      <w:r>
        <w:t>Материалы</w:t>
      </w:r>
      <w:r>
        <w:rPr>
          <w:spacing w:val="64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изготовления</w:t>
      </w:r>
      <w:r>
        <w:rPr>
          <w:spacing w:val="63"/>
        </w:rPr>
        <w:t xml:space="preserve"> </w:t>
      </w:r>
      <w:r>
        <w:t>посуды.</w:t>
      </w:r>
      <w:r>
        <w:rPr>
          <w:spacing w:val="65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появления</w:t>
      </w:r>
      <w:r>
        <w:tab/>
      </w:r>
      <w:r>
        <w:t>посуды.</w:t>
      </w:r>
      <w:r>
        <w:tab/>
      </w:r>
      <w:r>
        <w:t>Глиняная</w:t>
      </w:r>
      <w:r>
        <w:tab/>
      </w:r>
      <w:r>
        <w:t>посуда.</w:t>
      </w:r>
      <w:r>
        <w:tab/>
      </w:r>
      <w:r>
        <w:t>Гончарное</w:t>
      </w:r>
      <w:r>
        <w:tab/>
      </w:r>
      <w:r>
        <w:t>ремесло,</w:t>
      </w:r>
      <w:r>
        <w:tab/>
      </w:r>
      <w:r>
        <w:rPr>
          <w:spacing w:val="-1"/>
        </w:rPr>
        <w:t>изобретение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3" w:firstLine="0"/>
      </w:pP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изготовле</w:t>
      </w:r>
      <w:r>
        <w:rPr>
          <w:color w:val="000009"/>
        </w:rPr>
        <w:t>нии глиняной посуды</w:t>
      </w:r>
      <w:r>
        <w:rPr>
          <w:color w:val="474442"/>
        </w:rPr>
        <w:t>.</w:t>
      </w:r>
    </w:p>
    <w:p>
      <w:pPr>
        <w:pStyle w:val="6"/>
        <w:spacing w:line="360" w:lineRule="auto"/>
        <w:ind w:right="158"/>
      </w:pPr>
      <w:r>
        <w:t>Деревянная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посуды, ее виды. Преимущества деревянной по суды для хранения продуктов,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ее изготов</w:t>
      </w:r>
      <w:r>
        <w:rPr>
          <w:color w:val="000009"/>
        </w:rPr>
        <w:t>ления</w:t>
      </w:r>
      <w:r>
        <w:rPr>
          <w:color w:val="474442"/>
        </w:rPr>
        <w:t>.</w:t>
      </w:r>
    </w:p>
    <w:p>
      <w:pPr>
        <w:pStyle w:val="6"/>
        <w:spacing w:line="360" w:lineRule="auto"/>
        <w:ind w:left="1908" w:right="990" w:firstLine="0"/>
      </w:pPr>
      <w:r>
        <w:t>Посуда из других материалов. Изготовление посуды как искусство.</w:t>
      </w:r>
      <w:r>
        <w:rPr>
          <w:spacing w:val="-68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изготовлением</w:t>
      </w:r>
      <w:r>
        <w:rPr>
          <w:spacing w:val="-1"/>
        </w:rPr>
        <w:t xml:space="preserve"> </w:t>
      </w:r>
      <w:r>
        <w:t>посуды.</w:t>
      </w:r>
    </w:p>
    <w:p>
      <w:pPr>
        <w:pStyle w:val="6"/>
        <w:spacing w:before="2"/>
        <w:ind w:left="0" w:firstLine="0"/>
        <w:jc w:val="left"/>
        <w:rPr>
          <w:sz w:val="42"/>
        </w:rPr>
      </w:pPr>
    </w:p>
    <w:p>
      <w:pPr>
        <w:pStyle w:val="3"/>
        <w:ind w:left="4090"/>
      </w:pPr>
      <w:r>
        <w:t>История</w:t>
      </w:r>
      <w:r>
        <w:rPr>
          <w:spacing w:val="-4"/>
        </w:rPr>
        <w:t xml:space="preserve"> </w:t>
      </w:r>
      <w:r>
        <w:t>появления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обуви</w:t>
      </w:r>
    </w:p>
    <w:p>
      <w:pPr>
        <w:pStyle w:val="6"/>
        <w:spacing w:before="156" w:line="360" w:lineRule="auto"/>
        <w:ind w:right="161"/>
      </w:pPr>
      <w:r>
        <w:t>Уточнение представлений об одежде и обуви, их функциях. Материалы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одежды и</w:t>
      </w:r>
      <w:r>
        <w:rPr>
          <w:spacing w:val="-4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Различия в</w:t>
      </w:r>
      <w:r>
        <w:rPr>
          <w:spacing w:val="-3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женской</w:t>
      </w:r>
      <w:r>
        <w:rPr>
          <w:spacing w:val="-1"/>
        </w:rPr>
        <w:t xml:space="preserve"> </w:t>
      </w:r>
      <w:r>
        <w:t>одежде</w:t>
      </w:r>
      <w:r>
        <w:rPr>
          <w:color w:val="160E0C"/>
        </w:rPr>
        <w:t>.</w:t>
      </w:r>
    </w:p>
    <w:p>
      <w:pPr>
        <w:pStyle w:val="6"/>
        <w:spacing w:line="360" w:lineRule="auto"/>
        <w:ind w:right="153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t>ходе развития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скотоводства, совершенствование</w:t>
      </w:r>
      <w:r>
        <w:rPr>
          <w:spacing w:val="70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 изготовления одежды. Влияние природных и климатических условий на</w:t>
      </w:r>
      <w:r>
        <w:rPr>
          <w:spacing w:val="1"/>
        </w:rPr>
        <w:t xml:space="preserve"> </w:t>
      </w:r>
      <w:r>
        <w:t>изготовление одежды. Народные традиции изготовления одежды</w:t>
      </w:r>
      <w:r>
        <w:rPr>
          <w:color w:val="5B5855"/>
        </w:rPr>
        <w:t xml:space="preserve">. </w:t>
      </w:r>
      <w:r>
        <w:t>Изготовление</w:t>
      </w:r>
      <w:r>
        <w:rPr>
          <w:spacing w:val="-67"/>
        </w:rPr>
        <w:t xml:space="preserve"> </w:t>
      </w:r>
      <w:r>
        <w:t>одежды как искусство. Изменения в одежде и обуви в разные времена у 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2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региона).</w:t>
      </w:r>
    </w:p>
    <w:p>
      <w:pPr>
        <w:pStyle w:val="6"/>
        <w:spacing w:line="360" w:lineRule="auto"/>
        <w:ind w:right="159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времена:</w:t>
      </w:r>
      <w:r>
        <w:rPr>
          <w:spacing w:val="-67"/>
        </w:rPr>
        <w:t xml:space="preserve"> </w:t>
      </w:r>
      <w:r>
        <w:t>лапти,</w:t>
      </w:r>
      <w:r>
        <w:rPr>
          <w:spacing w:val="-1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 сандалии и</w:t>
      </w:r>
      <w:r>
        <w:rPr>
          <w:spacing w:val="-3"/>
        </w:rPr>
        <w:t xml:space="preserve"> </w:t>
      </w:r>
      <w:r>
        <w:t>др.</w:t>
      </w:r>
    </w:p>
    <w:p>
      <w:pPr>
        <w:pStyle w:val="6"/>
        <w:ind w:left="1908" w:firstLine="0"/>
      </w:pP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изготовлением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обуви.</w:t>
      </w:r>
    </w:p>
    <w:p>
      <w:pPr>
        <w:pStyle w:val="2"/>
        <w:spacing w:before="166"/>
      </w:pPr>
      <w:r>
        <w:t>История</w:t>
      </w:r>
      <w:r>
        <w:rPr>
          <w:spacing w:val="-6"/>
        </w:rPr>
        <w:t xml:space="preserve"> </w:t>
      </w:r>
      <w:r>
        <w:t>человеческого</w:t>
      </w:r>
      <w:r>
        <w:rPr>
          <w:spacing w:val="-7"/>
        </w:rPr>
        <w:t xml:space="preserve"> </w:t>
      </w:r>
      <w:r>
        <w:t>общества</w:t>
      </w:r>
    </w:p>
    <w:p>
      <w:pPr>
        <w:pStyle w:val="6"/>
        <w:spacing w:before="156" w:line="360" w:lineRule="auto"/>
        <w:ind w:right="159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7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человеком морей и океанов, открытие новых земель, изменение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мире.</w:t>
      </w:r>
    </w:p>
    <w:p>
      <w:pPr>
        <w:pStyle w:val="6"/>
        <w:spacing w:before="1" w:line="360" w:lineRule="auto"/>
        <w:ind w:right="161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1"/>
        </w:rPr>
        <w:t xml:space="preserve"> </w:t>
      </w:r>
      <w:r>
        <w:t>буддизм,</w:t>
      </w:r>
      <w:r>
        <w:rPr>
          <w:spacing w:val="-2"/>
        </w:rPr>
        <w:t xml:space="preserve"> </w:t>
      </w:r>
      <w:r>
        <w:t>ислам.</w:t>
      </w:r>
      <w:r>
        <w:rPr>
          <w:spacing w:val="-3"/>
        </w:rPr>
        <w:t xml:space="preserve"> </w:t>
      </w:r>
      <w:r>
        <w:t>Значение религии</w:t>
      </w:r>
      <w:r>
        <w:rPr>
          <w:spacing w:val="-4"/>
        </w:rPr>
        <w:t xml:space="preserve"> </w:t>
      </w:r>
      <w:r>
        <w:t>для духовной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человечества.</w:t>
      </w:r>
    </w:p>
    <w:p>
      <w:pPr>
        <w:pStyle w:val="6"/>
        <w:spacing w:line="321" w:lineRule="exact"/>
        <w:ind w:left="1908" w:firstLine="0"/>
      </w:pPr>
      <w:r>
        <w:t>Зарождение</w:t>
      </w:r>
      <w:r>
        <w:rPr>
          <w:spacing w:val="-4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человеческие</w:t>
      </w:r>
      <w:r>
        <w:rPr>
          <w:spacing w:val="-4"/>
        </w:rPr>
        <w:t xml:space="preserve"> </w:t>
      </w:r>
      <w:r>
        <w:t>изобретения</w:t>
      </w:r>
      <w:r>
        <w:rPr>
          <w:color w:val="000009"/>
        </w:rPr>
        <w:t>.</w:t>
      </w:r>
    </w:p>
    <w:p>
      <w:pPr>
        <w:spacing w:after="0" w:line="321" w:lineRule="exac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left="1908" w:right="1496" w:firstLine="0"/>
      </w:pPr>
      <w:r>
        <w:t>Направления в науке: астрономия, математика, география и др.</w:t>
      </w:r>
      <w:r>
        <w:rPr>
          <w:spacing w:val="-67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развития</w:t>
      </w:r>
      <w:r>
        <w:rPr>
          <w:spacing w:val="-4"/>
        </w:rPr>
        <w:t xml:space="preserve"> </w:t>
      </w:r>
      <w:r>
        <w:t>науки.</w:t>
      </w:r>
    </w:p>
    <w:p>
      <w:pPr>
        <w:pStyle w:val="6"/>
        <w:spacing w:line="360" w:lineRule="auto"/>
        <w:ind w:right="154"/>
      </w:pPr>
      <w:r>
        <w:t>Значение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истории: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 и книгопечатания.</w:t>
      </w:r>
    </w:p>
    <w:p>
      <w:pPr>
        <w:pStyle w:val="6"/>
        <w:spacing w:line="360" w:lineRule="auto"/>
        <w:ind w:right="157"/>
      </w:pPr>
      <w:r>
        <w:rPr>
          <w:color w:val="000009"/>
        </w:rPr>
        <w:t xml:space="preserve">Культура </w:t>
      </w:r>
      <w:r>
        <w:t xml:space="preserve">и </w:t>
      </w:r>
      <w:r>
        <w:rPr>
          <w:color w:val="000009"/>
        </w:rPr>
        <w:t xml:space="preserve">человек </w:t>
      </w:r>
      <w:r>
        <w:t>как носит</w:t>
      </w:r>
      <w:r>
        <w:rPr>
          <w:color w:val="000009"/>
        </w:rPr>
        <w:t xml:space="preserve">ель </w:t>
      </w:r>
      <w:r>
        <w:t>культуры. Искусство как особая сфера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6"/>
        <w:spacing w:line="321" w:lineRule="exact"/>
        <w:ind w:left="1908" w:firstLine="0"/>
      </w:pP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</w:t>
      </w:r>
      <w:r>
        <w:t>.</w:t>
      </w:r>
    </w:p>
    <w:p>
      <w:pPr>
        <w:pStyle w:val="6"/>
        <w:spacing w:before="159" w:line="360" w:lineRule="auto"/>
        <w:ind w:right="16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суд,</w:t>
      </w:r>
      <w:r>
        <w:rPr>
          <w:spacing w:val="-67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Гражданин.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государств: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диктатура,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-67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законы.</w:t>
      </w:r>
    </w:p>
    <w:p>
      <w:pPr>
        <w:pStyle w:val="6"/>
        <w:spacing w:line="362" w:lineRule="auto"/>
        <w:ind w:right="160"/>
      </w:pP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денег,</w:t>
      </w:r>
      <w:r>
        <w:rPr>
          <w:spacing w:val="-2"/>
        </w:rPr>
        <w:t xml:space="preserve"> </w:t>
      </w:r>
      <w:r>
        <w:t>торговли.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богатые и</w:t>
      </w:r>
      <w:r>
        <w:rPr>
          <w:spacing w:val="-4"/>
        </w:rPr>
        <w:t xml:space="preserve"> </w:t>
      </w:r>
      <w:r>
        <w:t>бедные.</w:t>
      </w:r>
    </w:p>
    <w:p>
      <w:pPr>
        <w:pStyle w:val="6"/>
        <w:spacing w:line="317" w:lineRule="exact"/>
        <w:ind w:left="1908" w:firstLine="0"/>
      </w:pPr>
      <w:r>
        <w:t>Войны.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войн.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5"/>
        </w:rPr>
        <w:t xml:space="preserve"> </w:t>
      </w:r>
      <w:r>
        <w:t>войн.</w:t>
      </w:r>
    </w:p>
    <w:p>
      <w:pPr>
        <w:spacing w:before="158"/>
        <w:ind w:left="1908" w:right="0" w:firstLine="0"/>
        <w:jc w:val="left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>
      <w:pPr>
        <w:pStyle w:val="6"/>
        <w:spacing w:before="161"/>
        <w:ind w:left="1908" w:firstLine="0"/>
        <w:jc w:val="left"/>
      </w:pPr>
      <w:r>
        <w:t>заполнение</w:t>
      </w:r>
      <w:r>
        <w:rPr>
          <w:spacing w:val="-3"/>
        </w:rPr>
        <w:t xml:space="preserve"> </w:t>
      </w:r>
      <w:r>
        <w:t>анкет;</w:t>
      </w:r>
    </w:p>
    <w:p>
      <w:pPr>
        <w:pStyle w:val="6"/>
        <w:spacing w:before="162"/>
        <w:ind w:left="1908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темы: «Моя</w:t>
      </w:r>
      <w:r>
        <w:rPr>
          <w:spacing w:val="-2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дом»,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улица»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д.;</w:t>
      </w:r>
    </w:p>
    <w:p>
      <w:pPr>
        <w:pStyle w:val="6"/>
        <w:spacing w:before="161" w:line="360" w:lineRule="auto"/>
        <w:jc w:val="left"/>
      </w:pPr>
      <w:r>
        <w:t>составление</w:t>
      </w:r>
      <w:r>
        <w:rPr>
          <w:spacing w:val="41"/>
        </w:rPr>
        <w:t xml:space="preserve"> </w:t>
      </w:r>
      <w:r>
        <w:t>устных</w:t>
      </w:r>
      <w:r>
        <w:rPr>
          <w:spacing w:val="42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себе,</w:t>
      </w:r>
      <w:r>
        <w:rPr>
          <w:spacing w:val="40"/>
        </w:rPr>
        <w:t xml:space="preserve"> </w:t>
      </w:r>
      <w:r>
        <w:t>членах</w:t>
      </w:r>
      <w:r>
        <w:rPr>
          <w:spacing w:val="42"/>
        </w:rPr>
        <w:t xml:space="preserve"> </w:t>
      </w:r>
      <w:r>
        <w:t>семьи,</w:t>
      </w:r>
      <w:r>
        <w:rPr>
          <w:spacing w:val="38"/>
        </w:rPr>
        <w:t xml:space="preserve"> </w:t>
      </w:r>
      <w:r>
        <w:t>родственниках,</w:t>
      </w:r>
      <w:r>
        <w:rPr>
          <w:spacing w:val="-67"/>
        </w:rPr>
        <w:t xml:space="preserve"> </w:t>
      </w:r>
      <w:r>
        <w:t>друзьях;</w:t>
      </w:r>
    </w:p>
    <w:p>
      <w:pPr>
        <w:pStyle w:val="6"/>
        <w:spacing w:line="362" w:lineRule="auto"/>
        <w:jc w:val="left"/>
      </w:pPr>
      <w:r>
        <w:t>составление</w:t>
      </w:r>
      <w:r>
        <w:rPr>
          <w:spacing w:val="38"/>
        </w:rPr>
        <w:t xml:space="preserve"> </w:t>
      </w:r>
      <w:r>
        <w:t>автобиографии,</w:t>
      </w:r>
      <w:r>
        <w:rPr>
          <w:spacing w:val="40"/>
        </w:rPr>
        <w:t xml:space="preserve"> </w:t>
      </w:r>
      <w:r>
        <w:t>биографий</w:t>
      </w:r>
      <w:r>
        <w:rPr>
          <w:spacing w:val="39"/>
        </w:rPr>
        <w:t xml:space="preserve"> </w:t>
      </w:r>
      <w:r>
        <w:t>членов</w:t>
      </w:r>
      <w:r>
        <w:rPr>
          <w:spacing w:val="39"/>
        </w:rPr>
        <w:t xml:space="preserve"> </w:t>
      </w:r>
      <w:r>
        <w:t>семьи(под</w:t>
      </w:r>
      <w:r>
        <w:rPr>
          <w:spacing w:val="37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учителя);</w:t>
      </w:r>
    </w:p>
    <w:p>
      <w:pPr>
        <w:pStyle w:val="6"/>
        <w:spacing w:line="317" w:lineRule="exact"/>
        <w:ind w:left="1908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(рисунок);</w:t>
      </w:r>
    </w:p>
    <w:p>
      <w:pPr>
        <w:pStyle w:val="6"/>
        <w:spacing w:before="159" w:line="360" w:lineRule="auto"/>
        <w:jc w:val="left"/>
      </w:pPr>
      <w:r>
        <w:t>рисование</w:t>
      </w:r>
      <w:r>
        <w:rPr>
          <w:spacing w:val="35"/>
        </w:rPr>
        <w:t xml:space="preserve"> </w:t>
      </w:r>
      <w:r>
        <w:t>Государственного</w:t>
      </w:r>
      <w:r>
        <w:rPr>
          <w:spacing w:val="31"/>
        </w:rPr>
        <w:t xml:space="preserve"> </w:t>
      </w:r>
      <w:r>
        <w:t>флага,</w:t>
      </w:r>
      <w:r>
        <w:rPr>
          <w:spacing w:val="30"/>
        </w:rPr>
        <w:t xml:space="preserve"> </w:t>
      </w:r>
      <w:r>
        <w:t>прослушивание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гимна;</w:t>
      </w:r>
    </w:p>
    <w:p>
      <w:pPr>
        <w:pStyle w:val="6"/>
        <w:spacing w:line="321" w:lineRule="exact"/>
        <w:ind w:left="1978" w:firstLine="0"/>
        <w:jc w:val="left"/>
      </w:pPr>
      <w:r>
        <w:rPr>
          <w:color w:val="000009"/>
        </w:rPr>
        <w:t>и</w:t>
      </w:r>
      <w:r>
        <w:t>зображение</w:t>
      </w:r>
      <w:r>
        <w:rPr>
          <w:spacing w:val="-3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сменяемости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года;</w:t>
      </w:r>
    </w:p>
    <w:p>
      <w:pPr>
        <w:pStyle w:val="6"/>
        <w:spacing w:before="163" w:line="360" w:lineRule="auto"/>
        <w:jc w:val="left"/>
      </w:pPr>
      <w:r>
        <w:t>составление</w:t>
      </w:r>
      <w:r>
        <w:rPr>
          <w:spacing w:val="26"/>
        </w:rPr>
        <w:t xml:space="preserve"> </w:t>
      </w:r>
      <w:r>
        <w:t>календаря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неделю,</w:t>
      </w:r>
      <w:r>
        <w:rPr>
          <w:spacing w:val="25"/>
        </w:rPr>
        <w:t xml:space="preserve"> </w:t>
      </w:r>
      <w:r>
        <w:t>месяц:</w:t>
      </w:r>
      <w:r>
        <w:rPr>
          <w:spacing w:val="24"/>
        </w:rPr>
        <w:t xml:space="preserve"> </w:t>
      </w:r>
      <w:r>
        <w:t>изображение</w:t>
      </w:r>
      <w:r>
        <w:rPr>
          <w:spacing w:val="26"/>
        </w:rPr>
        <w:t xml:space="preserve"> </w:t>
      </w:r>
      <w:r>
        <w:t>«ленты</w:t>
      </w:r>
      <w:r>
        <w:rPr>
          <w:spacing w:val="24"/>
        </w:rPr>
        <w:t xml:space="preserve"> </w:t>
      </w:r>
      <w:r>
        <w:t>времени»</w:t>
      </w:r>
      <w:r>
        <w:rPr>
          <w:spacing w:val="-67"/>
        </w:rPr>
        <w:t xml:space="preserve"> </w:t>
      </w:r>
      <w:r>
        <w:t>одного столетия, одного</w:t>
      </w:r>
      <w:r>
        <w:rPr>
          <w:spacing w:val="1"/>
        </w:rPr>
        <w:t xml:space="preserve"> </w:t>
      </w:r>
      <w:r>
        <w:t>тысячелетия;</w:t>
      </w:r>
    </w:p>
    <w:p>
      <w:pPr>
        <w:pStyle w:val="6"/>
        <w:spacing w:line="321" w:lineRule="exact"/>
        <w:ind w:left="1978" w:firstLine="0"/>
        <w:jc w:val="left"/>
      </w:pPr>
      <w:r>
        <w:t>ориентировка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«ленте</w:t>
      </w:r>
      <w:r>
        <w:rPr>
          <w:spacing w:val="-3"/>
        </w:rPr>
        <w:t xml:space="preserve"> </w:t>
      </w:r>
      <w:r>
        <w:t>времени»;</w:t>
      </w:r>
    </w:p>
    <w:p>
      <w:pPr>
        <w:spacing w:after="0" w:line="321" w:lineRule="exact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2"/>
      </w:pPr>
      <w:r>
        <w:t>объяснение смысла пословиц и поговорок о времени, временах года, о</w:t>
      </w:r>
      <w:r>
        <w:rPr>
          <w:spacing w:val="1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и времени</w:t>
      </w:r>
      <w:r>
        <w:rPr>
          <w:spacing w:val="-3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;</w:t>
      </w:r>
    </w:p>
    <w:p>
      <w:pPr>
        <w:pStyle w:val="6"/>
        <w:spacing w:line="360" w:lineRule="auto"/>
        <w:ind w:right="154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пересказы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color w:val="000009"/>
        </w:rPr>
        <w:t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</w:t>
      </w:r>
      <w:r>
        <w:t>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гербов,</w:t>
      </w:r>
      <w:r>
        <w:rPr>
          <w:spacing w:val="1"/>
        </w:rPr>
        <w:t xml:space="preserve"> </w:t>
      </w:r>
      <w:r>
        <w:t>монет, археологических находок, архитектурных сооружений, относящихся 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историческим эпохам;</w:t>
      </w:r>
    </w:p>
    <w:p>
      <w:pPr>
        <w:pStyle w:val="6"/>
        <w:ind w:left="1978" w:firstLine="0"/>
      </w:pPr>
      <w:r>
        <w:t>экскурсии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музеи;</w:t>
      </w:r>
    </w:p>
    <w:p>
      <w:pPr>
        <w:pStyle w:val="6"/>
        <w:tabs>
          <w:tab w:val="left" w:pos="3984"/>
          <w:tab w:val="left" w:pos="4515"/>
          <w:tab w:val="left" w:pos="6752"/>
          <w:tab w:val="left" w:pos="8821"/>
        </w:tabs>
        <w:spacing w:before="156" w:line="360" w:lineRule="auto"/>
        <w:ind w:right="155"/>
        <w:jc w:val="left"/>
      </w:pPr>
      <w:r>
        <w:t>ознакомление</w:t>
      </w:r>
      <w:r>
        <w:tab/>
      </w:r>
      <w:r>
        <w:t>с</w:t>
      </w:r>
      <w:r>
        <w:tab/>
      </w:r>
      <w:r>
        <w:t>историческими</w:t>
      </w:r>
      <w:r>
        <w:tab/>
      </w:r>
      <w:r>
        <w:t>памятниками,</w:t>
      </w:r>
      <w:r>
        <w:tab/>
      </w:r>
      <w:r>
        <w:t>архитектурными</w:t>
      </w:r>
      <w:r>
        <w:rPr>
          <w:spacing w:val="-67"/>
        </w:rPr>
        <w:t xml:space="preserve"> </w:t>
      </w:r>
      <w:r>
        <w:t>сооружениями;</w:t>
      </w:r>
    </w:p>
    <w:p>
      <w:pPr>
        <w:pStyle w:val="6"/>
        <w:spacing w:before="2" w:line="360" w:lineRule="auto"/>
        <w:jc w:val="left"/>
      </w:pPr>
      <w:r>
        <w:t>просмотр</w:t>
      </w:r>
      <w:r>
        <w:rPr>
          <w:spacing w:val="64"/>
        </w:rPr>
        <w:t xml:space="preserve"> </w:t>
      </w:r>
      <w:r>
        <w:t>фильмов</w:t>
      </w:r>
      <w:r>
        <w:rPr>
          <w:spacing w:val="60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культурных</w:t>
      </w:r>
      <w:r>
        <w:rPr>
          <w:spacing w:val="62"/>
        </w:rPr>
        <w:t xml:space="preserve"> </w:t>
      </w:r>
      <w:r>
        <w:t>памятниках;</w:t>
      </w:r>
      <w:r>
        <w:rPr>
          <w:spacing w:val="3"/>
        </w:rPr>
        <w:t xml:space="preserve"> </w:t>
      </w:r>
      <w:r>
        <w:t>викторин</w:t>
      </w:r>
      <w:r>
        <w:rPr>
          <w:color w:val="000009"/>
        </w:rPr>
        <w:t>ы</w:t>
      </w:r>
      <w:r>
        <w:rPr>
          <w:color w:val="000009"/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темы:</w:t>
      </w:r>
      <w:r>
        <w:rPr>
          <w:spacing w:val="62"/>
        </w:rPr>
        <w:t xml:space="preserve"> </w:t>
      </w:r>
      <w:r>
        <w:t>«С</w:t>
      </w:r>
      <w:r>
        <w:rPr>
          <w:spacing w:val="-67"/>
        </w:rPr>
        <w:t xml:space="preserve"> </w:t>
      </w:r>
      <w:r>
        <w:t>чего</w:t>
      </w:r>
      <w:r>
        <w:rPr>
          <w:spacing w:val="104"/>
        </w:rPr>
        <w:t xml:space="preserve"> </w:t>
      </w:r>
      <w:r>
        <w:t>начинается</w:t>
      </w:r>
      <w:r>
        <w:rPr>
          <w:spacing w:val="104"/>
        </w:rPr>
        <w:t xml:space="preserve"> </w:t>
      </w:r>
      <w:r>
        <w:t>Родина?»,</w:t>
      </w:r>
      <w:r>
        <w:rPr>
          <w:spacing w:val="102"/>
        </w:rPr>
        <w:t xml:space="preserve"> </w:t>
      </w:r>
      <w:r>
        <w:t>«Моя</w:t>
      </w:r>
      <w:r>
        <w:rPr>
          <w:spacing w:val="104"/>
        </w:rPr>
        <w:t xml:space="preserve"> </w:t>
      </w:r>
      <w:r>
        <w:t>семья»,</w:t>
      </w:r>
      <w:r>
        <w:rPr>
          <w:spacing w:val="103"/>
        </w:rPr>
        <w:t xml:space="preserve"> </w:t>
      </w:r>
      <w:r>
        <w:t>«Мой</w:t>
      </w:r>
      <w:r>
        <w:rPr>
          <w:spacing w:val="103"/>
        </w:rPr>
        <w:t xml:space="preserve"> </w:t>
      </w:r>
      <w:r>
        <w:t>род»,</w:t>
      </w:r>
      <w:r>
        <w:rPr>
          <w:spacing w:val="103"/>
        </w:rPr>
        <w:t xml:space="preserve"> </w:t>
      </w:r>
      <w:r>
        <w:t>«Я</w:t>
      </w:r>
      <w:r>
        <w:rPr>
          <w:spacing w:val="103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мои</w:t>
      </w:r>
      <w:r>
        <w:rPr>
          <w:spacing w:val="104"/>
        </w:rPr>
        <w:t xml:space="preserve"> </w:t>
      </w:r>
      <w:r>
        <w:t>друзья»,</w:t>
      </w:r>
    </w:p>
    <w:p>
      <w:pPr>
        <w:pStyle w:val="6"/>
        <w:spacing w:line="360" w:lineRule="auto"/>
        <w:ind w:firstLine="0"/>
        <w:jc w:val="left"/>
      </w:pPr>
      <w:r>
        <w:t>«Страна,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живу»,</w:t>
      </w:r>
      <w:r>
        <w:rPr>
          <w:spacing w:val="4"/>
        </w:rPr>
        <w:t xml:space="preserve"> </w:t>
      </w:r>
      <w:r>
        <w:t>«События</w:t>
      </w:r>
      <w:r>
        <w:rPr>
          <w:spacing w:val="4"/>
        </w:rPr>
        <w:t xml:space="preserve"> </w:t>
      </w:r>
      <w:r>
        <w:t>прошлого»,</w:t>
      </w:r>
      <w:r>
        <w:rPr>
          <w:spacing w:val="4"/>
        </w:rPr>
        <w:t xml:space="preserve"> </w:t>
      </w:r>
      <w:r>
        <w:t>«Время,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котором</w:t>
      </w:r>
      <w:r>
        <w:rPr>
          <w:spacing w:val="4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113"/>
        </w:rPr>
        <w:t xml:space="preserve"> </w:t>
      </w:r>
      <w:r>
        <w:t>«История</w:t>
      </w:r>
      <w:r>
        <w:rPr>
          <w:spacing w:val="113"/>
        </w:rPr>
        <w:t xml:space="preserve"> </w:t>
      </w:r>
      <w:r>
        <w:t>одного</w:t>
      </w:r>
      <w:r>
        <w:rPr>
          <w:spacing w:val="115"/>
        </w:rPr>
        <w:t xml:space="preserve"> </w:t>
      </w:r>
      <w:r>
        <w:t>памятника»,</w:t>
      </w:r>
      <w:r>
        <w:rPr>
          <w:spacing w:val="114"/>
        </w:rPr>
        <w:t xml:space="preserve"> </w:t>
      </w:r>
      <w:r>
        <w:t>«История</w:t>
      </w:r>
      <w:r>
        <w:rPr>
          <w:spacing w:val="115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рассказах</w:t>
      </w:r>
      <w:r>
        <w:rPr>
          <w:spacing w:val="115"/>
        </w:rPr>
        <w:t xml:space="preserve"> </w:t>
      </w:r>
      <w:r>
        <w:t>очевидцев»,</w:t>
      </w:r>
    </w:p>
    <w:p>
      <w:pPr>
        <w:pStyle w:val="6"/>
        <w:spacing w:line="321" w:lineRule="exact"/>
        <w:ind w:firstLine="0"/>
        <w:jc w:val="left"/>
      </w:pPr>
      <w:r>
        <w:t>«Исторические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 города»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>
      <w:pPr>
        <w:pStyle w:val="2"/>
        <w:spacing w:before="167"/>
        <w:ind w:left="4743"/>
      </w:pPr>
      <w:r>
        <w:t>ИСТОРИЯ</w:t>
      </w:r>
      <w:r>
        <w:rPr>
          <w:spacing w:val="-2"/>
        </w:rPr>
        <w:t xml:space="preserve"> </w:t>
      </w:r>
      <w:r>
        <w:t>ОТЕЧЕСТВА</w:t>
      </w:r>
    </w:p>
    <w:p>
      <w:pPr>
        <w:spacing w:before="160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6" w:line="360" w:lineRule="auto"/>
        <w:ind w:right="155" w:firstLine="777"/>
      </w:pPr>
      <w:r>
        <w:t>Предмет</w:t>
      </w:r>
      <w:r>
        <w:rPr>
          <w:spacing w:val="23"/>
        </w:rPr>
        <w:t xml:space="preserve"> </w:t>
      </w:r>
      <w:r>
        <w:t>«История</w:t>
      </w:r>
      <w:r>
        <w:rPr>
          <w:spacing w:val="22"/>
        </w:rPr>
        <w:t xml:space="preserve"> </w:t>
      </w:r>
      <w:r>
        <w:t>Отечества»</w:t>
      </w:r>
      <w:r>
        <w:rPr>
          <w:spacing w:val="23"/>
        </w:rPr>
        <w:t xml:space="preserve"> </w:t>
      </w:r>
      <w:r>
        <w:t>играет</w:t>
      </w:r>
      <w:r>
        <w:rPr>
          <w:spacing w:val="22"/>
        </w:rPr>
        <w:t xml:space="preserve"> </w:t>
      </w:r>
      <w:r>
        <w:t>важную</w:t>
      </w:r>
      <w:r>
        <w:rPr>
          <w:spacing w:val="23"/>
        </w:rPr>
        <w:t xml:space="preserve"> </w:t>
      </w:r>
      <w:r>
        <w:t>роль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2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своей Родине,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прошлому.</w:t>
      </w:r>
    </w:p>
    <w:p>
      <w:pPr>
        <w:pStyle w:val="2"/>
        <w:spacing w:before="4"/>
      </w:pP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данного предмета:</w:t>
      </w:r>
    </w:p>
    <w:p>
      <w:pPr>
        <w:pStyle w:val="6"/>
        <w:spacing w:before="158" w:line="360" w:lineRule="auto"/>
        <w:ind w:right="157" w:firstLine="777"/>
      </w:pPr>
      <w:r>
        <w:rPr>
          <w:b/>
        </w:rPr>
        <w:t>-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-67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интеллектуальным</w:t>
      </w:r>
      <w:r>
        <w:rPr>
          <w:spacing w:val="-1"/>
        </w:rPr>
        <w:t xml:space="preserve"> </w:t>
      </w:r>
      <w:r>
        <w:t>недоразвитием.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59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предмета:</w:t>
      </w:r>
    </w:p>
    <w:p>
      <w:pPr>
        <w:pStyle w:val="11"/>
        <w:numPr>
          <w:ilvl w:val="0"/>
          <w:numId w:val="23"/>
        </w:numPr>
        <w:tabs>
          <w:tab w:val="left" w:pos="2295"/>
        </w:tabs>
        <w:spacing w:before="159" w:after="0" w:line="360" w:lineRule="auto"/>
        <w:ind w:left="1200" w:right="154" w:firstLine="77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истории;</w:t>
      </w:r>
    </w:p>
    <w:p>
      <w:pPr>
        <w:pStyle w:val="11"/>
        <w:numPr>
          <w:ilvl w:val="0"/>
          <w:numId w:val="23"/>
        </w:numPr>
        <w:tabs>
          <w:tab w:val="left" w:pos="2216"/>
        </w:tabs>
        <w:spacing w:before="0" w:after="0" w:line="360" w:lineRule="auto"/>
        <w:ind w:left="1200" w:right="160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исторические эпохи;</w:t>
      </w:r>
    </w:p>
    <w:p>
      <w:pPr>
        <w:pStyle w:val="11"/>
        <w:numPr>
          <w:ilvl w:val="0"/>
          <w:numId w:val="23"/>
        </w:numPr>
        <w:tabs>
          <w:tab w:val="left" w:pos="2240"/>
        </w:tabs>
        <w:spacing w:before="0" w:after="0" w:line="360" w:lineRule="auto"/>
        <w:ind w:left="1200" w:right="164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>
      <w:pPr>
        <w:pStyle w:val="11"/>
        <w:numPr>
          <w:ilvl w:val="0"/>
          <w:numId w:val="23"/>
        </w:numPr>
        <w:tabs>
          <w:tab w:val="left" w:pos="2178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формирование представлений о постоянном развитии общества,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настоящего;</w:t>
      </w:r>
    </w:p>
    <w:p>
      <w:pPr>
        <w:pStyle w:val="11"/>
        <w:numPr>
          <w:ilvl w:val="0"/>
          <w:numId w:val="23"/>
        </w:numPr>
        <w:tabs>
          <w:tab w:val="left" w:pos="2312"/>
        </w:tabs>
        <w:spacing w:before="0" w:after="0" w:line="360" w:lineRule="auto"/>
        <w:ind w:left="1200" w:right="160" w:firstLine="77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хода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истории;</w:t>
      </w:r>
    </w:p>
    <w:p>
      <w:pPr>
        <w:pStyle w:val="11"/>
        <w:numPr>
          <w:ilvl w:val="0"/>
          <w:numId w:val="23"/>
        </w:numPr>
        <w:tabs>
          <w:tab w:val="left" w:pos="2290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 мира и самопознания.</w:t>
      </w:r>
    </w:p>
    <w:p>
      <w:pPr>
        <w:pStyle w:val="11"/>
        <w:numPr>
          <w:ilvl w:val="0"/>
          <w:numId w:val="23"/>
        </w:numPr>
        <w:tabs>
          <w:tab w:val="left" w:pos="2185"/>
        </w:tabs>
        <w:spacing w:before="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осмысления сущности современных общественных явлений,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>
      <w:pPr>
        <w:pStyle w:val="11"/>
        <w:numPr>
          <w:ilvl w:val="0"/>
          <w:numId w:val="23"/>
        </w:numPr>
        <w:tabs>
          <w:tab w:val="left" w:pos="2240"/>
        </w:tabs>
        <w:spacing w:before="0" w:after="0" w:line="362" w:lineRule="auto"/>
        <w:ind w:left="1200" w:right="160" w:firstLine="77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0" w:after="0" w:line="317" w:lineRule="exact"/>
        <w:ind w:left="2141" w:right="0" w:hanging="1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толерантности;</w:t>
      </w:r>
    </w:p>
    <w:p>
      <w:pPr>
        <w:pStyle w:val="11"/>
        <w:numPr>
          <w:ilvl w:val="0"/>
          <w:numId w:val="23"/>
        </w:numPr>
        <w:tabs>
          <w:tab w:val="left" w:pos="2142"/>
        </w:tabs>
        <w:spacing w:before="159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>
      <w:pPr>
        <w:pStyle w:val="2"/>
        <w:spacing w:before="165"/>
        <w:ind w:left="5086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историю</w:t>
      </w:r>
    </w:p>
    <w:p>
      <w:pPr>
        <w:pStyle w:val="6"/>
        <w:spacing w:before="158" w:line="360" w:lineRule="auto"/>
        <w:ind w:right="153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70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устные и письменные памятники истории. Наша Родина</w:t>
      </w:r>
      <w:r>
        <w:rPr>
          <w:color w:val="000009"/>
        </w:rPr>
        <w:t xml:space="preserve">- </w:t>
      </w:r>
      <w:r>
        <w:t>Россия. Наша страна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"/>
        </w:rPr>
        <w:t xml:space="preserve"> </w:t>
      </w:r>
      <w:r>
        <w:t>символы</w:t>
      </w:r>
      <w:r>
        <w:rPr>
          <w:spacing w:val="3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края</w:t>
      </w:r>
    </w:p>
    <w:p>
      <w:pPr>
        <w:pStyle w:val="6"/>
        <w:spacing w:line="360" w:lineRule="auto"/>
        <w:ind w:right="164" w:firstLine="0"/>
      </w:pPr>
      <w:r>
        <w:t>– часть истории России. Как изучается родословная людей. Моя родословная.</w:t>
      </w:r>
      <w:r>
        <w:rPr>
          <w:spacing w:val="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 в</w:t>
      </w:r>
      <w:r>
        <w:rPr>
          <w:spacing w:val="-2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«Лента времени».</w:t>
      </w:r>
    </w:p>
    <w:p>
      <w:pPr>
        <w:pStyle w:val="2"/>
        <w:spacing w:before="5"/>
      </w:pPr>
      <w:r>
        <w:t>История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древнейшего</w:t>
      </w:r>
      <w:r>
        <w:rPr>
          <w:spacing w:val="-4"/>
        </w:rPr>
        <w:t xml:space="preserve"> </w:t>
      </w:r>
      <w:r>
        <w:t>периода</w:t>
      </w:r>
    </w:p>
    <w:p>
      <w:pPr>
        <w:pStyle w:val="6"/>
        <w:spacing w:before="156"/>
        <w:ind w:left="1908" w:firstLine="0"/>
      </w:pPr>
      <w:r>
        <w:t>Древнейшие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Восточно-Европейской</w:t>
      </w:r>
      <w:r>
        <w:rPr>
          <w:spacing w:val="-3"/>
        </w:rPr>
        <w:t xml:space="preserve"> </w:t>
      </w:r>
      <w:r>
        <w:t>равнины.</w:t>
      </w:r>
    </w:p>
    <w:p>
      <w:pPr>
        <w:spacing w:after="0"/>
        <w:sectPr>
          <w:pgSz w:w="11910" w:h="16840"/>
          <w:pgMar w:top="106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0"/>
      </w:pP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 отношения восточных славян. Славянская семья и славянский</w:t>
      </w:r>
      <w:r>
        <w:rPr>
          <w:spacing w:val="1"/>
        </w:rPr>
        <w:t xml:space="preserve"> </w:t>
      </w:r>
      <w:r>
        <w:t>поселок.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быт,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соседними</w:t>
      </w:r>
      <w:r>
        <w:rPr>
          <w:spacing w:val="-1"/>
        </w:rPr>
        <w:t xml:space="preserve"> </w:t>
      </w:r>
      <w:r>
        <w:t>народами и</w:t>
      </w:r>
      <w:r>
        <w:rPr>
          <w:spacing w:val="-1"/>
        </w:rPr>
        <w:t xml:space="preserve"> </w:t>
      </w:r>
      <w:r>
        <w:t>государствами.</w:t>
      </w:r>
    </w:p>
    <w:p>
      <w:pPr>
        <w:pStyle w:val="6"/>
        <w:spacing w:before="1"/>
        <w:ind w:left="1908" w:firstLine="0"/>
      </w:pPr>
      <w:r>
        <w:t>Объединение</w:t>
      </w:r>
      <w:r>
        <w:rPr>
          <w:spacing w:val="-4"/>
        </w:rPr>
        <w:t xml:space="preserve"> </w:t>
      </w:r>
      <w:r>
        <w:t>восточных</w:t>
      </w:r>
      <w:r>
        <w:rPr>
          <w:spacing w:val="-3"/>
        </w:rPr>
        <w:t xml:space="preserve"> </w:t>
      </w:r>
      <w:r>
        <w:t>славян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властью</w:t>
      </w:r>
      <w:r>
        <w:rPr>
          <w:spacing w:val="-5"/>
        </w:rPr>
        <w:t xml:space="preserve"> </w:t>
      </w:r>
      <w:r>
        <w:t>Рюрика.</w:t>
      </w:r>
    </w:p>
    <w:p>
      <w:pPr>
        <w:pStyle w:val="2"/>
        <w:spacing w:before="167"/>
        <w:ind w:left="437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 половине XII века</w:t>
      </w:r>
    </w:p>
    <w:p>
      <w:pPr>
        <w:pStyle w:val="6"/>
        <w:spacing w:before="156" w:line="360" w:lineRule="auto"/>
        <w:ind w:right="158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</w:t>
      </w:r>
      <w:r>
        <w:rPr>
          <w:color w:val="000009"/>
        </w:rPr>
        <w:t>-</w:t>
      </w:r>
      <w:r>
        <w:t>Древней</w:t>
      </w:r>
      <w:r>
        <w:rPr>
          <w:spacing w:val="7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князья,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Крещение</w:t>
      </w:r>
      <w:r>
        <w:rPr>
          <w:spacing w:val="-2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князе</w:t>
      </w:r>
      <w:r>
        <w:rPr>
          <w:spacing w:val="-2"/>
        </w:rPr>
        <w:t xml:space="preserve"> </w:t>
      </w:r>
      <w:r>
        <w:t>Владимире:</w:t>
      </w:r>
      <w:r>
        <w:rPr>
          <w:spacing w:val="-2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>
      <w:pPr>
        <w:pStyle w:val="6"/>
        <w:spacing w:before="1" w:line="360" w:lineRule="auto"/>
        <w:ind w:right="155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торговли.</w:t>
      </w:r>
      <w:r>
        <w:rPr>
          <w:spacing w:val="-4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Ярослава</w:t>
      </w:r>
      <w:r>
        <w:rPr>
          <w:spacing w:val="-3"/>
        </w:rPr>
        <w:t xml:space="preserve"> </w:t>
      </w:r>
      <w:r>
        <w:t>Мудрого и</w:t>
      </w:r>
      <w:r>
        <w:rPr>
          <w:spacing w:val="-2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Мономаха.</w:t>
      </w:r>
    </w:p>
    <w:p>
      <w:pPr>
        <w:pStyle w:val="6"/>
        <w:spacing w:line="320" w:lineRule="exact"/>
        <w:ind w:left="1908" w:firstLine="0"/>
      </w:pPr>
      <w:r>
        <w:t>Древнерусская</w:t>
      </w:r>
      <w:r>
        <w:rPr>
          <w:spacing w:val="-4"/>
        </w:rPr>
        <w:t xml:space="preserve"> </w:t>
      </w:r>
      <w:r>
        <w:t>культура.</w:t>
      </w:r>
    </w:p>
    <w:p>
      <w:pPr>
        <w:pStyle w:val="2"/>
        <w:spacing w:before="166"/>
        <w:ind w:left="0" w:right="154"/>
        <w:jc w:val="right"/>
      </w:pPr>
      <w:r>
        <w:t>Распад</w:t>
      </w:r>
      <w:r>
        <w:rPr>
          <w:spacing w:val="-3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иноземными</w:t>
      </w:r>
      <w:r>
        <w:rPr>
          <w:spacing w:val="-2"/>
        </w:rPr>
        <w:t xml:space="preserve"> </w:t>
      </w:r>
      <w:r>
        <w:t>завоевателями</w:t>
      </w:r>
      <w:r>
        <w:rPr>
          <w:spacing w:val="-3"/>
        </w:rPr>
        <w:t xml:space="preserve"> </w:t>
      </w:r>
      <w:r>
        <w:t>(XII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века)</w:t>
      </w:r>
    </w:p>
    <w:p>
      <w:pPr>
        <w:pStyle w:val="6"/>
        <w:spacing w:before="158"/>
        <w:ind w:left="0" w:right="159" w:firstLine="0"/>
        <w:jc w:val="right"/>
      </w:pPr>
      <w:r>
        <w:t>Причины</w:t>
      </w:r>
      <w:r>
        <w:rPr>
          <w:spacing w:val="-1"/>
        </w:rPr>
        <w:t xml:space="preserve"> </w:t>
      </w:r>
      <w:r>
        <w:t>распада</w:t>
      </w:r>
      <w:r>
        <w:rPr>
          <w:spacing w:val="2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Древняя Русь. Образование</w:t>
      </w:r>
      <w:r>
        <w:rPr>
          <w:spacing w:val="2"/>
        </w:rPr>
        <w:t xml:space="preserve"> </w:t>
      </w:r>
      <w:r>
        <w:t>земель</w:t>
      </w:r>
    </w:p>
    <w:p>
      <w:pPr>
        <w:pStyle w:val="6"/>
        <w:spacing w:before="160" w:line="360" w:lineRule="auto"/>
        <w:ind w:right="154" w:firstLine="0"/>
      </w:pP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Киевское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71"/>
        </w:rPr>
        <w:t xml:space="preserve"> </w:t>
      </w:r>
      <w:r>
        <w:t>Владимиро-Суздальское</w:t>
      </w:r>
      <w:r>
        <w:rPr>
          <w:spacing w:val="1"/>
        </w:rPr>
        <w:t xml:space="preserve"> </w:t>
      </w:r>
      <w:r>
        <w:t>княжество.</w:t>
      </w:r>
      <w:r>
        <w:rPr>
          <w:spacing w:val="-2"/>
        </w:rPr>
        <w:t xml:space="preserve"> </w:t>
      </w:r>
      <w:r>
        <w:t>Господин</w:t>
      </w:r>
      <w:r>
        <w:rPr>
          <w:spacing w:val="-1"/>
        </w:rPr>
        <w:t xml:space="preserve"> </w:t>
      </w:r>
      <w:r>
        <w:t>Великий</w:t>
      </w:r>
      <w:r>
        <w:rPr>
          <w:spacing w:val="-1"/>
        </w:rPr>
        <w:t xml:space="preserve"> </w:t>
      </w:r>
      <w:r>
        <w:t>Новгород.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Руси в</w:t>
      </w:r>
      <w:r>
        <w:rPr>
          <w:spacing w:val="-1"/>
        </w:rPr>
        <w:t xml:space="preserve"> </w:t>
      </w:r>
      <w:r>
        <w:t>XII-XIII</w:t>
      </w:r>
      <w:r>
        <w:rPr>
          <w:spacing w:val="-1"/>
        </w:rPr>
        <w:t xml:space="preserve"> </w:t>
      </w:r>
      <w:r>
        <w:t>веках.</w:t>
      </w:r>
    </w:p>
    <w:p>
      <w:pPr>
        <w:pStyle w:val="6"/>
        <w:spacing w:before="1" w:line="360" w:lineRule="auto"/>
        <w:ind w:right="155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 и</w:t>
      </w:r>
      <w:r>
        <w:rPr>
          <w:spacing w:val="1"/>
        </w:rPr>
        <w:t xml:space="preserve"> </w:t>
      </w:r>
      <w:r>
        <w:t>хана Батыя. Героическая оборона русских городов. Значение противостояния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монгольскому</w:t>
      </w:r>
      <w:r>
        <w:rPr>
          <w:spacing w:val="1"/>
        </w:rPr>
        <w:t xml:space="preserve"> </w:t>
      </w:r>
      <w:r>
        <w:t>завоеванию.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русских земель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ордынского владычества.</w:t>
      </w:r>
    </w:p>
    <w:p>
      <w:pPr>
        <w:pStyle w:val="6"/>
        <w:spacing w:line="360" w:lineRule="auto"/>
        <w:ind w:right="165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-4"/>
        </w:rPr>
        <w:t xml:space="preserve"> </w:t>
      </w:r>
      <w:r>
        <w:t>Князь</w:t>
      </w:r>
      <w:r>
        <w:rPr>
          <w:spacing w:val="-4"/>
        </w:rPr>
        <w:t xml:space="preserve"> </w:t>
      </w:r>
      <w:r>
        <w:t>Александр</w:t>
      </w:r>
      <w:r>
        <w:rPr>
          <w:spacing w:val="-2"/>
        </w:rPr>
        <w:t xml:space="preserve"> </w:t>
      </w:r>
      <w:r>
        <w:t>Ярославич.</w:t>
      </w:r>
      <w:r>
        <w:rPr>
          <w:spacing w:val="-3"/>
        </w:rPr>
        <w:t xml:space="preserve"> </w:t>
      </w:r>
      <w:r>
        <w:t>Невская</w:t>
      </w:r>
      <w:r>
        <w:rPr>
          <w:spacing w:val="-3"/>
        </w:rPr>
        <w:t xml:space="preserve"> </w:t>
      </w:r>
      <w:r>
        <w:t>битва.</w:t>
      </w:r>
      <w:r>
        <w:rPr>
          <w:spacing w:val="-3"/>
        </w:rPr>
        <w:t xml:space="preserve"> </w:t>
      </w:r>
      <w:r>
        <w:t>Ледовое</w:t>
      </w:r>
      <w:r>
        <w:rPr>
          <w:spacing w:val="-3"/>
        </w:rPr>
        <w:t xml:space="preserve"> </w:t>
      </w:r>
      <w:r>
        <w:t>побоище.</w:t>
      </w:r>
    </w:p>
    <w:p>
      <w:pPr>
        <w:pStyle w:val="6"/>
        <w:spacing w:line="360" w:lineRule="auto"/>
        <w:ind w:right="153"/>
      </w:pPr>
      <w:r>
        <w:rPr>
          <w:b/>
        </w:rPr>
        <w:t>Начало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</w:t>
      </w:r>
      <w:r>
        <w:rPr>
          <w:b/>
          <w:spacing w:val="1"/>
        </w:rPr>
        <w:t xml:space="preserve"> </w:t>
      </w:r>
      <w:r>
        <w:rPr>
          <w:b/>
        </w:rPr>
        <w:t>(XIV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XV</w:t>
      </w:r>
      <w:r>
        <w:rPr>
          <w:b/>
          <w:spacing w:val="1"/>
        </w:rPr>
        <w:t xml:space="preserve"> </w:t>
      </w:r>
      <w:r>
        <w:rPr>
          <w:b/>
        </w:rPr>
        <w:t xml:space="preserve">века) </w:t>
      </w:r>
      <w:r>
        <w:t>Возвышение</w:t>
      </w:r>
      <w:r>
        <w:rPr>
          <w:spacing w:val="1"/>
        </w:rPr>
        <w:t xml:space="preserve"> </w:t>
      </w:r>
      <w:r>
        <w:t>Москвы при князе Данииле Александровиче. Московский князь Иван Калита и</w:t>
      </w:r>
      <w:r>
        <w:rPr>
          <w:spacing w:val="1"/>
        </w:rPr>
        <w:t xml:space="preserve"> </w:t>
      </w:r>
      <w:r>
        <w:t>его политика. Расширение территории Московского княжества. Превращение</w:t>
      </w:r>
      <w:r>
        <w:rPr>
          <w:spacing w:val="1"/>
        </w:rPr>
        <w:t xml:space="preserve"> </w:t>
      </w:r>
      <w:r>
        <w:t>Москвы в духовный центр русской земли. Князь Дмитрий Донской и Сергий</w:t>
      </w:r>
      <w:r>
        <w:rPr>
          <w:spacing w:val="1"/>
        </w:rPr>
        <w:t xml:space="preserve"> </w:t>
      </w:r>
      <w:r>
        <w:t>Радонежский.</w:t>
      </w:r>
      <w:r>
        <w:rPr>
          <w:spacing w:val="-2"/>
        </w:rPr>
        <w:t xml:space="preserve"> </w:t>
      </w:r>
      <w:r>
        <w:t>Куликовская битва,</w:t>
      </w:r>
      <w:r>
        <w:rPr>
          <w:spacing w:val="-1"/>
        </w:rPr>
        <w:t xml:space="preserve"> </w:t>
      </w:r>
      <w:r>
        <w:t>ее значение.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t>Объединение</w:t>
      </w:r>
      <w:r>
        <w:rPr>
          <w:spacing w:val="6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Северо-Восточной</w:t>
      </w:r>
      <w:r>
        <w:rPr>
          <w:spacing w:val="4"/>
        </w:rPr>
        <w:t xml:space="preserve"> </w:t>
      </w:r>
      <w:r>
        <w:t>Руси</w:t>
      </w:r>
      <w:r>
        <w:rPr>
          <w:spacing w:val="6"/>
        </w:rPr>
        <w:t xml:space="preserve"> </w:t>
      </w:r>
      <w:r>
        <w:t>вокруг</w:t>
      </w:r>
      <w:r>
        <w:rPr>
          <w:spacing w:val="5"/>
        </w:rPr>
        <w:t xml:space="preserve"> </w:t>
      </w:r>
      <w:r>
        <w:t>Москвы.</w:t>
      </w:r>
      <w:r>
        <w:rPr>
          <w:spacing w:val="6"/>
        </w:rPr>
        <w:t xml:space="preserve"> </w:t>
      </w:r>
      <w:r>
        <w:t>Князь</w:t>
      </w:r>
      <w:r>
        <w:rPr>
          <w:spacing w:val="5"/>
        </w:rPr>
        <w:t xml:space="preserve"> </w:t>
      </w:r>
      <w:r>
        <w:t>Иван</w:t>
      </w:r>
    </w:p>
    <w:p>
      <w:pPr>
        <w:pStyle w:val="11"/>
        <w:numPr>
          <w:ilvl w:val="0"/>
          <w:numId w:val="24"/>
        </w:numPr>
        <w:tabs>
          <w:tab w:val="left" w:pos="1678"/>
        </w:tabs>
        <w:spacing w:before="164" w:after="0" w:line="360" w:lineRule="auto"/>
        <w:ind w:left="1200" w:right="160" w:firstLine="0"/>
        <w:jc w:val="both"/>
        <w:rPr>
          <w:sz w:val="28"/>
        </w:rPr>
      </w:pPr>
      <w:r>
        <w:rPr>
          <w:sz w:val="28"/>
        </w:rPr>
        <w:t>Освобождение от иноземного господства. Образование единого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самодержавия.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управления.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быт</w:t>
      </w:r>
      <w:r>
        <w:rPr>
          <w:spacing w:val="-2"/>
          <w:sz w:val="28"/>
        </w:rPr>
        <w:t xml:space="preserve"> </w:t>
      </w:r>
      <w:r>
        <w:rPr>
          <w:sz w:val="28"/>
        </w:rPr>
        <w:t>Руси в</w:t>
      </w:r>
      <w:r>
        <w:rPr>
          <w:spacing w:val="-2"/>
          <w:sz w:val="28"/>
        </w:rPr>
        <w:t xml:space="preserve"> </w:t>
      </w:r>
      <w:r>
        <w:rPr>
          <w:sz w:val="28"/>
        </w:rPr>
        <w:t>XIV – XV</w:t>
      </w:r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>
      <w:pPr>
        <w:pStyle w:val="2"/>
        <w:spacing w:before="3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 –</w:t>
      </w:r>
      <w:r>
        <w:rPr>
          <w:spacing w:val="-1"/>
        </w:rPr>
        <w:t xml:space="preserve"> </w:t>
      </w:r>
      <w:r>
        <w:t>XVII веках</w:t>
      </w:r>
    </w:p>
    <w:p>
      <w:pPr>
        <w:pStyle w:val="6"/>
        <w:spacing w:before="158" w:line="360" w:lineRule="auto"/>
        <w:ind w:right="160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Первый русский царь Иван IV</w:t>
      </w:r>
      <w:r>
        <w:rPr>
          <w:spacing w:val="-67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-67"/>
        </w:rPr>
        <w:t xml:space="preserve"> </w:t>
      </w:r>
      <w:r>
        <w:t>Опричнина: причины, сущность, последствия. Внешняя политика Московского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1"/>
        </w:rPr>
        <w:t xml:space="preserve"> </w:t>
      </w:r>
      <w:r>
        <w:t>Строительство сибирских городов.</w:t>
      </w:r>
      <w:r>
        <w:rPr>
          <w:spacing w:val="-1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знатных</w:t>
      </w:r>
      <w:r>
        <w:rPr>
          <w:spacing w:val="-4"/>
        </w:rPr>
        <w:t xml:space="preserve"> </w:t>
      </w:r>
      <w:r>
        <w:t>людей.</w:t>
      </w:r>
    </w:p>
    <w:p>
      <w:pPr>
        <w:pStyle w:val="6"/>
        <w:spacing w:line="360" w:lineRule="auto"/>
        <w:ind w:right="160"/>
      </w:pPr>
      <w:r>
        <w:t>Москва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 Грозном. Развитие просвещения, книгопечатания, зодчества, живописи.</w:t>
      </w:r>
      <w:r>
        <w:rPr>
          <w:spacing w:val="1"/>
        </w:rPr>
        <w:t xml:space="preserve"> </w:t>
      </w:r>
      <w:r>
        <w:t>Быт,</w:t>
      </w:r>
      <w:r>
        <w:rPr>
          <w:spacing w:val="-3"/>
        </w:rPr>
        <w:t xml:space="preserve"> </w:t>
      </w:r>
      <w:r>
        <w:t>нравы,</w:t>
      </w:r>
      <w:r>
        <w:rPr>
          <w:spacing w:val="-3"/>
        </w:rPr>
        <w:t xml:space="preserve"> </w:t>
      </w:r>
      <w:r>
        <w:t>обычаи.</w:t>
      </w:r>
    </w:p>
    <w:p>
      <w:pPr>
        <w:pStyle w:val="6"/>
        <w:spacing w:line="360" w:lineRule="auto"/>
        <w:ind w:right="156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Самозванцы.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интервентов.</w:t>
      </w:r>
      <w:r>
        <w:rPr>
          <w:spacing w:val="1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Минина и Д. Пожарского. Подвиг И. Сусанина. Освобождение Москвы. Начало</w:t>
      </w:r>
      <w:r>
        <w:rPr>
          <w:spacing w:val="-67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r>
        <w:t>Романовых.</w:t>
      </w:r>
    </w:p>
    <w:p>
      <w:pPr>
        <w:pStyle w:val="6"/>
        <w:spacing w:line="360" w:lineRule="auto"/>
        <w:ind w:right="157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70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Разина.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Церковный</w:t>
      </w:r>
      <w:r>
        <w:rPr>
          <w:spacing w:val="-67"/>
        </w:rPr>
        <w:t xml:space="preserve"> </w:t>
      </w:r>
      <w:r>
        <w:t>раскол. Внешняя политика России в XVII веке. Культура и быт России в XVII</w:t>
      </w:r>
      <w:r>
        <w:rPr>
          <w:spacing w:val="1"/>
        </w:rPr>
        <w:t xml:space="preserve"> </w:t>
      </w:r>
      <w:r>
        <w:t>веке.</w:t>
      </w:r>
    </w:p>
    <w:p>
      <w:pPr>
        <w:pStyle w:val="2"/>
        <w:spacing w:before="5"/>
        <w:ind w:left="510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 веке</w:t>
      </w:r>
    </w:p>
    <w:p>
      <w:pPr>
        <w:pStyle w:val="6"/>
        <w:spacing w:before="156" w:line="360" w:lineRule="auto"/>
        <w:ind w:right="154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Балтийскому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Черному морям. Начало Северной войны. Строительство Петербурга. Создание</w:t>
      </w:r>
      <w:r>
        <w:rPr>
          <w:spacing w:val="-67"/>
        </w:rPr>
        <w:t xml:space="preserve"> </w:t>
      </w:r>
      <w:r>
        <w:t>регулярной армии. Полтавская битва: разгром шведов. Победы русского флота.</w:t>
      </w:r>
      <w:r>
        <w:rPr>
          <w:spacing w:val="1"/>
        </w:rPr>
        <w:t xml:space="preserve"> </w:t>
      </w:r>
      <w:r>
        <w:t>Окончание</w:t>
      </w:r>
      <w:r>
        <w:rPr>
          <w:spacing w:val="15"/>
        </w:rPr>
        <w:t xml:space="preserve"> </w:t>
      </w:r>
      <w:r>
        <w:t>Северной</w:t>
      </w:r>
      <w:r>
        <w:rPr>
          <w:spacing w:val="16"/>
        </w:rPr>
        <w:t xml:space="preserve"> </w:t>
      </w:r>
      <w:r>
        <w:t>войны.</w:t>
      </w:r>
      <w:r>
        <w:rPr>
          <w:spacing w:val="15"/>
        </w:rPr>
        <w:t xml:space="preserve"> </w:t>
      </w:r>
      <w:r>
        <w:t>Петр</w:t>
      </w:r>
      <w:r>
        <w:rPr>
          <w:spacing w:val="17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первый</w:t>
      </w:r>
      <w:r>
        <w:rPr>
          <w:spacing w:val="16"/>
        </w:rPr>
        <w:t xml:space="preserve"> </w:t>
      </w:r>
      <w:r>
        <w:t>российский</w:t>
      </w:r>
      <w:r>
        <w:rPr>
          <w:spacing w:val="14"/>
        </w:rPr>
        <w:t xml:space="preserve"> </w:t>
      </w:r>
      <w:r>
        <w:t>император.</w:t>
      </w:r>
      <w:r>
        <w:rPr>
          <w:spacing w:val="15"/>
        </w:rPr>
        <w:t xml:space="preserve"> </w:t>
      </w:r>
      <w:r>
        <w:t>Личность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 w:firstLine="0"/>
      </w:pPr>
      <w:r>
        <w:t>Петра I Великого. Реформы государственного управления, губернская реформа.</w:t>
      </w:r>
      <w:r>
        <w:rPr>
          <w:spacing w:val="-67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царевича</w:t>
      </w:r>
      <w:r>
        <w:rPr>
          <w:spacing w:val="1"/>
        </w:rPr>
        <w:t xml:space="preserve"> </w:t>
      </w:r>
      <w:r>
        <w:t>Алексея.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преобразования в стране. Нововведения в культуре. Развитие науки и техники.</w:t>
      </w:r>
      <w:r>
        <w:rPr>
          <w:spacing w:val="1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и цена петровских преобразований.</w:t>
      </w:r>
    </w:p>
    <w:p>
      <w:pPr>
        <w:pStyle w:val="6"/>
        <w:spacing w:before="1" w:line="360" w:lineRule="auto"/>
        <w:ind w:right="154"/>
      </w:pPr>
      <w:r>
        <w:t>Дворцовые</w:t>
      </w:r>
      <w:r>
        <w:rPr>
          <w:spacing w:val="1"/>
        </w:rPr>
        <w:t xml:space="preserve"> </w:t>
      </w:r>
      <w:r>
        <w:t>перевороты: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преемников</w:t>
      </w:r>
      <w:r>
        <w:rPr>
          <w:spacing w:val="1"/>
        </w:rPr>
        <w:t xml:space="preserve"> </w:t>
      </w:r>
      <w:r>
        <w:t>Петра I. Российская Академия наук и деятельность М. В. Ломоносова. И. И.</w:t>
      </w:r>
      <w:r>
        <w:rPr>
          <w:spacing w:val="1"/>
        </w:rPr>
        <w:t xml:space="preserve"> </w:t>
      </w:r>
      <w:r>
        <w:t>Шувалов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покровитель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Российского университета</w:t>
      </w:r>
      <w:r>
        <w:rPr>
          <w:spacing w:val="-4"/>
        </w:rPr>
        <w:t xml:space="preserve"> </w:t>
      </w:r>
      <w:r>
        <w:t>и Академии</w:t>
      </w:r>
      <w:r>
        <w:rPr>
          <w:spacing w:val="-3"/>
        </w:rPr>
        <w:t xml:space="preserve"> </w:t>
      </w:r>
      <w:r>
        <w:t>художеств.</w:t>
      </w:r>
    </w:p>
    <w:p>
      <w:pPr>
        <w:pStyle w:val="6"/>
        <w:spacing w:before="1" w:line="362" w:lineRule="auto"/>
        <w:ind w:right="156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императорской</w:t>
      </w:r>
      <w:r>
        <w:rPr>
          <w:spacing w:val="22"/>
        </w:rPr>
        <w:t xml:space="preserve"> </w:t>
      </w:r>
      <w:r>
        <w:t>власти.</w:t>
      </w:r>
      <w:r>
        <w:rPr>
          <w:spacing w:val="22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промышленности,</w:t>
      </w:r>
      <w:r>
        <w:rPr>
          <w:spacing w:val="22"/>
        </w:rPr>
        <w:t xml:space="preserve"> </w:t>
      </w:r>
      <w:r>
        <w:t>торговли,</w:t>
      </w:r>
      <w:r>
        <w:rPr>
          <w:spacing w:val="21"/>
        </w:rPr>
        <w:t xml:space="preserve"> </w:t>
      </w:r>
      <w:r>
        <w:t>рост</w:t>
      </w:r>
      <w:r>
        <w:rPr>
          <w:spacing w:val="22"/>
        </w:rPr>
        <w:t xml:space="preserve"> </w:t>
      </w:r>
      <w:r>
        <w:t>городов.</w:t>
      </w:r>
    </w:p>
    <w:p>
      <w:pPr>
        <w:pStyle w:val="6"/>
        <w:spacing w:line="360" w:lineRule="auto"/>
        <w:ind w:right="156" w:firstLine="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Русско-турецкие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Присоединение Крыма и освоение Новороссии. А. В. Суворов, Ф. Ф. Ушаков.</w:t>
      </w:r>
      <w:r>
        <w:rPr>
          <w:spacing w:val="1"/>
        </w:rPr>
        <w:t xml:space="preserve"> </w:t>
      </w:r>
      <w:r>
        <w:t>Культура и быт России во второй половине XVIII века. Русские изобретатели и</w:t>
      </w:r>
      <w:r>
        <w:rPr>
          <w:spacing w:val="1"/>
        </w:rPr>
        <w:t xml:space="preserve"> </w:t>
      </w:r>
      <w:r>
        <w:t>умельцы,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исторической науки,</w:t>
      </w:r>
      <w:r>
        <w:rPr>
          <w:spacing w:val="-2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искусства.</w:t>
      </w:r>
    </w:p>
    <w:p>
      <w:pPr>
        <w:pStyle w:val="6"/>
        <w:spacing w:line="321" w:lineRule="exact"/>
        <w:ind w:left="1908" w:firstLine="0"/>
      </w:pPr>
      <w:r>
        <w:t>Правление</w:t>
      </w:r>
      <w:r>
        <w:rPr>
          <w:spacing w:val="-2"/>
        </w:rPr>
        <w:t xml:space="preserve"> </w:t>
      </w:r>
      <w:r>
        <w:t>Павла I.</w:t>
      </w:r>
    </w:p>
    <w:p>
      <w:pPr>
        <w:pStyle w:val="2"/>
        <w:spacing w:before="160"/>
        <w:ind w:left="409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 половине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</w:t>
      </w:r>
    </w:p>
    <w:p>
      <w:pPr>
        <w:pStyle w:val="6"/>
        <w:spacing w:before="158" w:line="360" w:lineRule="auto"/>
        <w:ind w:right="157"/>
      </w:pPr>
      <w:r>
        <w:t>Россия в начале XIX века. Приход к власти Александра I.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Бородинская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Кутузов,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Барклай-де-Толли,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Багратион,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Раевский,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Причины победы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Народная память о</w:t>
      </w:r>
      <w:r>
        <w:rPr>
          <w:spacing w:val="70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1812 г.</w:t>
      </w:r>
    </w:p>
    <w:p>
      <w:pPr>
        <w:pStyle w:val="6"/>
        <w:spacing w:line="360" w:lineRule="auto"/>
        <w:ind w:right="156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 в России, их участники. Вступление на престол Николая I. Восстание</w:t>
      </w:r>
      <w:r>
        <w:rPr>
          <w:spacing w:val="1"/>
        </w:rPr>
        <w:t xml:space="preserve"> </w:t>
      </w:r>
      <w:r>
        <w:t>декабристов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Сенатской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Санкт-Петербурге.</w:t>
      </w:r>
      <w:r>
        <w:rPr>
          <w:spacing w:val="1"/>
        </w:rPr>
        <w:t xml:space="preserve"> </w:t>
      </w:r>
      <w:r>
        <w:t>Суд</w:t>
      </w:r>
      <w:r>
        <w:rPr>
          <w:spacing w:val="7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-5"/>
        </w:rPr>
        <w:t xml:space="preserve"> </w:t>
      </w:r>
      <w:r>
        <w:t>Значение движения декабристов.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0"/>
      </w:pPr>
      <w:r>
        <w:t>Правление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аппарата. Введение военных порядков во все сферы жизни общества. 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Крымская</w:t>
      </w:r>
      <w:r>
        <w:rPr>
          <w:spacing w:val="-1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1853-1856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>
      <w:pPr>
        <w:pStyle w:val="6"/>
        <w:spacing w:before="1" w:line="360" w:lineRule="auto"/>
        <w:ind w:right="163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деятели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Гоголь,</w:t>
      </w:r>
      <w:r>
        <w:rPr>
          <w:spacing w:val="1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Росси</w:t>
      </w:r>
      <w:r>
        <w:rPr>
          <w:spacing w:val="-2"/>
        </w:rPr>
        <w:t xml:space="preserve"> </w:t>
      </w:r>
      <w:r>
        <w:t>и др.).</w:t>
      </w:r>
    </w:p>
    <w:p>
      <w:pPr>
        <w:pStyle w:val="2"/>
        <w:spacing w:before="5"/>
      </w:pPr>
      <w:r>
        <w:t>Россия</w:t>
      </w:r>
      <w:r>
        <w:rPr>
          <w:spacing w:val="-4"/>
        </w:rPr>
        <w:t xml:space="preserve"> </w:t>
      </w:r>
      <w:r>
        <w:t>во 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67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</w:t>
      </w:r>
    </w:p>
    <w:p>
      <w:pPr>
        <w:pStyle w:val="6"/>
        <w:spacing w:before="157" w:line="360" w:lineRule="auto"/>
        <w:ind w:right="154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3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Александра II.</w:t>
      </w:r>
    </w:p>
    <w:p>
      <w:pPr>
        <w:pStyle w:val="6"/>
        <w:spacing w:line="360" w:lineRule="auto"/>
        <w:ind w:right="160"/>
      </w:pPr>
      <w:r>
        <w:t>Приход к власти Александра III. Развитие российской промышленности,</w:t>
      </w:r>
      <w:r>
        <w:rPr>
          <w:spacing w:val="1"/>
        </w:rPr>
        <w:t xml:space="preserve"> </w:t>
      </w:r>
      <w:r>
        <w:t>формирование 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 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рабочих.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революционных кружков. Жизнь и быт русских купцов, городского и сельского</w:t>
      </w:r>
      <w:r>
        <w:rPr>
          <w:spacing w:val="-67"/>
        </w:rPr>
        <w:t xml:space="preserve"> </w:t>
      </w:r>
      <w:r>
        <w:t>населения. Наука и культура во второй половине XIX века. Великие имена: 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Попов,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Можайский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>
      <w:pPr>
        <w:pStyle w:val="6"/>
        <w:spacing w:before="1" w:line="360" w:lineRule="auto"/>
        <w:ind w:right="153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 основных групп населения. Стачки и забастовки рабочих. Русско-</w:t>
      </w:r>
      <w:r>
        <w:rPr>
          <w:spacing w:val="1"/>
        </w:rPr>
        <w:t xml:space="preserve"> </w:t>
      </w:r>
      <w:r>
        <w:t>японская война 1904-1905 гг.: основные сражения. Причины поражения России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политическую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страны.</w:t>
      </w:r>
    </w:p>
    <w:p>
      <w:pPr>
        <w:pStyle w:val="6"/>
        <w:spacing w:before="1" w:line="360" w:lineRule="auto"/>
        <w:ind w:right="153"/>
      </w:pPr>
      <w:r>
        <w:t>Первая русская революция 1905-1907 гг. Кровавое воскресенье 9 января</w:t>
      </w:r>
      <w:r>
        <w:rPr>
          <w:spacing w:val="1"/>
        </w:rPr>
        <w:t xml:space="preserve"> </w:t>
      </w:r>
      <w:r>
        <w:t>1905 г. - начало революции, основные ее события. «Манифест 17 октября 1905</w:t>
      </w:r>
      <w:r>
        <w:rPr>
          <w:spacing w:val="1"/>
        </w:rPr>
        <w:t xml:space="preserve"> </w:t>
      </w:r>
      <w:r>
        <w:t>года». Поражение революции, ее значение. Реформы П. А. Столыпина и их</w:t>
      </w:r>
      <w:r>
        <w:rPr>
          <w:spacing w:val="1"/>
        </w:rPr>
        <w:t xml:space="preserve"> </w:t>
      </w:r>
      <w:r>
        <w:t>итоги.</w:t>
      </w:r>
    </w:p>
    <w:p>
      <w:pPr>
        <w:pStyle w:val="6"/>
        <w:spacing w:line="360" w:lineRule="auto"/>
        <w:ind w:right="157"/>
      </w:pPr>
      <w:r>
        <w:t>«Серебряный век» русской культуры. Выдающиеся деятели культуры: 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Горький,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Шаляпин,</w:t>
      </w:r>
      <w:r>
        <w:rPr>
          <w:spacing w:val="1"/>
        </w:rPr>
        <w:t xml:space="preserve"> </w:t>
      </w:r>
      <w:r>
        <w:t>Анна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70"/>
        </w:rPr>
        <w:t xml:space="preserve"> </w:t>
      </w:r>
      <w:r>
        <w:t>Появление</w:t>
      </w:r>
      <w:r>
        <w:rPr>
          <w:spacing w:val="-67"/>
        </w:rPr>
        <w:t xml:space="preserve"> </w:t>
      </w:r>
      <w:r>
        <w:t>первых кинофильмов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t>Россия в Первой мировой войне. Героизм и самоотверженность русских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Нестерова.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3"/>
        </w:rPr>
        <w:t xml:space="preserve"> </w:t>
      </w:r>
      <w:r>
        <w:t>Отношение к войне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>
      <w:pPr>
        <w:pStyle w:val="2"/>
        <w:spacing w:before="6"/>
        <w:ind w:left="4798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1917-1921 годах</w:t>
      </w:r>
    </w:p>
    <w:p>
      <w:pPr>
        <w:pStyle w:val="6"/>
        <w:spacing w:before="158" w:line="360" w:lineRule="auto"/>
        <w:ind w:right="155"/>
      </w:pPr>
      <w:r>
        <w:t>Революционные события 1917 года. Февральская революция и 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 Совета рабочих депутатов. Двоевластие. Обстановка в стране в</w:t>
      </w:r>
      <w:r>
        <w:rPr>
          <w:spacing w:val="1"/>
        </w:rPr>
        <w:t xml:space="preserve"> </w:t>
      </w:r>
      <w:r>
        <w:t>период двоевластия. Октябрь 1917 года в Петрограде. II Всероссийский съезд</w:t>
      </w:r>
      <w:r>
        <w:rPr>
          <w:spacing w:val="1"/>
        </w:rPr>
        <w:t xml:space="preserve"> </w:t>
      </w:r>
      <w:r>
        <w:t>Советов. Образование Совета Народных Комиссаров (СНК) во главе с В. И.</w:t>
      </w:r>
      <w:r>
        <w:rPr>
          <w:spacing w:val="1"/>
        </w:rPr>
        <w:t xml:space="preserve"> </w:t>
      </w:r>
      <w:r>
        <w:t>Лениным. Принятие первых декретов «О мире» и «О земле». 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 Федеративной Социалистической Республики (РСФСР). 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Николая</w:t>
      </w:r>
      <w:r>
        <w:rPr>
          <w:spacing w:val="-1"/>
        </w:rPr>
        <w:t xml:space="preserve"> </w:t>
      </w:r>
      <w:r>
        <w:t>II.</w:t>
      </w:r>
    </w:p>
    <w:p>
      <w:pPr>
        <w:pStyle w:val="6"/>
        <w:spacing w:line="360" w:lineRule="auto"/>
        <w:ind w:right="155"/>
      </w:pPr>
      <w:r>
        <w:t>Гражданская война в России: предпосылки, участники, основные этапы</w:t>
      </w:r>
      <w:r>
        <w:rPr>
          <w:spacing w:val="1"/>
        </w:rPr>
        <w:t xml:space="preserve"> </w:t>
      </w:r>
      <w:r>
        <w:t>вооруженной</w:t>
      </w:r>
      <w:r>
        <w:rPr>
          <w:spacing w:val="1"/>
        </w:rPr>
        <w:t xml:space="preserve"> </w:t>
      </w:r>
      <w:r>
        <w:t>борьбы.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«красными»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«белыми».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 в годы войны. Интервенция. Окончание и итоги Гражданской войны.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40"/>
        </w:rPr>
        <w:t xml:space="preserve"> </w:t>
      </w:r>
      <w:r>
        <w:t>политика</w:t>
      </w:r>
      <w:r>
        <w:rPr>
          <w:spacing w:val="38"/>
        </w:rPr>
        <w:t xml:space="preserve"> </w:t>
      </w:r>
      <w:r>
        <w:t>советской</w:t>
      </w:r>
      <w:r>
        <w:rPr>
          <w:spacing w:val="36"/>
        </w:rPr>
        <w:t xml:space="preserve"> </w:t>
      </w:r>
      <w:r>
        <w:t>власти</w:t>
      </w:r>
      <w:r>
        <w:rPr>
          <w:spacing w:val="40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войны:</w:t>
      </w:r>
    </w:p>
    <w:p>
      <w:pPr>
        <w:pStyle w:val="6"/>
        <w:spacing w:line="360" w:lineRule="auto"/>
        <w:ind w:right="154" w:firstLine="0"/>
      </w:pPr>
      <w:r>
        <w:t>«военный коммунизм». Экономический и политический кризис в конце 1920 –</w:t>
      </w:r>
      <w:r>
        <w:rPr>
          <w:spacing w:val="1"/>
        </w:rPr>
        <w:t xml:space="preserve"> </w:t>
      </w:r>
      <w:r>
        <w:t>начале 1921 г. Массовые выступления против политики власти (крестьянские</w:t>
      </w:r>
      <w:r>
        <w:rPr>
          <w:spacing w:val="1"/>
        </w:rPr>
        <w:t xml:space="preserve"> </w:t>
      </w:r>
      <w:r>
        <w:t>восстания, восстаниев Кронштадте). Переход к новой экономической политике,</w:t>
      </w:r>
      <w:r>
        <w:rPr>
          <w:spacing w:val="-67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результаты нэпа.</w:t>
      </w:r>
    </w:p>
    <w:p>
      <w:pPr>
        <w:pStyle w:val="2"/>
        <w:spacing w:before="6"/>
      </w:pP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20-е</w:t>
      </w:r>
      <w:r>
        <w:rPr>
          <w:spacing w:val="-1"/>
        </w:rPr>
        <w:t xml:space="preserve"> </w:t>
      </w:r>
      <w:r>
        <w:t>– 30-е</w:t>
      </w:r>
      <w:r>
        <w:rPr>
          <w:spacing w:val="-4"/>
        </w:rPr>
        <w:t xml:space="preserve"> </w:t>
      </w:r>
      <w:r>
        <w:t>годы</w:t>
      </w:r>
      <w:r>
        <w:rPr>
          <w:rFonts w:hint="default"/>
          <w:lang w:val="ru-RU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</w:t>
      </w:r>
    </w:p>
    <w:p>
      <w:pPr>
        <w:pStyle w:val="6"/>
        <w:spacing w:before="155" w:line="360" w:lineRule="auto"/>
        <w:ind w:right="160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Ленина.</w:t>
      </w:r>
      <w:r>
        <w:rPr>
          <w:spacing w:val="1"/>
        </w:rPr>
        <w:t xml:space="preserve"> </w:t>
      </w:r>
      <w:r>
        <w:t>Сосредоточение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-2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репрессии.</w:t>
      </w:r>
      <w:r>
        <w:rPr>
          <w:spacing w:val="-2"/>
        </w:rPr>
        <w:t xml:space="preserve"> </w:t>
      </w:r>
      <w:r>
        <w:t>ГУЛаг.</w:t>
      </w:r>
      <w:r>
        <w:rPr>
          <w:spacing w:val="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репрессий.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 (Днепрогэс, Магнитка, Турксиб, Комсомольск-на-Амуре и др.). Роль</w:t>
      </w:r>
      <w:r>
        <w:rPr>
          <w:spacing w:val="1"/>
        </w:rPr>
        <w:t xml:space="preserve"> </w:t>
      </w:r>
      <w:r>
        <w:t>рабочего класса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индустриализации.</w:t>
      </w:r>
      <w:r>
        <w:rPr>
          <w:spacing w:val="-2"/>
        </w:rPr>
        <w:t xml:space="preserve"> </w:t>
      </w:r>
      <w:r>
        <w:t>Стахановское движение.</w:t>
      </w:r>
    </w:p>
    <w:p>
      <w:pPr>
        <w:pStyle w:val="6"/>
        <w:spacing w:before="1"/>
        <w:ind w:left="1908" w:firstLine="0"/>
        <w:jc w:val="left"/>
      </w:pPr>
      <w:r>
        <w:t>Ударничество.</w:t>
      </w:r>
    </w:p>
    <w:p>
      <w:pPr>
        <w:pStyle w:val="6"/>
        <w:spacing w:before="161" w:line="360" w:lineRule="auto"/>
        <w:ind w:right="160"/>
      </w:pPr>
      <w:r>
        <w:t>Коллективизация сельского хозяйства: ее насильственное осуществление,</w:t>
      </w:r>
      <w:r>
        <w:rPr>
          <w:spacing w:val="-67"/>
        </w:rPr>
        <w:t xml:space="preserve"> </w:t>
      </w:r>
      <w:r>
        <w:t>экономические и</w:t>
      </w:r>
      <w:r>
        <w:rPr>
          <w:rFonts w:hint="default"/>
          <w:lang w:val="ru-RU"/>
        </w:rPr>
        <w:t xml:space="preserve"> </w:t>
      </w:r>
      <w:r>
        <w:t>социальные последствия. Создание колхозов. Раскулачивание.</w:t>
      </w:r>
      <w:r>
        <w:rPr>
          <w:spacing w:val="1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крепких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хозяйств.</w:t>
      </w:r>
      <w:r>
        <w:rPr>
          <w:spacing w:val="-4"/>
        </w:rPr>
        <w:t xml:space="preserve"> </w:t>
      </w:r>
      <w:r>
        <w:t>Голод</w:t>
      </w:r>
      <w:r>
        <w:rPr>
          <w:spacing w:val="-3"/>
        </w:rPr>
        <w:t xml:space="preserve"> </w:t>
      </w:r>
      <w:r>
        <w:t>на селе.</w:t>
      </w:r>
    </w:p>
    <w:p>
      <w:pPr>
        <w:pStyle w:val="6"/>
        <w:spacing w:before="1" w:line="360" w:lineRule="auto"/>
        <w:ind w:right="160"/>
      </w:pPr>
      <w:r>
        <w:t>Новая Конституция СССР 1936 года. Ее значение. Изменения в системе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СССР.</w:t>
      </w:r>
      <w:r>
        <w:rPr>
          <w:spacing w:val="-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30-е годы.</w:t>
      </w:r>
    </w:p>
    <w:p>
      <w:pPr>
        <w:pStyle w:val="6"/>
        <w:spacing w:before="1" w:line="360" w:lineRule="auto"/>
        <w:ind w:right="165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19201930-е</w:t>
      </w:r>
      <w:r>
        <w:rPr>
          <w:spacing w:val="-2"/>
        </w:rPr>
        <w:t xml:space="preserve"> </w:t>
      </w:r>
      <w:r>
        <w:t>годы.</w:t>
      </w:r>
      <w:r>
        <w:rPr>
          <w:spacing w:val="-2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>
      <w:pPr>
        <w:pStyle w:val="6"/>
        <w:spacing w:line="360" w:lineRule="auto"/>
        <w:ind w:right="153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 открытия (И. П. Павлов, К. А. Тимирязев, К. Э. Циолковский и др.)</w:t>
      </w:r>
      <w:r>
        <w:rPr>
          <w:spacing w:val="1"/>
        </w:rPr>
        <w:t xml:space="preserve"> </w:t>
      </w:r>
      <w:r>
        <w:t>Идеологический контроль над духовной жизнью общества. Русская эмиграция.</w:t>
      </w:r>
      <w:r>
        <w:rPr>
          <w:spacing w:val="1"/>
        </w:rPr>
        <w:t xml:space="preserve"> </w:t>
      </w:r>
      <w:r>
        <w:t>Политика власти в отношении религии и церкви. Жизнь и быт советских людей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 30-е годы.</w:t>
      </w:r>
    </w:p>
    <w:p>
      <w:pPr>
        <w:pStyle w:val="2"/>
        <w:spacing w:before="5" w:line="360" w:lineRule="auto"/>
        <w:ind w:left="5377" w:right="871" w:hanging="2759"/>
      </w:pPr>
      <w:r>
        <w:t>СССР во Второй мировой и Великой Отечественной войне</w:t>
      </w:r>
      <w:r>
        <w:rPr>
          <w:spacing w:val="-67"/>
        </w:rPr>
        <w:t xml:space="preserve"> </w:t>
      </w:r>
      <w:r>
        <w:t>1941-1945 годов</w:t>
      </w:r>
    </w:p>
    <w:p>
      <w:pPr>
        <w:pStyle w:val="6"/>
        <w:spacing w:line="360" w:lineRule="auto"/>
        <w:ind w:right="154"/>
      </w:pPr>
      <w:r>
        <w:t>СССР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обороноспособности страны. Первое военное столкновение между японскими и</w:t>
      </w:r>
      <w:r>
        <w:rPr>
          <w:spacing w:val="-67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ненападении.Советско-финляндская</w:t>
      </w:r>
      <w:r>
        <w:rPr>
          <w:spacing w:val="-3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1939-1940</w:t>
      </w:r>
      <w:r>
        <w:rPr>
          <w:spacing w:val="-1"/>
        </w:rPr>
        <w:t xml:space="preserve"> </w:t>
      </w:r>
      <w:r>
        <w:t>годов,</w:t>
      </w:r>
      <w:r>
        <w:rPr>
          <w:spacing w:val="-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-4"/>
        </w:rPr>
        <w:t xml:space="preserve"> </w:t>
      </w:r>
      <w:r>
        <w:t>Начало</w:t>
      </w:r>
    </w:p>
    <w:p>
      <w:pPr>
        <w:pStyle w:val="6"/>
        <w:spacing w:line="360" w:lineRule="auto"/>
        <w:ind w:right="163"/>
      </w:pP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 нападение Германии</w:t>
      </w:r>
      <w:r>
        <w:rPr>
          <w:spacing w:val="1"/>
        </w:rPr>
        <w:t xml:space="preserve"> </w:t>
      </w:r>
      <w:r>
        <w:t>на Польшу и</w:t>
      </w:r>
      <w:r>
        <w:rPr>
          <w:spacing w:val="70"/>
        </w:rPr>
        <w:t xml:space="preserve"> </w:t>
      </w:r>
      <w:r>
        <w:t>наступление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Запад,</w:t>
      </w:r>
      <w:r>
        <w:rPr>
          <w:spacing w:val="-1"/>
        </w:rPr>
        <w:t xml:space="preserve"> </w:t>
      </w:r>
      <w:r>
        <w:t>подготовка к нападению</w:t>
      </w:r>
      <w:r>
        <w:rPr>
          <w:spacing w:val="-2"/>
        </w:rPr>
        <w:t xml:space="preserve"> </w:t>
      </w:r>
      <w:r>
        <w:t>на СССР.</w:t>
      </w:r>
    </w:p>
    <w:p>
      <w:pPr>
        <w:pStyle w:val="6"/>
        <w:spacing w:line="360" w:lineRule="auto"/>
        <w:ind w:right="161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71"/>
        </w:rPr>
        <w:t xml:space="preserve"> </w:t>
      </w:r>
      <w:r>
        <w:t>Начало</w:t>
      </w:r>
      <w:r>
        <w:rPr>
          <w:spacing w:val="7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</w:t>
      </w:r>
      <w:r>
        <w:rPr>
          <w:spacing w:val="15"/>
        </w:rPr>
        <w:t xml:space="preserve"> </w:t>
      </w:r>
      <w:r>
        <w:t>Красной</w:t>
      </w:r>
      <w:r>
        <w:rPr>
          <w:spacing w:val="14"/>
        </w:rPr>
        <w:t xml:space="preserve"> </w:t>
      </w:r>
      <w:r>
        <w:t>армии,</w:t>
      </w:r>
      <w:r>
        <w:rPr>
          <w:spacing w:val="13"/>
        </w:rPr>
        <w:t xml:space="preserve"> </w:t>
      </w:r>
      <w:r>
        <w:t>героическая</w:t>
      </w:r>
      <w:r>
        <w:rPr>
          <w:spacing w:val="11"/>
        </w:rPr>
        <w:t xml:space="preserve"> </w:t>
      </w:r>
      <w:r>
        <w:t>защита</w:t>
      </w:r>
      <w:r>
        <w:rPr>
          <w:spacing w:val="13"/>
        </w:rPr>
        <w:t xml:space="preserve"> </w:t>
      </w:r>
      <w:r>
        <w:t>городов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пути</w:t>
      </w:r>
      <w:r>
        <w:rPr>
          <w:spacing w:val="14"/>
        </w:rPr>
        <w:t xml:space="preserve"> </w:t>
      </w:r>
      <w:r>
        <w:t>отступления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5" w:firstLine="0"/>
      </w:pPr>
      <w:r>
        <w:t>советских войск. Битва за Москву, ее историческое значение. Маршал Г. К.</w:t>
      </w:r>
      <w:r>
        <w:rPr>
          <w:spacing w:val="1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Герои-панфиловцы.</w:t>
      </w:r>
    </w:p>
    <w:p>
      <w:pPr>
        <w:pStyle w:val="6"/>
        <w:spacing w:line="360" w:lineRule="auto"/>
        <w:ind w:right="161"/>
      </w:pPr>
      <w:r>
        <w:t>Героизм тружеников тыла. «Все для фронта! Все для победы!». Создание</w:t>
      </w:r>
      <w:r>
        <w:rPr>
          <w:spacing w:val="1"/>
        </w:rPr>
        <w:t xml:space="preserve"> </w:t>
      </w:r>
      <w:r>
        <w:t>новых вооружений советскими военными конструкторами. Блокада Ленинграда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мужество ленинградцев.</w:t>
      </w:r>
      <w:r>
        <w:rPr>
          <w:spacing w:val="-1"/>
        </w:rPr>
        <w:t xml:space="preserve"> </w:t>
      </w:r>
      <w:r>
        <w:t>Города-герои.</w:t>
      </w:r>
    </w:p>
    <w:p>
      <w:pPr>
        <w:pStyle w:val="6"/>
        <w:spacing w:line="360" w:lineRule="auto"/>
        <w:ind w:right="155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войны. Зверства фашистов на оккупированной территории, ив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Партизанское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Герои-подпольщики и партизаны. Битва на Курской дуге. Мужество и героизм</w:t>
      </w:r>
      <w:r>
        <w:rPr>
          <w:spacing w:val="1"/>
        </w:rPr>
        <w:t xml:space="preserve"> </w:t>
      </w:r>
      <w:r>
        <w:t>советских солдат.</w:t>
      </w:r>
      <w:r>
        <w:rPr>
          <w:spacing w:val="-3"/>
        </w:rPr>
        <w:t xml:space="preserve"> </w:t>
      </w:r>
      <w:r>
        <w:t>Отступление немецких войск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фронтам.</w:t>
      </w:r>
    </w:p>
    <w:p>
      <w:pPr>
        <w:pStyle w:val="6"/>
        <w:spacing w:line="322" w:lineRule="exact"/>
        <w:ind w:left="1908" w:firstLine="0"/>
      </w:pP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войны.</w:t>
      </w:r>
    </w:p>
    <w:p>
      <w:pPr>
        <w:pStyle w:val="6"/>
        <w:spacing w:before="157" w:line="360" w:lineRule="auto"/>
        <w:ind w:right="155"/>
      </w:pPr>
      <w:r>
        <w:t>Создание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 в конце войны. Изгнание захватчиков с советской земли, освобождение</w:t>
      </w:r>
      <w:r>
        <w:rPr>
          <w:spacing w:val="1"/>
        </w:rPr>
        <w:t xml:space="preserve"> </w:t>
      </w:r>
      <w:r>
        <w:t>народов Европы</w:t>
      </w:r>
      <w:r>
        <w:rPr>
          <w:color w:val="0000FF"/>
        </w:rPr>
        <w:t xml:space="preserve">. </w:t>
      </w:r>
      <w:r>
        <w:t>Битва за Берлин. Капитуляция Германии. Решающий вклад</w:t>
      </w:r>
      <w:r>
        <w:rPr>
          <w:spacing w:val="1"/>
        </w:rPr>
        <w:t xml:space="preserve"> </w:t>
      </w:r>
      <w:r>
        <w:t>СССР в разгром гитлеровской Германии. Завершение Великой 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мая 1945</w:t>
      </w:r>
      <w:r>
        <w:rPr>
          <w:spacing w:val="1"/>
        </w:rPr>
        <w:t xml:space="preserve"> </w:t>
      </w:r>
      <w:r>
        <w:t>года.</w:t>
      </w:r>
    </w:p>
    <w:p>
      <w:pPr>
        <w:pStyle w:val="6"/>
        <w:spacing w:line="360" w:lineRule="auto"/>
        <w:ind w:right="152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 в 1945 г. Атомная бомбардировка Хиросимы и Нагасаки. 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Героические и трагические уроки войны. Причины победы советского народа.</w:t>
      </w:r>
      <w:r>
        <w:rPr>
          <w:spacing w:val="1"/>
        </w:rPr>
        <w:t xml:space="preserve"> </w:t>
      </w:r>
      <w:r>
        <w:t>Советские</w:t>
      </w:r>
      <w:r>
        <w:rPr>
          <w:spacing w:val="29"/>
        </w:rPr>
        <w:t xml:space="preserve"> </w:t>
      </w:r>
      <w:r>
        <w:t>полководцы</w:t>
      </w:r>
      <w:r>
        <w:rPr>
          <w:spacing w:val="32"/>
        </w:rPr>
        <w:t xml:space="preserve"> </w:t>
      </w:r>
      <w:r>
        <w:t>(Г.</w:t>
      </w:r>
      <w:r>
        <w:rPr>
          <w:spacing w:val="32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Жуков,</w:t>
      </w:r>
      <w:r>
        <w:rPr>
          <w:spacing w:val="31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К.</w:t>
      </w:r>
      <w:r>
        <w:rPr>
          <w:spacing w:val="32"/>
        </w:rPr>
        <w:t xml:space="preserve"> </w:t>
      </w:r>
      <w:r>
        <w:t>Рокоссовский,</w:t>
      </w:r>
      <w:r>
        <w:rPr>
          <w:spacing w:val="28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М.</w:t>
      </w:r>
      <w:r>
        <w:rPr>
          <w:spacing w:val="31"/>
        </w:rPr>
        <w:t xml:space="preserve"> </w:t>
      </w:r>
      <w:r>
        <w:t>Василевский,</w:t>
      </w:r>
      <w:r>
        <w:rPr>
          <w:spacing w:val="-67"/>
        </w:rPr>
        <w:t xml:space="preserve"> </w:t>
      </w:r>
      <w:r>
        <w:t>И. С. Конев и др.), герои войны. Великая Отечественная война 1941-1945 гг. в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</w:p>
    <w:p>
      <w:pPr>
        <w:pStyle w:val="2"/>
        <w:spacing w:before="6"/>
        <w:ind w:left="4090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1945 –</w:t>
      </w:r>
      <w:r>
        <w:rPr>
          <w:spacing w:val="-4"/>
        </w:rPr>
        <w:t xml:space="preserve"> </w:t>
      </w:r>
      <w:r>
        <w:t>1991 годах</w:t>
      </w:r>
    </w:p>
    <w:p>
      <w:pPr>
        <w:pStyle w:val="6"/>
        <w:spacing w:before="156" w:line="360" w:lineRule="auto"/>
        <w:ind w:right="155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репрессий.</w:t>
      </w:r>
      <w:r>
        <w:rPr>
          <w:spacing w:val="5"/>
        </w:rPr>
        <w:t xml:space="preserve"> </w:t>
      </w:r>
      <w:r>
        <w:t>Голод</w:t>
      </w:r>
      <w:r>
        <w:rPr>
          <w:spacing w:val="5"/>
        </w:rPr>
        <w:t xml:space="preserve"> </w:t>
      </w:r>
      <w:r>
        <w:t>1946-1947</w:t>
      </w:r>
      <w:r>
        <w:rPr>
          <w:spacing w:val="7"/>
        </w:rPr>
        <w:t xml:space="preserve"> </w:t>
      </w:r>
      <w:r>
        <w:t>гг.</w:t>
      </w:r>
      <w:r>
        <w:rPr>
          <w:spacing w:val="4"/>
        </w:rPr>
        <w:t xml:space="preserve"> </w:t>
      </w:r>
      <w:r>
        <w:t>Внешняя</w:t>
      </w:r>
      <w:r>
        <w:rPr>
          <w:spacing w:val="7"/>
        </w:rPr>
        <w:t xml:space="preserve"> </w:t>
      </w:r>
      <w:r>
        <w:t>политика</w:t>
      </w:r>
      <w:r>
        <w:rPr>
          <w:spacing w:val="7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послевоенные</w:t>
      </w:r>
      <w:r>
        <w:rPr>
          <w:spacing w:val="4"/>
        </w:rPr>
        <w:t xml:space="preserve"> </w:t>
      </w:r>
      <w:r>
        <w:t>годы.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5" w:firstLine="0"/>
      </w:pPr>
      <w:r>
        <w:t>Укрепление статуса СССР как великой мировой державы. Формирование двух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-4"/>
        </w:rPr>
        <w:t xml:space="preserve"> </w:t>
      </w:r>
      <w:r>
        <w:t>блоков.</w:t>
      </w:r>
      <w:r>
        <w:rPr>
          <w:spacing w:val="-2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«холодной</w:t>
      </w:r>
      <w:r>
        <w:rPr>
          <w:spacing w:val="-1"/>
        </w:rPr>
        <w:t xml:space="preserve"> </w:t>
      </w:r>
      <w:r>
        <w:t>войны».</w:t>
      </w:r>
    </w:p>
    <w:p>
      <w:pPr>
        <w:pStyle w:val="6"/>
        <w:spacing w:line="317" w:lineRule="exact"/>
        <w:ind w:left="1908" w:firstLine="0"/>
      </w:pPr>
      <w:r>
        <w:t>Политика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3"/>
        </w:rPr>
        <w:t xml:space="preserve"> </w:t>
      </w:r>
      <w:r>
        <w:t>лагеря.</w:t>
      </w:r>
    </w:p>
    <w:p>
      <w:pPr>
        <w:pStyle w:val="6"/>
        <w:spacing w:before="161" w:line="360" w:lineRule="auto"/>
        <w:ind w:right="153"/>
      </w:pPr>
      <w:r>
        <w:t>Смерть И. В. Сталина. Борьба за власть. Приход к власти 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71"/>
        </w:rPr>
        <w:t xml:space="preserve"> </w:t>
      </w:r>
      <w:r>
        <w:t>репрессированных.</w:t>
      </w:r>
      <w:r>
        <w:rPr>
          <w:spacing w:val="1"/>
        </w:rPr>
        <w:t xml:space="preserve"> </w:t>
      </w:r>
      <w:r>
        <w:t>Реформы Н. С. Хрущева. Освоение целины. Жилищное строительство</w:t>
      </w:r>
      <w:r>
        <w:rPr>
          <w:color w:val="0000FF"/>
        </w:rPr>
        <w:t xml:space="preserve">. </w:t>
      </w:r>
      <w:r>
        <w:t>Жизнь</w:t>
      </w:r>
      <w:r>
        <w:rPr>
          <w:spacing w:val="1"/>
        </w:rPr>
        <w:t xml:space="preserve"> </w:t>
      </w:r>
      <w:r>
        <w:t>советских</w:t>
      </w:r>
      <w:r>
        <w:rPr>
          <w:spacing w:val="12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годы</w:t>
      </w:r>
      <w:r>
        <w:rPr>
          <w:spacing w:val="12"/>
        </w:rPr>
        <w:t xml:space="preserve"> </w:t>
      </w:r>
      <w:r>
        <w:t>правления</w:t>
      </w:r>
      <w:r>
        <w:rPr>
          <w:spacing w:val="12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С.</w:t>
      </w:r>
      <w:r>
        <w:rPr>
          <w:spacing w:val="11"/>
        </w:rPr>
        <w:t xml:space="preserve"> </w:t>
      </w:r>
      <w:r>
        <w:t>Хрущева.</w:t>
      </w:r>
      <w:r>
        <w:rPr>
          <w:spacing w:val="12"/>
        </w:rPr>
        <w:t xml:space="preserve"> </w:t>
      </w:r>
      <w:r>
        <w:t>Выработка</w:t>
      </w:r>
      <w:r>
        <w:rPr>
          <w:spacing w:val="11"/>
        </w:rPr>
        <w:t xml:space="preserve"> </w:t>
      </w:r>
      <w:r>
        <w:t>новых</w:t>
      </w:r>
      <w:r>
        <w:rPr>
          <w:spacing w:val="12"/>
        </w:rPr>
        <w:t xml:space="preserve"> </w:t>
      </w:r>
      <w:r>
        <w:t>подходов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50-60-е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Исследование атомной энергии. Выдающиеся ученые И. В. Курчатов, М. В.</w:t>
      </w:r>
      <w:r>
        <w:rPr>
          <w:spacing w:val="1"/>
        </w:rPr>
        <w:t xml:space="preserve"> </w:t>
      </w:r>
      <w:r>
        <w:t>Келдыш,</w:t>
      </w:r>
      <w:r>
        <w:rPr>
          <w:spacing w:val="23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Д.</w:t>
      </w:r>
      <w:r>
        <w:rPr>
          <w:spacing w:val="24"/>
        </w:rPr>
        <w:t xml:space="preserve"> </w:t>
      </w:r>
      <w:r>
        <w:t>Сахаров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</w:t>
      </w:r>
      <w:r>
        <w:rPr>
          <w:spacing w:val="24"/>
        </w:rPr>
        <w:t xml:space="preserve"> </w:t>
      </w:r>
      <w:r>
        <w:t>Освоение</w:t>
      </w:r>
      <w:r>
        <w:rPr>
          <w:spacing w:val="24"/>
        </w:rPr>
        <w:t xml:space="preserve"> </w:t>
      </w:r>
      <w:r>
        <w:t>космоса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полет</w:t>
      </w:r>
      <w:r>
        <w:rPr>
          <w:spacing w:val="24"/>
        </w:rPr>
        <w:t xml:space="preserve"> </w:t>
      </w:r>
      <w:r>
        <w:t>первого</w:t>
      </w:r>
      <w:r>
        <w:rPr>
          <w:spacing w:val="25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Гагарин.</w:t>
      </w:r>
      <w:r>
        <w:rPr>
          <w:spacing w:val="7"/>
        </w:rPr>
        <w:t xml:space="preserve"> </w:t>
      </w:r>
      <w:r>
        <w:t>Первая</w:t>
      </w:r>
      <w:r>
        <w:rPr>
          <w:spacing w:val="8"/>
        </w:rPr>
        <w:t xml:space="preserve"> </w:t>
      </w:r>
      <w:r>
        <w:t>женщина</w:t>
      </w:r>
      <w:r>
        <w:rPr>
          <w:spacing w:val="8"/>
        </w:rPr>
        <w:t xml:space="preserve"> </w:t>
      </w:r>
      <w:r>
        <w:t>космонавт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Терешкова.</w:t>
      </w:r>
      <w:r>
        <w:rPr>
          <w:spacing w:val="7"/>
        </w:rPr>
        <w:t xml:space="preserve"> </w:t>
      </w:r>
      <w:r>
        <w:t>Хрущевская</w:t>
      </w:r>
    </w:p>
    <w:p>
      <w:pPr>
        <w:pStyle w:val="6"/>
        <w:spacing w:before="1" w:line="360" w:lineRule="auto"/>
        <w:ind w:right="159" w:firstLine="0"/>
      </w:pPr>
      <w:r>
        <w:t>«оттепель».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Хрущева,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отставка.</w:t>
      </w:r>
    </w:p>
    <w:p>
      <w:pPr>
        <w:pStyle w:val="6"/>
        <w:spacing w:line="360" w:lineRule="auto"/>
        <w:ind w:right="153"/>
      </w:pPr>
      <w:r>
        <w:t>Экономическая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СССР1977 г. Внешняя политика Советского Союза в 70-е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 Советская культура, жизнь и быт советских людей в 70-е</w:t>
      </w:r>
      <w:r>
        <w:rPr>
          <w:color w:val="000009"/>
        </w:rPr>
        <w:t xml:space="preserve">- </w:t>
      </w:r>
      <w:r>
        <w:t>начале 80-х</w:t>
      </w:r>
      <w:r>
        <w:rPr>
          <w:spacing w:val="1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>
      <w:pPr>
        <w:pStyle w:val="6"/>
        <w:spacing w:line="360" w:lineRule="auto"/>
        <w:ind w:right="154"/>
      </w:pPr>
      <w:r>
        <w:t>Смерть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 в политической, социальной и экономической сферах. Вывод войск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 суверенитете РСФСР. Первый президент России Б. Н. Ельцин.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СССР.</w:t>
      </w:r>
    </w:p>
    <w:p>
      <w:pPr>
        <w:pStyle w:val="2"/>
        <w:spacing w:before="5"/>
        <w:ind w:left="4337"/>
        <w:jc w:val="left"/>
      </w:pPr>
    </w:p>
    <w:p>
      <w:pPr>
        <w:pStyle w:val="2"/>
        <w:spacing w:before="5"/>
        <w:ind w:left="4337"/>
        <w:jc w:val="left"/>
      </w:pPr>
    </w:p>
    <w:p>
      <w:pPr>
        <w:pStyle w:val="2"/>
        <w:spacing w:before="5"/>
        <w:ind w:left="4337"/>
        <w:jc w:val="left"/>
      </w:pPr>
    </w:p>
    <w:p>
      <w:pPr>
        <w:pStyle w:val="2"/>
        <w:spacing w:before="5"/>
        <w:ind w:left="4337"/>
        <w:jc w:val="left"/>
      </w:pPr>
      <w:r>
        <w:t>Россия</w:t>
      </w:r>
      <w:r>
        <w:rPr>
          <w:spacing w:val="-3"/>
        </w:rPr>
        <w:t xml:space="preserve"> </w:t>
      </w:r>
      <w:r>
        <w:t>(Российская</w:t>
      </w:r>
      <w:r>
        <w:rPr>
          <w:spacing w:val="-2"/>
        </w:rPr>
        <w:t xml:space="preserve"> </w:t>
      </w:r>
      <w:r>
        <w:t>Федерация)</w:t>
      </w:r>
    </w:p>
    <w:p>
      <w:pPr>
        <w:pStyle w:val="6"/>
        <w:spacing w:before="74" w:line="360" w:lineRule="auto"/>
        <w:ind w:right="156"/>
      </w:pP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1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>Федерации. Экономические реформы 1990-х гг., их результаты. Жизнь и 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регионами.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>
      <w:pPr>
        <w:pStyle w:val="6"/>
        <w:spacing w:before="3" w:line="360" w:lineRule="auto"/>
        <w:ind w:right="158"/>
      </w:pPr>
      <w:r>
        <w:t>Отставка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Ельцина;</w:t>
      </w:r>
      <w:r>
        <w:rPr>
          <w:spacing w:val="1"/>
        </w:rPr>
        <w:t xml:space="preserve"> </w:t>
      </w: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-2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лидеры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России.</w:t>
      </w:r>
    </w:p>
    <w:p>
      <w:pPr>
        <w:pStyle w:val="6"/>
        <w:spacing w:line="360" w:lineRule="auto"/>
        <w:ind w:right="163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России.</w:t>
      </w:r>
    </w:p>
    <w:p>
      <w:pPr>
        <w:pStyle w:val="6"/>
        <w:spacing w:before="1" w:line="360" w:lineRule="auto"/>
        <w:ind w:right="154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Медведев.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жизнь на современном этапе. Разработка новой внешнеполитической стратегии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века.</w:t>
      </w:r>
      <w:r>
        <w:rPr>
          <w:spacing w:val="-3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престижа</w:t>
      </w:r>
      <w:r>
        <w:rPr>
          <w:spacing w:val="-4"/>
        </w:rPr>
        <w:t xml:space="preserve"> </w:t>
      </w:r>
      <w:r>
        <w:t>России.</w:t>
      </w:r>
    </w:p>
    <w:p>
      <w:pPr>
        <w:pStyle w:val="6"/>
        <w:spacing w:line="360" w:lineRule="auto"/>
        <w:ind w:right="156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 России.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Олимпийских игр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Сочи 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Россией.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75-летия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>
      <w:pPr>
        <w:pStyle w:val="2"/>
        <w:spacing w:before="3"/>
        <w:ind w:left="1749"/>
        <w:jc w:val="center"/>
      </w:pPr>
    </w:p>
    <w:p>
      <w:pPr>
        <w:pStyle w:val="2"/>
        <w:spacing w:before="3"/>
        <w:ind w:left="1749"/>
        <w:jc w:val="center"/>
      </w:pPr>
    </w:p>
    <w:p>
      <w:pPr>
        <w:pStyle w:val="2"/>
        <w:spacing w:before="3"/>
        <w:ind w:left="1749"/>
        <w:jc w:val="center"/>
      </w:pPr>
    </w:p>
    <w:p>
      <w:pPr>
        <w:pStyle w:val="2"/>
        <w:spacing w:before="3"/>
        <w:ind w:left="1749"/>
        <w:jc w:val="center"/>
      </w:pPr>
    </w:p>
    <w:p>
      <w:pPr>
        <w:pStyle w:val="2"/>
        <w:spacing w:before="3"/>
        <w:ind w:left="1749"/>
        <w:jc w:val="center"/>
      </w:pPr>
    </w:p>
    <w:p>
      <w:pPr>
        <w:pStyle w:val="2"/>
        <w:spacing w:before="3"/>
        <w:ind w:left="1749"/>
        <w:jc w:val="center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>
      <w:pPr>
        <w:spacing w:before="163"/>
        <w:ind w:left="1748" w:right="0" w:firstLine="0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74" w:line="360" w:lineRule="auto"/>
        <w:ind w:right="153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V-IX-х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  <w:vertAlign w:val="baseline"/>
        </w:rPr>
        <w:t>) и I–IV</w:t>
      </w:r>
      <w:r>
        <w:rPr>
          <w:color w:val="000009"/>
          <w:spacing w:val="-1"/>
          <w:vertAlign w:val="baseline"/>
        </w:rPr>
        <w:t xml:space="preserve"> </w:t>
      </w:r>
      <w:r>
        <w:rPr>
          <w:color w:val="000009"/>
          <w:vertAlign w:val="baseline"/>
        </w:rPr>
        <w:t>классов.</w:t>
      </w:r>
    </w:p>
    <w:p>
      <w:pPr>
        <w:pStyle w:val="6"/>
        <w:spacing w:before="1" w:line="360" w:lineRule="auto"/>
        <w:ind w:right="155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адаптации.</w:t>
      </w:r>
    </w:p>
    <w:p>
      <w:pPr>
        <w:pStyle w:val="6"/>
        <w:spacing w:before="2"/>
        <w:ind w:left="1908" w:firstLine="0"/>
      </w:pPr>
      <w:r>
        <w:rPr>
          <w:color w:val="000009"/>
        </w:rPr>
        <w:t>Задачи,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реализуемые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культуры:</w:t>
      </w:r>
    </w:p>
    <w:p>
      <w:pPr>
        <w:pStyle w:val="11"/>
        <w:numPr>
          <w:ilvl w:val="0"/>
          <w:numId w:val="25"/>
        </w:numPr>
        <w:tabs>
          <w:tab w:val="left" w:pos="2142"/>
        </w:tabs>
        <w:spacing w:before="160" w:after="0" w:line="240" w:lineRule="auto"/>
        <w:ind w:left="2141" w:right="0" w:hanging="164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спорту;</w:t>
      </w:r>
    </w:p>
    <w:p>
      <w:pPr>
        <w:pStyle w:val="11"/>
        <w:numPr>
          <w:ilvl w:val="0"/>
          <w:numId w:val="25"/>
        </w:numPr>
        <w:tabs>
          <w:tab w:val="left" w:pos="2274"/>
        </w:tabs>
        <w:spacing w:before="161" w:after="0" w:line="360" w:lineRule="auto"/>
        <w:ind w:left="1200" w:right="15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лыжной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возрастными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>
      <w:pPr>
        <w:pStyle w:val="11"/>
        <w:numPr>
          <w:ilvl w:val="0"/>
          <w:numId w:val="25"/>
        </w:numPr>
        <w:tabs>
          <w:tab w:val="left" w:pos="2286"/>
        </w:tabs>
        <w:spacing w:before="0" w:after="0" w:line="360" w:lineRule="auto"/>
        <w:ind w:left="1200" w:right="161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психомоторного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приемлемых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деструктивного поведения (крик, агрессия, самоагрессия, стереотипии и др.)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во внеучебной деятельности;</w:t>
      </w:r>
    </w:p>
    <w:p>
      <w:pPr>
        <w:pStyle w:val="11"/>
        <w:numPr>
          <w:ilvl w:val="0"/>
          <w:numId w:val="25"/>
        </w:numPr>
        <w:tabs>
          <w:tab w:val="left" w:pos="2242"/>
        </w:tabs>
        <w:spacing w:before="0" w:after="0" w:line="360" w:lineRule="auto"/>
        <w:ind w:left="1200" w:right="16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>
      <w:pPr>
        <w:pStyle w:val="6"/>
        <w:spacing w:before="2"/>
        <w:ind w:left="1908" w:firstLine="0"/>
      </w:pPr>
      <w:r>
        <w:rPr>
          <w:color w:val="000009"/>
        </w:rPr>
        <w:t>Содержание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</w:p>
    <w:p>
      <w:pPr>
        <w:pStyle w:val="6"/>
        <w:spacing w:before="161"/>
        <w:ind w:firstLine="0"/>
      </w:pPr>
      <w:r>
        <w:t>«Легкая</w:t>
      </w:r>
      <w:r>
        <w:rPr>
          <w:spacing w:val="1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конькобежная</w:t>
      </w:r>
      <w:r>
        <w:rPr>
          <w:spacing w:val="-1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  <w:r>
        <w:rPr>
          <w:spacing w:val="-2"/>
        </w:rPr>
        <w:t xml:space="preserve"> </w:t>
      </w:r>
      <w:r>
        <w:rPr>
          <w:color w:val="000009"/>
        </w:rPr>
        <w:t>«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color w:val="000009"/>
        </w:rPr>
        <w:t>»,</w:t>
      </w:r>
    </w:p>
    <w:p>
      <w:pPr>
        <w:pStyle w:val="6"/>
        <w:spacing w:before="160" w:line="360" w:lineRule="auto"/>
        <w:ind w:right="159" w:firstLine="0"/>
      </w:pPr>
      <w:r>
        <w:rPr>
          <w:color w:val="000009"/>
        </w:rPr>
        <w:t>«</w:t>
      </w:r>
      <w:r>
        <w:t>Спортивные</w:t>
      </w:r>
      <w:r>
        <w:rPr>
          <w:spacing w:val="1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этого, с учетом возраста и психофизических возможностей обучающихся 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>
      <w:pPr>
        <w:pStyle w:val="6"/>
        <w:spacing w:before="74" w:line="360" w:lineRule="auto"/>
        <w:ind w:right="158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упражнений: с предметами и без предметов, содержание которых по сравнению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дозировка.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 и штангой; на преодоление сопротивления; упражнения для корпуса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элементы акробатики.</w:t>
      </w:r>
    </w:p>
    <w:p>
      <w:pPr>
        <w:pStyle w:val="6"/>
        <w:spacing w:before="2" w:line="360" w:lineRule="auto"/>
        <w:ind w:right="159"/>
      </w:pPr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быстроты и 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>
      <w:pPr>
        <w:pStyle w:val="6"/>
        <w:spacing w:line="360" w:lineRule="auto"/>
        <w:ind w:right="156"/>
      </w:pPr>
      <w:r>
        <w:rPr>
          <w:color w:val="000009"/>
        </w:rPr>
        <w:t>Освоение раздела «Лыжная и конькобежная подготовка»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способствуют коррекции психомоторной сферы обучающихся. В 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регионах, где климатические условия не позволяют систематически 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гимнастикой, легкой атлетикой, играми. Но в этом случае следует 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 физкультуры не только в условиях спортивного зала, но и на свежем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воздухе.</w:t>
      </w:r>
    </w:p>
    <w:p>
      <w:pPr>
        <w:pStyle w:val="6"/>
        <w:spacing w:before="1" w:line="360" w:lineRule="auto"/>
        <w:ind w:right="156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доступными 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>
      <w:pPr>
        <w:spacing w:before="1"/>
        <w:ind w:left="4909" w:right="0" w:firstLine="0"/>
        <w:jc w:val="left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>
      <w:pPr>
        <w:pStyle w:val="6"/>
        <w:spacing w:before="160" w:line="360" w:lineRule="auto"/>
        <w:jc w:val="left"/>
      </w:pPr>
      <w:r>
        <w:t>Личная</w:t>
      </w:r>
      <w:r>
        <w:rPr>
          <w:spacing w:val="61"/>
        </w:rPr>
        <w:t xml:space="preserve"> </w:t>
      </w:r>
      <w:r>
        <w:t>гигиена,</w:t>
      </w:r>
      <w:r>
        <w:rPr>
          <w:spacing w:val="59"/>
        </w:rPr>
        <w:t xml:space="preserve"> </w:t>
      </w:r>
      <w:r>
        <w:t>солнечные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воздушные</w:t>
      </w:r>
      <w:r>
        <w:rPr>
          <w:spacing w:val="59"/>
        </w:rPr>
        <w:t xml:space="preserve"> </w:t>
      </w:r>
      <w:r>
        <w:t>ванны.</w:t>
      </w:r>
      <w:r>
        <w:rPr>
          <w:spacing w:val="59"/>
        </w:rPr>
        <w:t xml:space="preserve"> </w:t>
      </w:r>
      <w:r>
        <w:t>Значение</w:t>
      </w:r>
      <w:r>
        <w:rPr>
          <w:spacing w:val="62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>
      <w:pPr>
        <w:pStyle w:val="6"/>
        <w:spacing w:before="74" w:line="360" w:lineRule="auto"/>
        <w:ind w:right="163"/>
      </w:pP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 культуры в жизни человека. Самостраховка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измерения частоты</w:t>
      </w:r>
      <w:r>
        <w:rPr>
          <w:spacing w:val="-4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сокращений.</w:t>
      </w:r>
    </w:p>
    <w:p>
      <w:pPr>
        <w:pStyle w:val="6"/>
        <w:spacing w:before="1" w:line="362" w:lineRule="auto"/>
        <w:ind w:left="1908" w:right="297" w:firstLine="0"/>
      </w:pPr>
      <w:r>
        <w:t>Физическая культура и спорт в России. Специальные олимпийские игры.</w:t>
      </w:r>
      <w:r>
        <w:rPr>
          <w:spacing w:val="-67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спортом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школы.</w:t>
      </w:r>
    </w:p>
    <w:p>
      <w:pPr>
        <w:spacing w:before="0" w:line="317" w:lineRule="exact"/>
        <w:ind w:left="1748" w:right="0" w:firstLine="0"/>
        <w:jc w:val="center"/>
        <w:rPr>
          <w:i/>
          <w:sz w:val="28"/>
        </w:rPr>
      </w:pPr>
      <w:r>
        <w:rPr>
          <w:i/>
          <w:color w:val="000009"/>
          <w:sz w:val="28"/>
        </w:rPr>
        <w:t>Гимнастика</w:t>
      </w:r>
    </w:p>
    <w:p>
      <w:pPr>
        <w:pStyle w:val="2"/>
        <w:spacing w:before="165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сведения.</w:t>
      </w:r>
    </w:p>
    <w:p>
      <w:pPr>
        <w:pStyle w:val="6"/>
        <w:spacing w:before="156"/>
        <w:ind w:left="1908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передвижениях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ориентирам.</w:t>
      </w:r>
    </w:p>
    <w:p>
      <w:pPr>
        <w:pStyle w:val="6"/>
        <w:tabs>
          <w:tab w:val="left" w:pos="6781"/>
        </w:tabs>
        <w:spacing w:before="163" w:line="360" w:lineRule="auto"/>
        <w:ind w:right="173"/>
        <w:jc w:val="left"/>
      </w:pPr>
      <w:r>
        <w:t>Правила</w:t>
      </w:r>
      <w:r>
        <w:rPr>
          <w:spacing w:val="126"/>
        </w:rPr>
        <w:t xml:space="preserve"> </w:t>
      </w:r>
      <w:r>
        <w:t>поведения</w:t>
      </w:r>
      <w:r>
        <w:rPr>
          <w:spacing w:val="125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занятиях</w:t>
      </w:r>
      <w:r>
        <w:rPr>
          <w:spacing w:val="128"/>
        </w:rPr>
        <w:t xml:space="preserve"> </w:t>
      </w:r>
      <w:r>
        <w:t>по</w:t>
      </w:r>
      <w:r>
        <w:tab/>
      </w:r>
      <w:r>
        <w:t>гимнастике.</w:t>
      </w:r>
      <w:r>
        <w:rPr>
          <w:spacing w:val="55"/>
        </w:rPr>
        <w:t xml:space="preserve"> </w:t>
      </w:r>
      <w:r>
        <w:t>Значение</w:t>
      </w:r>
      <w:r>
        <w:rPr>
          <w:spacing w:val="56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>
      <w:pPr>
        <w:pStyle w:val="2"/>
        <w:spacing w:line="321" w:lineRule="exact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>
      <w:pPr>
        <w:spacing w:before="161"/>
        <w:ind w:left="1908" w:right="0" w:firstLine="0"/>
        <w:jc w:val="left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>
      <w:pPr>
        <w:spacing w:before="160" w:line="362" w:lineRule="auto"/>
        <w:ind w:left="1200" w:right="1172" w:firstLine="707"/>
        <w:jc w:val="left"/>
        <w:rPr>
          <w:sz w:val="28"/>
        </w:rPr>
      </w:pPr>
      <w:r>
        <w:rPr>
          <w:i/>
          <w:sz w:val="28"/>
          <w:u w:val="single"/>
        </w:rPr>
        <w:t xml:space="preserve">Упражнения без предметов </w:t>
      </w:r>
      <w:r>
        <w:rPr>
          <w:sz w:val="28"/>
        </w:rPr>
        <w:t>(</w:t>
      </w:r>
      <w:r>
        <w:rPr>
          <w:i/>
          <w:sz w:val="28"/>
        </w:rPr>
        <w:t>корригирующие и 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>
      <w:pPr>
        <w:pStyle w:val="6"/>
        <w:spacing w:line="360" w:lineRule="auto"/>
        <w:ind w:right="158"/>
      </w:pPr>
      <w:r>
        <w:rPr>
          <w:color w:val="000009"/>
        </w:rPr>
        <w:t xml:space="preserve">упражнения на дыхание; </w:t>
      </w:r>
      <w:r>
        <w:t>для развития мышц кистей рук и пальцев; мышц</w:t>
      </w:r>
      <w:r>
        <w:rPr>
          <w:spacing w:val="1"/>
        </w:rPr>
        <w:t xml:space="preserve"> </w:t>
      </w:r>
      <w:r>
        <w:t>шеи;</w:t>
      </w:r>
      <w:r>
        <w:rPr>
          <w:spacing w:val="1"/>
        </w:rPr>
        <w:t xml:space="preserve"> </w:t>
      </w:r>
      <w:r>
        <w:t>расслабления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осанки.</w:t>
      </w:r>
    </w:p>
    <w:p>
      <w:pPr>
        <w:pStyle w:val="6"/>
        <w:spacing w:line="360" w:lineRule="auto"/>
        <w:ind w:right="153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предметами: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скакалками;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сопротивления;</w:t>
      </w:r>
      <w:r>
        <w:rPr>
          <w:spacing w:val="-3"/>
        </w:rPr>
        <w:t xml:space="preserve"> </w:t>
      </w:r>
      <w:r>
        <w:t>переноска</w:t>
      </w:r>
      <w:r>
        <w:rPr>
          <w:spacing w:val="-4"/>
        </w:rPr>
        <w:t xml:space="preserve"> </w:t>
      </w:r>
      <w:r>
        <w:t>грузов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предметов.</w:t>
      </w:r>
    </w:p>
    <w:p>
      <w:pPr>
        <w:spacing w:before="0"/>
        <w:ind w:left="1908" w:right="0" w:firstLine="0"/>
        <w:jc w:val="both"/>
        <w:rPr>
          <w:b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атлетика</w:t>
      </w:r>
      <w:r>
        <w:rPr>
          <w:b/>
          <w:i/>
          <w:spacing w:val="-1"/>
          <w:sz w:val="28"/>
        </w:rPr>
        <w:t xml:space="preserve"> </w:t>
      </w: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</w:p>
    <w:p>
      <w:pPr>
        <w:pStyle w:val="6"/>
        <w:spacing w:before="155" w:line="362" w:lineRule="auto"/>
        <w:ind w:right="157"/>
      </w:pPr>
      <w:r>
        <w:rPr>
          <w:color w:val="000009"/>
        </w:rPr>
        <w:t>Подготовка суставов и мышечно-сухожильного аппарата к 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 прыжках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длину.</w:t>
      </w:r>
    </w:p>
    <w:p>
      <w:pPr>
        <w:spacing w:after="0" w:line="362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0"/>
      </w:pPr>
      <w:r>
        <w:t>Фазы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</w:t>
      </w:r>
      <w:r>
        <w:rPr>
          <w:spacing w:val="1"/>
        </w:rPr>
        <w:t xml:space="preserve"> </w:t>
      </w:r>
      <w:r>
        <w:t>сухожильного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>
      <w:pPr>
        <w:pStyle w:val="6"/>
        <w:spacing w:before="1" w:line="360" w:lineRule="auto"/>
        <w:ind w:right="160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-1"/>
        </w:rPr>
        <w:t xml:space="preserve"> </w:t>
      </w:r>
      <w:r>
        <w:t>палочки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легкоатлетических эстафетах.</w:t>
      </w:r>
    </w:p>
    <w:p>
      <w:pPr>
        <w:pStyle w:val="2"/>
        <w:spacing w:before="2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>
      <w:pPr>
        <w:pStyle w:val="6"/>
        <w:spacing w:before="160" w:line="360" w:lineRule="auto"/>
        <w:ind w:right="157"/>
      </w:pPr>
      <w:r>
        <w:rPr>
          <w:i/>
          <w:color w:val="000009"/>
        </w:rPr>
        <w:t>Ходьба</w:t>
      </w:r>
      <w:r>
        <w:rPr>
          <w:color w:val="000009"/>
        </w:rPr>
        <w:t>. Ходьба в разном темпе; с изменением направления; ускорением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препятствий 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>
      <w:pPr>
        <w:pStyle w:val="6"/>
        <w:spacing w:line="360" w:lineRule="auto"/>
        <w:ind w:right="159"/>
      </w:pPr>
      <w:r>
        <w:rPr>
          <w:i/>
          <w:color w:val="000009"/>
        </w:rPr>
        <w:t>Бег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равномерной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местности.</w:t>
      </w:r>
    </w:p>
    <w:p>
      <w:pPr>
        <w:pStyle w:val="6"/>
        <w:spacing w:line="360" w:lineRule="auto"/>
        <w:ind w:right="160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 «перекат».</w:t>
      </w:r>
    </w:p>
    <w:p>
      <w:pPr>
        <w:pStyle w:val="6"/>
        <w:spacing w:line="360" w:lineRule="auto"/>
        <w:ind w:right="153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цель.</w:t>
      </w:r>
    </w:p>
    <w:p>
      <w:pPr>
        <w:pStyle w:val="3"/>
        <w:spacing w:before="7"/>
        <w:ind w:left="1749"/>
        <w:jc w:val="center"/>
      </w:pPr>
      <w:r>
        <w:t>Лыжная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конькобежная</w:t>
      </w:r>
      <w:r>
        <w:rPr>
          <w:spacing w:val="-2"/>
        </w:rPr>
        <w:t xml:space="preserve"> </w:t>
      </w:r>
      <w:r>
        <w:t>подготовки</w:t>
      </w:r>
    </w:p>
    <w:p>
      <w:pPr>
        <w:spacing w:before="156"/>
        <w:ind w:left="1749" w:right="0" w:firstLine="0"/>
        <w:jc w:val="center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подготовка</w:t>
      </w:r>
    </w:p>
    <w:p>
      <w:pPr>
        <w:spacing w:before="160" w:line="360" w:lineRule="auto"/>
        <w:ind w:left="1200" w:right="160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color w:val="000009"/>
          <w:sz w:val="28"/>
        </w:rPr>
        <w:t>Сведения о применении лыж в быту. Занятия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лыжах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 средство закаливания организма.</w:t>
      </w:r>
    </w:p>
    <w:p>
      <w:pPr>
        <w:pStyle w:val="6"/>
        <w:spacing w:line="362" w:lineRule="auto"/>
        <w:ind w:right="157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лыжах.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лыжного</w:t>
      </w:r>
      <w:r>
        <w:rPr>
          <w:spacing w:val="-2"/>
        </w:rPr>
        <w:t xml:space="preserve"> </w:t>
      </w:r>
      <w:r>
        <w:t>спорта;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лыжных</w:t>
      </w:r>
      <w:r>
        <w:rPr>
          <w:spacing w:val="-1"/>
        </w:rPr>
        <w:t xml:space="preserve"> </w:t>
      </w:r>
      <w:r>
        <w:t>ходов.</w:t>
      </w:r>
    </w:p>
    <w:p>
      <w:pPr>
        <w:pStyle w:val="2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>
      <w:pPr>
        <w:pStyle w:val="6"/>
        <w:tabs>
          <w:tab w:val="left" w:pos="3961"/>
          <w:tab w:val="left" w:pos="6308"/>
          <w:tab w:val="left" w:pos="9068"/>
        </w:tabs>
        <w:spacing w:before="155" w:line="360" w:lineRule="auto"/>
        <w:ind w:right="157"/>
      </w:pPr>
      <w:r>
        <w:rPr>
          <w:color w:val="000009"/>
        </w:rPr>
        <w:t>Стойка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(попеременный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</w:t>
      </w:r>
      <w:r>
        <w:rPr>
          <w:color w:val="000009"/>
        </w:rPr>
        <w:tab/>
      </w:r>
      <w:r>
        <w:rPr>
          <w:color w:val="000009"/>
        </w:rPr>
        <w:t>бесшажный;</w:t>
      </w:r>
      <w:r>
        <w:rPr>
          <w:color w:val="000009"/>
        </w:rPr>
        <w:tab/>
      </w:r>
      <w:r>
        <w:rPr>
          <w:color w:val="000009"/>
        </w:rPr>
        <w:t>одновременный</w:t>
      </w:r>
      <w:r>
        <w:rPr>
          <w:color w:val="000009"/>
        </w:rPr>
        <w:tab/>
      </w:r>
      <w:r>
        <w:rPr>
          <w:color w:val="000009"/>
        </w:rPr>
        <w:t>одношажный).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разных видов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спусков.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>
      <w:pPr>
        <w:spacing w:before="1"/>
        <w:ind w:left="1908" w:right="0" w:firstLine="0"/>
        <w:jc w:val="both"/>
        <w:rPr>
          <w:b/>
          <w:sz w:val="28"/>
        </w:rPr>
      </w:pPr>
      <w:r>
        <w:rPr>
          <w:i/>
          <w:color w:val="000009"/>
          <w:sz w:val="28"/>
        </w:rPr>
        <w:t>Конькобежная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подготовка</w:t>
      </w:r>
      <w:r>
        <w:rPr>
          <w:i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</w:p>
    <w:p>
      <w:pPr>
        <w:pStyle w:val="6"/>
        <w:spacing w:before="160"/>
        <w:ind w:left="1908" w:firstLine="0"/>
      </w:pP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закаливания</w:t>
      </w:r>
      <w:r>
        <w:rPr>
          <w:spacing w:val="-3"/>
        </w:rPr>
        <w:t xml:space="preserve"> </w:t>
      </w:r>
      <w:r>
        <w:t>организма.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spacing w:before="74" w:line="362" w:lineRule="auto"/>
        <w:ind w:left="1200" w:right="155" w:firstLine="707"/>
        <w:jc w:val="both"/>
        <w:rPr>
          <w:b/>
          <w:sz w:val="28"/>
        </w:rPr>
      </w:pPr>
      <w:r>
        <w:rPr>
          <w:b/>
          <w:color w:val="000009"/>
          <w:sz w:val="28"/>
        </w:rPr>
        <w:t>Практический материал</w:t>
      </w:r>
      <w:r>
        <w:rPr>
          <w:b/>
          <w:sz w:val="28"/>
        </w:rPr>
        <w:t xml:space="preserve">. </w:t>
      </w:r>
      <w:r>
        <w:rPr>
          <w:color w:val="000009"/>
          <w:sz w:val="28"/>
        </w:rPr>
        <w:t>Стойка конькобежца</w:t>
      </w:r>
      <w:r>
        <w:rPr>
          <w:b/>
          <w:color w:val="000009"/>
          <w:sz w:val="28"/>
        </w:rPr>
        <w:t xml:space="preserve">. </w:t>
      </w:r>
      <w:r>
        <w:rPr>
          <w:color w:val="000009"/>
          <w:sz w:val="28"/>
        </w:rPr>
        <w:t>Бег по прямой. Бег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прямой и на поворотах. Вход в поворот. Свободное катание. Бег на время.</w:t>
      </w:r>
      <w:r>
        <w:rPr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</w:p>
    <w:p>
      <w:pPr>
        <w:pStyle w:val="6"/>
        <w:spacing w:line="313" w:lineRule="exact"/>
        <w:ind w:left="1908" w:firstLine="0"/>
      </w:pPr>
      <w:r>
        <w:t>Коррекционные</w:t>
      </w:r>
      <w:r>
        <w:rPr>
          <w:spacing w:val="-7"/>
        </w:rPr>
        <w:t xml:space="preserve"> </w:t>
      </w:r>
      <w:r>
        <w:t>игры;</w:t>
      </w:r>
    </w:p>
    <w:p>
      <w:pPr>
        <w:pStyle w:val="6"/>
        <w:spacing w:before="161" w:line="360" w:lineRule="auto"/>
        <w:ind w:right="162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перестроениями;</w:t>
      </w:r>
      <w:r>
        <w:rPr>
          <w:spacing w:val="-3"/>
        </w:rPr>
        <w:t xml:space="preserve"> </w:t>
      </w:r>
      <w:r>
        <w:t>бросанием,</w:t>
      </w:r>
      <w:r>
        <w:rPr>
          <w:spacing w:val="-2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>
      <w:pPr>
        <w:pStyle w:val="3"/>
        <w:spacing w:before="8"/>
        <w:ind w:left="1749"/>
        <w:jc w:val="center"/>
      </w:pPr>
      <w:r>
        <w:t>Спортивные</w:t>
      </w:r>
      <w:r>
        <w:rPr>
          <w:spacing w:val="-2"/>
        </w:rPr>
        <w:t xml:space="preserve"> </w:t>
      </w:r>
      <w:r>
        <w:t>игры</w:t>
      </w:r>
    </w:p>
    <w:p>
      <w:pPr>
        <w:spacing w:before="153"/>
        <w:ind w:left="1750" w:right="0" w:firstLine="0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>
      <w:pPr>
        <w:spacing w:before="163" w:line="360" w:lineRule="auto"/>
        <w:ind w:left="1200" w:right="159" w:firstLine="707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sz w:val="28"/>
        </w:rPr>
        <w:t>Правила игры в баскетбол, правила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 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мячом.</w:t>
      </w:r>
    </w:p>
    <w:p>
      <w:pPr>
        <w:pStyle w:val="6"/>
        <w:spacing w:line="321" w:lineRule="exact"/>
        <w:ind w:left="1908" w:firstLine="0"/>
      </w:pP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баскетболом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учащихся.</w:t>
      </w:r>
    </w:p>
    <w:p>
      <w:pPr>
        <w:pStyle w:val="2"/>
        <w:spacing w:before="166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>
      <w:pPr>
        <w:pStyle w:val="6"/>
        <w:spacing w:before="155" w:line="360" w:lineRule="auto"/>
        <w:ind w:right="156"/>
      </w:pPr>
      <w:r>
        <w:t>Стойка</w:t>
      </w:r>
      <w:r>
        <w:rPr>
          <w:spacing w:val="1"/>
        </w:rPr>
        <w:t xml:space="preserve"> </w:t>
      </w:r>
      <w:r>
        <w:t>баскетболиста.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назад. Остановка по свистку. Передача мяча от груди с места и в движении</w:t>
      </w:r>
      <w:r>
        <w:rPr>
          <w:spacing w:val="1"/>
        </w:rPr>
        <w:t xml:space="preserve"> </w:t>
      </w: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-3"/>
        </w:rPr>
        <w:t xml:space="preserve"> </w:t>
      </w:r>
      <w:r>
        <w:t>Прямая подача.</w:t>
      </w:r>
    </w:p>
    <w:p>
      <w:pPr>
        <w:pStyle w:val="6"/>
        <w:spacing w:before="3"/>
        <w:ind w:left="1908" w:firstLine="0"/>
      </w:pPr>
      <w:r>
        <w:rPr>
          <w:color w:val="000009"/>
        </w:rPr>
        <w:t>Подвижные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мяча.</w:t>
      </w:r>
    </w:p>
    <w:p>
      <w:pPr>
        <w:spacing w:before="160"/>
        <w:ind w:left="1752" w:right="0" w:firstLine="0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>
      <w:pPr>
        <w:pStyle w:val="6"/>
        <w:spacing w:before="160" w:line="360" w:lineRule="auto"/>
        <w:ind w:right="157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>
      <w:pPr>
        <w:pStyle w:val="2"/>
        <w:spacing w:before="6"/>
      </w:pPr>
      <w:r>
        <w:rPr>
          <w:color w:val="000009"/>
        </w:rPr>
        <w:t>Практический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материал.</w:t>
      </w:r>
    </w:p>
    <w:p>
      <w:pPr>
        <w:pStyle w:val="6"/>
        <w:spacing w:before="156" w:line="360" w:lineRule="auto"/>
        <w:ind w:right="153"/>
      </w:pPr>
      <w:r>
        <w:t>Прием и передача мяча</w:t>
      </w:r>
      <w:r>
        <w:rPr>
          <w:spacing w:val="1"/>
        </w:rPr>
        <w:t xml:space="preserve"> </w:t>
      </w:r>
      <w:r>
        <w:t>снизу и сверху. Отбивание мяча снизу двумя</w:t>
      </w:r>
      <w:r>
        <w:rPr>
          <w:spacing w:val="1"/>
        </w:rPr>
        <w:t xml:space="preserve"> </w:t>
      </w:r>
      <w:r>
        <w:t>руками через сетку на месте и в движении. Верхняя прямая передача в прыжке.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сетки.</w:t>
      </w:r>
      <w:r>
        <w:rPr>
          <w:spacing w:val="1"/>
        </w:rPr>
        <w:t xml:space="preserve"> </w:t>
      </w:r>
      <w:r>
        <w:t>Многоскоки.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70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-2"/>
        </w:rPr>
        <w:t xml:space="preserve"> </w:t>
      </w:r>
      <w:r>
        <w:t>влево.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t>Учебные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волейбола.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(эстафеты)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мячами.</w:t>
      </w:r>
    </w:p>
    <w:p>
      <w:pPr>
        <w:spacing w:before="164"/>
        <w:ind w:left="5134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>
      <w:pPr>
        <w:spacing w:before="160" w:line="360" w:lineRule="auto"/>
        <w:ind w:left="1908" w:right="1298" w:firstLine="0"/>
        <w:jc w:val="both"/>
        <w:rPr>
          <w:sz w:val="28"/>
        </w:rPr>
      </w:pPr>
      <w:r>
        <w:rPr>
          <w:b/>
          <w:color w:val="000009"/>
          <w:sz w:val="28"/>
        </w:rPr>
        <w:t xml:space="preserve">Теоретические сведения. </w:t>
      </w:r>
      <w:r>
        <w:rPr>
          <w:color w:val="000009"/>
          <w:sz w:val="28"/>
        </w:rPr>
        <w:t>Парные игры. Правила соревнований.</w:t>
      </w:r>
      <w:r>
        <w:rPr>
          <w:color w:val="000009"/>
          <w:spacing w:val="-67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игр.</w:t>
      </w:r>
    </w:p>
    <w:p>
      <w:pPr>
        <w:spacing w:before="0" w:line="362" w:lineRule="auto"/>
        <w:ind w:left="1200" w:right="156" w:firstLine="707"/>
        <w:jc w:val="both"/>
        <w:rPr>
          <w:i/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удары</w:t>
      </w:r>
      <w:r>
        <w:rPr>
          <w:spacing w:val="1"/>
          <w:sz w:val="28"/>
        </w:rPr>
        <w:t xml:space="preserve"> </w:t>
      </w:r>
      <w:r>
        <w:rPr>
          <w:sz w:val="28"/>
        </w:rPr>
        <w:t>слева,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мяча.</w:t>
      </w:r>
      <w:r>
        <w:rPr>
          <w:spacing w:val="-1"/>
          <w:sz w:val="28"/>
        </w:rPr>
        <w:t xml:space="preserve"> </w:t>
      </w:r>
      <w:r>
        <w:rPr>
          <w:sz w:val="28"/>
        </w:rPr>
        <w:t>Одиночные игры.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Хоккей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полу</w:t>
      </w:r>
    </w:p>
    <w:p>
      <w:pPr>
        <w:spacing w:before="0" w:line="317" w:lineRule="exact"/>
        <w:ind w:left="1908" w:right="0" w:firstLine="432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полу.</w:t>
      </w:r>
    </w:p>
    <w:p>
      <w:pPr>
        <w:pStyle w:val="6"/>
        <w:spacing w:before="159" w:line="360" w:lineRule="auto"/>
        <w:ind w:right="158"/>
      </w:pPr>
      <w:r>
        <w:rPr>
          <w:b/>
        </w:rPr>
        <w:t>Практический</w:t>
      </w:r>
      <w:r>
        <w:rPr>
          <w:b/>
          <w:spacing w:val="1"/>
        </w:rPr>
        <w:t xml:space="preserve"> </w:t>
      </w:r>
      <w:r>
        <w:rPr>
          <w:b/>
        </w:rPr>
        <w:t>материал.</w:t>
      </w:r>
      <w:r>
        <w:rPr>
          <w:b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стойке</w:t>
      </w:r>
      <w:r>
        <w:rPr>
          <w:spacing w:val="1"/>
        </w:rPr>
        <w:t xml:space="preserve"> </w:t>
      </w:r>
      <w:r>
        <w:t>хоккеиста влево, вправо, назад, вперед. Способы владения клюшкой, ведение</w:t>
      </w:r>
      <w:r>
        <w:rPr>
          <w:spacing w:val="1"/>
        </w:rPr>
        <w:t xml:space="preserve"> </w:t>
      </w:r>
      <w:r>
        <w:t>шайбы.</w:t>
      </w:r>
    </w:p>
    <w:p>
      <w:pPr>
        <w:pStyle w:val="6"/>
        <w:spacing w:before="2"/>
        <w:ind w:left="1908" w:firstLine="0"/>
      </w:pPr>
      <w:r>
        <w:t>Учебные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правил.</w:t>
      </w:r>
    </w:p>
    <w:p>
      <w:pPr>
        <w:pStyle w:val="2"/>
        <w:spacing w:before="165"/>
        <w:ind w:left="4870"/>
      </w:pPr>
      <w:r>
        <w:t>ПРОФИЛЬНЫЙ</w:t>
      </w:r>
      <w:r>
        <w:rPr>
          <w:spacing w:val="-4"/>
        </w:rPr>
        <w:t xml:space="preserve"> </w:t>
      </w:r>
      <w:r>
        <w:t>ТРУД</w:t>
      </w:r>
    </w:p>
    <w:p>
      <w:pPr>
        <w:spacing w:before="160"/>
        <w:ind w:left="4844" w:right="0" w:firstLine="0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>
      <w:pPr>
        <w:pStyle w:val="6"/>
        <w:spacing w:before="156" w:line="360" w:lineRule="auto"/>
        <w:ind w:right="156"/>
      </w:pPr>
      <w:r>
        <w:t>Среди различных видов деятельности человека ведущее место занимает</w:t>
      </w:r>
      <w:r>
        <w:rPr>
          <w:spacing w:val="1"/>
        </w:rPr>
        <w:t xml:space="preserve"> </w:t>
      </w:r>
      <w:r>
        <w:t>труд;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7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прогресса.</w:t>
      </w:r>
    </w:p>
    <w:p>
      <w:pPr>
        <w:pStyle w:val="6"/>
        <w:spacing w:before="2" w:line="360" w:lineRule="auto"/>
        <w:ind w:right="15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t>старшего возраста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 трудовой</w:t>
      </w:r>
      <w:r>
        <w:rPr>
          <w:spacing w:val="4"/>
        </w:rPr>
        <w:t xml:space="preserve"> </w:t>
      </w:r>
      <w:r>
        <w:t>культуры.</w:t>
      </w:r>
    </w:p>
    <w:p>
      <w:pPr>
        <w:pStyle w:val="6"/>
        <w:ind w:left="1896" w:firstLine="0"/>
      </w:pPr>
      <w:r>
        <w:t>Изучение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V-IX-х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способствует</w:t>
      </w:r>
    </w:p>
    <w:p>
      <w:pPr>
        <w:pStyle w:val="6"/>
        <w:spacing w:before="161" w:line="360" w:lineRule="auto"/>
        <w:ind w:right="162"/>
      </w:pP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 полезной работы трудовых умений и навыков; развитие мотивов,</w:t>
      </w:r>
      <w:r>
        <w:rPr>
          <w:spacing w:val="1"/>
        </w:rPr>
        <w:t xml:space="preserve"> </w:t>
      </w:r>
      <w:r>
        <w:t>знаний и умений правильного выбора профиля и профессии с учетом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физических 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0"/>
      </w:pPr>
      <w:r>
        <w:t>Учебный предмет «Профильный труд» должен способствовать решению</w:t>
      </w:r>
      <w:r>
        <w:rPr>
          <w:spacing w:val="1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>
      <w:pPr>
        <w:pStyle w:val="11"/>
        <w:numPr>
          <w:ilvl w:val="0"/>
          <w:numId w:val="25"/>
        </w:numPr>
        <w:tabs>
          <w:tab w:val="left" w:pos="2204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>
      <w:pPr>
        <w:pStyle w:val="11"/>
        <w:numPr>
          <w:ilvl w:val="1"/>
          <w:numId w:val="24"/>
        </w:numPr>
        <w:tabs>
          <w:tab w:val="left" w:pos="2134"/>
        </w:tabs>
        <w:spacing w:before="0" w:after="0" w:line="360" w:lineRule="auto"/>
        <w:ind w:left="1200" w:right="154" w:firstLine="707"/>
        <w:jc w:val="both"/>
        <w:rPr>
          <w:sz w:val="28"/>
        </w:rPr>
      </w:pPr>
      <w:r>
        <w:rPr>
          <w:sz w:val="28"/>
        </w:rPr>
        <w:t>обучение обязательному общественно полезному, производительному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 подготовка учащихся к выполнению необходимых и доступных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>
      <w:pPr>
        <w:pStyle w:val="11"/>
        <w:numPr>
          <w:ilvl w:val="1"/>
          <w:numId w:val="24"/>
        </w:numPr>
        <w:tabs>
          <w:tab w:val="left" w:pos="2166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расширение знаний о материальной культуре как продукте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человека;</w:t>
      </w:r>
    </w:p>
    <w:p>
      <w:pPr>
        <w:pStyle w:val="11"/>
        <w:numPr>
          <w:ilvl w:val="1"/>
          <w:numId w:val="24"/>
        </w:numPr>
        <w:tabs>
          <w:tab w:val="left" w:pos="2192"/>
        </w:tabs>
        <w:spacing w:before="0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>расширение культурного кругозора, обогащение знаний о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вещей;</w:t>
      </w:r>
    </w:p>
    <w:p>
      <w:pPr>
        <w:pStyle w:val="11"/>
        <w:numPr>
          <w:ilvl w:val="1"/>
          <w:numId w:val="24"/>
        </w:numPr>
        <w:tabs>
          <w:tab w:val="left" w:pos="2295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>
      <w:pPr>
        <w:pStyle w:val="11"/>
        <w:numPr>
          <w:ilvl w:val="1"/>
          <w:numId w:val="24"/>
        </w:numPr>
        <w:tabs>
          <w:tab w:val="left" w:pos="2334"/>
        </w:tabs>
        <w:spacing w:before="0" w:after="0" w:line="362" w:lineRule="auto"/>
        <w:ind w:left="1200" w:right="159" w:firstLine="77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производстве;</w:t>
      </w:r>
    </w:p>
    <w:p>
      <w:pPr>
        <w:pStyle w:val="11"/>
        <w:numPr>
          <w:ilvl w:val="1"/>
          <w:numId w:val="24"/>
        </w:numPr>
        <w:tabs>
          <w:tab w:val="left" w:pos="2247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>
      <w:pPr>
        <w:pStyle w:val="11"/>
        <w:numPr>
          <w:ilvl w:val="1"/>
          <w:numId w:val="24"/>
        </w:numPr>
        <w:tabs>
          <w:tab w:val="left" w:pos="2516"/>
        </w:tabs>
        <w:spacing w:before="0" w:after="0" w:line="360" w:lineRule="auto"/>
        <w:ind w:left="1200" w:right="163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профили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школе;</w:t>
      </w:r>
    </w:p>
    <w:p>
      <w:pPr>
        <w:pStyle w:val="11"/>
        <w:numPr>
          <w:ilvl w:val="1"/>
          <w:numId w:val="24"/>
        </w:numPr>
        <w:tabs>
          <w:tab w:val="left" w:pos="2223"/>
        </w:tabs>
        <w:spacing w:before="0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 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>
      <w:pPr>
        <w:pStyle w:val="11"/>
        <w:numPr>
          <w:ilvl w:val="1"/>
          <w:numId w:val="24"/>
        </w:numPr>
        <w:tabs>
          <w:tab w:val="left" w:pos="2434"/>
        </w:tabs>
        <w:spacing w:before="0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технологических,</w:t>
      </w:r>
      <w:r>
        <w:rPr>
          <w:spacing w:val="47"/>
          <w:sz w:val="28"/>
        </w:rPr>
        <w:t xml:space="preserve"> </w:t>
      </w:r>
      <w:r>
        <w:rPr>
          <w:sz w:val="28"/>
        </w:rPr>
        <w:t>конструкторских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49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знаний,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 w:firstLine="0"/>
      </w:pPr>
      <w:r>
        <w:t>необходимых для участия в общественно полезном, производительном труде; 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>
      <w:pPr>
        <w:pStyle w:val="11"/>
        <w:numPr>
          <w:ilvl w:val="1"/>
          <w:numId w:val="24"/>
        </w:numPr>
        <w:tabs>
          <w:tab w:val="left" w:pos="2230"/>
        </w:tabs>
        <w:spacing w:before="1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предметно-преобразующей деятельности;</w:t>
      </w:r>
    </w:p>
    <w:p>
      <w:pPr>
        <w:pStyle w:val="11"/>
        <w:numPr>
          <w:ilvl w:val="1"/>
          <w:numId w:val="24"/>
        </w:numPr>
        <w:tabs>
          <w:tab w:val="left" w:pos="2343"/>
        </w:tabs>
        <w:spacing w:before="2" w:after="0" w:line="360" w:lineRule="auto"/>
        <w:ind w:left="1200" w:right="162" w:firstLine="77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воображения, мышления,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речи);</w:t>
      </w:r>
    </w:p>
    <w:p>
      <w:pPr>
        <w:pStyle w:val="11"/>
        <w:numPr>
          <w:ilvl w:val="1"/>
          <w:numId w:val="24"/>
        </w:numPr>
        <w:tabs>
          <w:tab w:val="left" w:pos="2283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 обобщение);</w:t>
      </w:r>
    </w:p>
    <w:p>
      <w:pPr>
        <w:pStyle w:val="11"/>
        <w:numPr>
          <w:ilvl w:val="1"/>
          <w:numId w:val="24"/>
        </w:numPr>
        <w:tabs>
          <w:tab w:val="left" w:pos="2360"/>
        </w:tabs>
        <w:spacing w:before="0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>
      <w:pPr>
        <w:pStyle w:val="11"/>
        <w:numPr>
          <w:ilvl w:val="1"/>
          <w:numId w:val="24"/>
        </w:numPr>
        <w:tabs>
          <w:tab w:val="left" w:pos="2420"/>
        </w:tabs>
        <w:spacing w:before="0" w:after="0" w:line="360" w:lineRule="auto"/>
        <w:ind w:left="1200" w:right="160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целью);</w:t>
      </w:r>
    </w:p>
    <w:p>
      <w:pPr>
        <w:pStyle w:val="11"/>
        <w:numPr>
          <w:ilvl w:val="1"/>
          <w:numId w:val="24"/>
        </w:numPr>
        <w:tabs>
          <w:tab w:val="left" w:pos="2288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>
      <w:pPr>
        <w:pStyle w:val="11"/>
        <w:numPr>
          <w:ilvl w:val="1"/>
          <w:numId w:val="24"/>
        </w:numPr>
        <w:tabs>
          <w:tab w:val="left" w:pos="2302"/>
        </w:tabs>
        <w:spacing w:before="0" w:after="0" w:line="360" w:lineRule="auto"/>
        <w:ind w:left="1200" w:right="160" w:firstLine="77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>
      <w:pPr>
        <w:pStyle w:val="2"/>
        <w:spacing w:before="5"/>
        <w:ind w:left="4877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</w:p>
    <w:p>
      <w:pPr>
        <w:pStyle w:val="6"/>
        <w:spacing w:before="156" w:line="360" w:lineRule="auto"/>
        <w:ind w:right="15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 и</w:t>
      </w:r>
      <w:r>
        <w:rPr>
          <w:spacing w:val="1"/>
        </w:rPr>
        <w:t xml:space="preserve"> </w:t>
      </w:r>
      <w:r>
        <w:t>уровень основных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 по технологии</w:t>
      </w:r>
      <w:r>
        <w:rPr>
          <w:spacing w:val="1"/>
        </w:rPr>
        <w:t xml:space="preserve"> </w:t>
      </w:r>
      <w:r>
        <w:t>ручной и машинной обработки производственных материалов, в связи с чем</w:t>
      </w:r>
      <w:r>
        <w:rPr>
          <w:spacing w:val="1"/>
        </w:rPr>
        <w:t xml:space="preserve"> </w:t>
      </w:r>
      <w:r>
        <w:t>определены примерный перечень профилей трудовой подготовки: 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54"/>
        </w:rPr>
        <w:t xml:space="preserve"> </w:t>
      </w:r>
      <w:r>
        <w:t>«Слесарное</w:t>
      </w:r>
      <w:r>
        <w:rPr>
          <w:spacing w:val="57"/>
        </w:rPr>
        <w:t xml:space="preserve"> </w:t>
      </w:r>
      <w:r>
        <w:t>дело»,</w:t>
      </w:r>
      <w:r>
        <w:rPr>
          <w:spacing w:val="55"/>
        </w:rPr>
        <w:t xml:space="preserve"> </w:t>
      </w:r>
      <w:r>
        <w:t>«Переплетно-картонажное</w:t>
      </w:r>
      <w:r>
        <w:rPr>
          <w:spacing w:val="56"/>
        </w:rPr>
        <w:t xml:space="preserve"> </w:t>
      </w:r>
      <w:r>
        <w:t>дело»,</w:t>
      </w:r>
      <w:r>
        <w:rPr>
          <w:spacing w:val="56"/>
        </w:rPr>
        <w:t xml:space="preserve"> </w:t>
      </w:r>
      <w:r>
        <w:t>«Швейное</w:t>
      </w:r>
      <w:r>
        <w:rPr>
          <w:spacing w:val="54"/>
        </w:rPr>
        <w:t xml:space="preserve"> </w:t>
      </w:r>
      <w:r>
        <w:t>дело»,</w:t>
      </w:r>
    </w:p>
    <w:p>
      <w:pPr>
        <w:pStyle w:val="6"/>
        <w:spacing w:line="360" w:lineRule="auto"/>
        <w:ind w:right="161" w:firstLine="0"/>
      </w:pP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67"/>
        </w:rPr>
        <w:t xml:space="preserve"> </w:t>
      </w:r>
      <w:r>
        <w:t>персонала»,</w:t>
      </w:r>
      <w:r>
        <w:rPr>
          <w:spacing w:val="1"/>
        </w:rPr>
        <w:t xml:space="preserve"> </w:t>
      </w:r>
      <w:r>
        <w:t>«Цветоводство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садоводство»,</w:t>
      </w:r>
      <w:r>
        <w:rPr>
          <w:spacing w:val="1"/>
        </w:rPr>
        <w:t xml:space="preserve"> </w:t>
      </w:r>
      <w:r>
        <w:t>«Художественный</w:t>
      </w:r>
      <w:r>
        <w:rPr>
          <w:spacing w:val="-67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элементах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профильного</w:t>
      </w:r>
      <w:r>
        <w:rPr>
          <w:spacing w:val="-5"/>
        </w:rPr>
        <w:t xml:space="preserve"> </w:t>
      </w:r>
      <w:r>
        <w:t>обучения.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8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или иного профиля обучения.</w:t>
      </w:r>
    </w:p>
    <w:p>
      <w:pPr>
        <w:spacing w:before="1" w:line="360" w:lineRule="auto"/>
        <w:ind w:left="1200" w:right="155" w:firstLine="707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7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промышленностью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проч.).</w:t>
      </w:r>
    </w:p>
    <w:p>
      <w:pPr>
        <w:pStyle w:val="6"/>
        <w:spacing w:before="1" w:line="360" w:lineRule="auto"/>
        <w:ind w:right="162"/>
      </w:pPr>
      <w:r>
        <w:rPr>
          <w:i/>
        </w:rPr>
        <w:t>Инструменты и оборудование</w:t>
      </w:r>
      <w:r>
        <w:t>: простейшие инструменты ручного труда,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наладка,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труда.</w:t>
      </w:r>
    </w:p>
    <w:p>
      <w:pPr>
        <w:pStyle w:val="6"/>
        <w:spacing w:line="360" w:lineRule="auto"/>
        <w:ind w:right="158"/>
      </w:pPr>
      <w:r>
        <w:rPr>
          <w:i/>
        </w:rPr>
        <w:t>Технологии изготовления предмета труда</w:t>
      </w:r>
      <w:r>
        <w:t>: предметы профильного труда;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 xml:space="preserve">изделий под руководством педагога. </w:t>
      </w:r>
      <w:r>
        <w:rPr>
          <w:color w:val="000009"/>
        </w:rPr>
        <w:t>Применение элементарных фактических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 ограниченного круга 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знаний.</w:t>
      </w:r>
    </w:p>
    <w:p>
      <w:pPr>
        <w:pStyle w:val="6"/>
        <w:spacing w:line="360" w:lineRule="auto"/>
        <w:ind w:right="159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ограничения.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 места.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профессионального поведения.</w:t>
      </w:r>
    </w:p>
    <w:p>
      <w:pPr>
        <w:pStyle w:val="2"/>
        <w:spacing w:before="5"/>
        <w:ind w:left="3363"/>
        <w:jc w:val="left"/>
      </w:pPr>
      <w:r>
        <w:t>ПРОГРАММЫ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КУРСОВ</w:t>
      </w:r>
    </w:p>
    <w:p>
      <w:pPr>
        <w:spacing w:before="161"/>
        <w:ind w:left="4796" w:right="0" w:firstLine="0"/>
        <w:jc w:val="both"/>
        <w:rPr>
          <w:rFonts w:hint="default"/>
          <w:b/>
          <w:sz w:val="28"/>
          <w:lang w:val="ru-RU"/>
        </w:rPr>
      </w:pPr>
      <w:r>
        <w:rPr>
          <w:b/>
          <w:sz w:val="28"/>
        </w:rPr>
        <w:t>Логопедические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rFonts w:hint="default"/>
          <w:b/>
          <w:sz w:val="28"/>
          <w:lang w:val="ru-RU"/>
        </w:rPr>
        <w:t xml:space="preserve"> (специалистов данной области в школе нет), родители самостоятельно посещают занятия с детьми.</w:t>
      </w:r>
    </w:p>
    <w:p>
      <w:pPr>
        <w:pStyle w:val="6"/>
        <w:spacing w:before="158" w:line="360" w:lineRule="auto"/>
        <w:ind w:right="15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 коммуникации.</w:t>
      </w:r>
    </w:p>
    <w:p>
      <w:pPr>
        <w:pStyle w:val="6"/>
        <w:spacing w:line="362" w:lineRule="auto"/>
        <w:ind w:left="1908" w:right="1470" w:firstLine="0"/>
        <w:jc w:val="left"/>
      </w:pPr>
      <w:r>
        <w:t xml:space="preserve">Основными </w:t>
      </w:r>
      <w:r>
        <w:rPr>
          <w:b/>
        </w:rPr>
        <w:t xml:space="preserve">направлениями </w:t>
      </w:r>
      <w:r>
        <w:t>логопедической работы является:</w:t>
      </w:r>
      <w:r>
        <w:rPr>
          <w:spacing w:val="-67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звукопроизношения (постановка,</w:t>
      </w:r>
    </w:p>
    <w:p>
      <w:pPr>
        <w:pStyle w:val="6"/>
        <w:spacing w:line="360" w:lineRule="auto"/>
        <w:ind w:left="1908" w:right="2198" w:firstLine="0"/>
        <w:jc w:val="left"/>
      </w:pPr>
      <w:r>
        <w:t>автоматизация и дифференциация звуков речи);</w:t>
      </w:r>
      <w:r>
        <w:rPr>
          <w:spacing w:val="1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лексической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речи;</w:t>
      </w:r>
    </w:p>
    <w:p>
      <w:pPr>
        <w:pStyle w:val="6"/>
        <w:spacing w:before="74" w:line="360" w:lineRule="auto"/>
        <w:ind w:right="158"/>
      </w:pPr>
      <w:r>
        <w:t>диагностика и коррекция грамматического строя речи (синтаксической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словообразования);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диалогической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речи;</w:t>
      </w:r>
    </w:p>
    <w:p>
      <w:pPr>
        <w:pStyle w:val="6"/>
        <w:spacing w:before="1" w:line="360" w:lineRule="auto"/>
        <w:ind w:right="163"/>
      </w:pPr>
      <w:r>
        <w:t>развитие</w:t>
      </w:r>
      <w:r>
        <w:rPr>
          <w:spacing w:val="24"/>
        </w:rPr>
        <w:t xml:space="preserve"> </w:t>
      </w:r>
      <w:r>
        <w:t>коммуникативной</w:t>
      </w:r>
      <w:r>
        <w:rPr>
          <w:spacing w:val="25"/>
        </w:rPr>
        <w:t xml:space="preserve"> </w:t>
      </w:r>
      <w:r>
        <w:t>функции</w:t>
      </w:r>
      <w:r>
        <w:rPr>
          <w:spacing w:val="25"/>
        </w:rPr>
        <w:t xml:space="preserve"> </w:t>
      </w:r>
      <w:r>
        <w:t>речи;</w:t>
      </w:r>
      <w:r>
        <w:rPr>
          <w:spacing w:val="25"/>
        </w:rPr>
        <w:t xml:space="preserve"> </w:t>
      </w:r>
      <w:r>
        <w:t>коррекция</w:t>
      </w:r>
      <w:r>
        <w:rPr>
          <w:spacing w:val="25"/>
        </w:rPr>
        <w:t xml:space="preserve"> </w:t>
      </w:r>
      <w:r>
        <w:t>нарушений</w:t>
      </w:r>
      <w:r>
        <w:rPr>
          <w:spacing w:val="25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и письма;</w:t>
      </w:r>
    </w:p>
    <w:p>
      <w:pPr>
        <w:pStyle w:val="6"/>
        <w:spacing w:before="2" w:line="360" w:lineRule="auto"/>
        <w:ind w:right="156"/>
      </w:pPr>
      <w:r>
        <w:t>расширение представлений об окружающей действительности; 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 (мышления,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внимания).</w:t>
      </w:r>
    </w:p>
    <w:p>
      <w:pPr>
        <w:pStyle w:val="2"/>
        <w:spacing w:before="3"/>
        <w:ind w:left="4419"/>
      </w:pPr>
      <w:r>
        <w:t>Психокоррекционные</w:t>
      </w:r>
      <w:r>
        <w:rPr>
          <w:spacing w:val="-4"/>
        </w:rPr>
        <w:t xml:space="preserve"> </w:t>
      </w:r>
      <w:r>
        <w:t>занятия</w:t>
      </w:r>
    </w:p>
    <w:p>
      <w:pPr>
        <w:pStyle w:val="6"/>
        <w:spacing w:before="157" w:line="360" w:lineRule="auto"/>
        <w:ind w:right="16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адекватного поведения.</w:t>
      </w:r>
    </w:p>
    <w:p>
      <w:pPr>
        <w:spacing w:before="0" w:line="322" w:lineRule="exact"/>
        <w:ind w:left="1908" w:right="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работы:</w:t>
      </w:r>
    </w:p>
    <w:p>
      <w:pPr>
        <w:pStyle w:val="6"/>
        <w:spacing w:before="162" w:line="360" w:lineRule="auto"/>
        <w:ind w:right="159"/>
      </w:pPr>
      <w:r>
        <w:t>диагностика и развитие познавательной сферы (формирование учебной</w:t>
      </w:r>
      <w:r>
        <w:rPr>
          <w:spacing w:val="1"/>
        </w:rPr>
        <w:t xml:space="preserve"> </w:t>
      </w:r>
      <w:r>
        <w:t>мотивации, активизация сенсорно-перцептивной, мнемической и мыслительной</w:t>
      </w:r>
      <w:r>
        <w:rPr>
          <w:spacing w:val="-67"/>
        </w:rPr>
        <w:t xml:space="preserve"> </w:t>
      </w:r>
      <w:r>
        <w:t>деятельности);</w:t>
      </w:r>
    </w:p>
    <w:p>
      <w:pPr>
        <w:pStyle w:val="6"/>
        <w:spacing w:line="360" w:lineRule="auto"/>
        <w:ind w:right="154"/>
      </w:pPr>
      <w:r>
        <w:t>диагностика и развитие эмоционально-личностной сферы (гармонизация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самоконтроля);</w:t>
      </w:r>
    </w:p>
    <w:p>
      <w:pPr>
        <w:pStyle w:val="6"/>
        <w:spacing w:line="362" w:lineRule="auto"/>
        <w:ind w:right="162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сопереживанию);</w:t>
      </w:r>
    </w:p>
    <w:p>
      <w:pPr>
        <w:pStyle w:val="6"/>
        <w:spacing w:line="360" w:lineRule="auto"/>
        <w:ind w:right="158"/>
      </w:pPr>
      <w:r>
        <w:t>формирование продуктивных видов взаимодействия с окружающими 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социального поведения).</w:t>
      </w:r>
    </w:p>
    <w:p>
      <w:pPr>
        <w:pStyle w:val="2"/>
        <w:ind w:left="5804"/>
        <w:jc w:val="left"/>
      </w:pPr>
      <w:r>
        <w:t>Ритмика</w:t>
      </w:r>
    </w:p>
    <w:p>
      <w:pPr>
        <w:pStyle w:val="6"/>
        <w:spacing w:before="156" w:line="360" w:lineRule="auto"/>
        <w:jc w:val="left"/>
      </w:pPr>
      <w:r>
        <w:rPr>
          <w:b/>
          <w:color w:val="000009"/>
        </w:rPr>
        <w:t>Целью</w:t>
      </w:r>
      <w:r>
        <w:rPr>
          <w:b/>
          <w:color w:val="000009"/>
          <w:spacing w:val="44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ритмике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активности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восприятия музыки.</w:t>
      </w:r>
    </w:p>
    <w:p>
      <w:pPr>
        <w:spacing w:after="0" w:line="360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 укреплению здоровья, формированию навыков здорового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 у обучающихся </w:t>
      </w:r>
      <w:r>
        <w:t>с огра</w:t>
      </w:r>
      <w:r>
        <w:rPr>
          <w:color w:val="000009"/>
        </w:rPr>
        <w:t>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 нарушениями.</w:t>
      </w:r>
      <w:r>
        <w:t xml:space="preserve">Основные </w:t>
      </w:r>
      <w:r>
        <w:rPr>
          <w:b/>
        </w:rPr>
        <w:t xml:space="preserve">направления </w:t>
      </w:r>
      <w:r>
        <w:t>работы по ритмике: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>
      <w:pPr>
        <w:pStyle w:val="6"/>
        <w:spacing w:before="2" w:line="362" w:lineRule="auto"/>
        <w:ind w:left="1908" w:right="161" w:firstLine="386"/>
      </w:pPr>
      <w:r>
        <w:t>ритмико-гимнастические упражнения (общеразвивающие упражнения,</w:t>
      </w:r>
      <w:r>
        <w:rPr>
          <w:spacing w:val="-6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координацию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расслабление</w:t>
      </w:r>
    </w:p>
    <w:p>
      <w:pPr>
        <w:pStyle w:val="6"/>
        <w:spacing w:line="317" w:lineRule="exact"/>
        <w:ind w:firstLine="0"/>
        <w:jc w:val="left"/>
      </w:pPr>
      <w:r>
        <w:t>мышц);</w:t>
      </w:r>
    </w:p>
    <w:p>
      <w:pPr>
        <w:pStyle w:val="6"/>
        <w:spacing w:before="160" w:line="360" w:lineRule="auto"/>
        <w:ind w:left="1896" w:right="2343" w:firstLine="12"/>
        <w:jc w:val="left"/>
      </w:pPr>
      <w:r>
        <w:t>упражнения с детскими музыкальными 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>
      <w:pPr>
        <w:pStyle w:val="6"/>
        <w:spacing w:line="321" w:lineRule="exact"/>
        <w:ind w:left="1896" w:firstLine="0"/>
        <w:jc w:val="left"/>
      </w:pPr>
      <w:r>
        <w:t>танцевальные</w:t>
      </w:r>
      <w:r>
        <w:rPr>
          <w:spacing w:val="-4"/>
        </w:rPr>
        <w:t xml:space="preserve"> </w:t>
      </w:r>
      <w:r>
        <w:t>упражнения.</w:t>
      </w:r>
    </w:p>
    <w:p>
      <w:pPr>
        <w:pStyle w:val="3"/>
        <w:numPr>
          <w:ilvl w:val="2"/>
          <w:numId w:val="26"/>
        </w:numPr>
        <w:tabs>
          <w:tab w:val="left" w:pos="2252"/>
          <w:tab w:val="left" w:pos="3446"/>
          <w:tab w:val="left" w:pos="5891"/>
          <w:tab w:val="left" w:pos="6764"/>
          <w:tab w:val="left" w:pos="9029"/>
        </w:tabs>
        <w:spacing w:before="168" w:after="0" w:line="360" w:lineRule="auto"/>
        <w:ind w:left="1200" w:right="150" w:firstLine="0"/>
        <w:jc w:val="both"/>
      </w:pPr>
      <w:bookmarkStart w:id="18" w:name="_bookmark9"/>
      <w:bookmarkEnd w:id="18"/>
      <w:bookmarkStart w:id="19" w:name="_bookmark9"/>
      <w:bookmarkEnd w:id="19"/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духовно-нравственного(нравственного)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</w:rPr>
        <w:tab/>
      </w:r>
      <w:r>
        <w:rPr>
          <w:color w:val="000009"/>
        </w:rPr>
        <w:t>обучающихся</w:t>
      </w:r>
      <w:r>
        <w:rPr>
          <w:color w:val="000009"/>
        </w:rPr>
        <w:tab/>
      </w:r>
      <w:r>
        <w:rPr>
          <w:color w:val="000009"/>
        </w:rPr>
        <w:t>с</w:t>
      </w:r>
      <w:r>
        <w:rPr>
          <w:color w:val="000009"/>
        </w:rPr>
        <w:tab/>
      </w:r>
      <w:r>
        <w:rPr>
          <w:color w:val="000009"/>
        </w:rPr>
        <w:t>умственной</w:t>
      </w:r>
      <w:r>
        <w:rPr>
          <w:color w:val="000009"/>
        </w:rPr>
        <w:tab/>
      </w:r>
      <w:r>
        <w:rPr>
          <w:color w:val="000009"/>
        </w:rPr>
        <w:t>отсталостью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</w:p>
    <w:p>
      <w:pPr>
        <w:pStyle w:val="6"/>
        <w:spacing w:line="360" w:lineRule="auto"/>
        <w:ind w:right="155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нарушениями </w:t>
      </w:r>
      <w:r>
        <w:t>в духе</w:t>
      </w:r>
      <w:r>
        <w:rPr>
          <w:spacing w:val="1"/>
        </w:rPr>
        <w:t xml:space="preserve"> </w:t>
      </w:r>
      <w:r>
        <w:t>любви к Родине, уважения к культурно-историческому наследию своего народа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поведения.</w:t>
      </w:r>
    </w:p>
    <w:p>
      <w:pPr>
        <w:pStyle w:val="6"/>
        <w:spacing w:line="360" w:lineRule="auto"/>
        <w:ind w:right="161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 и внешкольной деятельности, в совместной педагогической 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институтов</w:t>
      </w:r>
      <w:r>
        <w:rPr>
          <w:spacing w:val="-3"/>
        </w:rPr>
        <w:t xml:space="preserve"> </w:t>
      </w:r>
      <w:r>
        <w:t>общества.</w:t>
      </w:r>
    </w:p>
    <w:p>
      <w:pPr>
        <w:pStyle w:val="6"/>
        <w:spacing w:line="360" w:lineRule="auto"/>
        <w:ind w:right="159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1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сознания и поведения.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/>
        <w:rPr>
          <w:b/>
          <w:i/>
        </w:rPr>
      </w:pPr>
      <w:r>
        <w:rPr>
          <w:b/>
        </w:rPr>
        <w:t xml:space="preserve">Задачи </w:t>
      </w:r>
      <w:r>
        <w:t xml:space="preserve">духовно-нравственного развития обучающихся с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нарушения, </w:t>
      </w:r>
      <w:r>
        <w:t>в 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rPr>
          <w:b/>
          <w:i/>
        </w:rPr>
        <w:t>личностной культуры</w:t>
      </w:r>
    </w:p>
    <w:p>
      <w:pPr>
        <w:pStyle w:val="2"/>
        <w:spacing w:before="6"/>
        <w:ind w:left="1750"/>
        <w:jc w:val="center"/>
        <w:rPr>
          <w:i/>
        </w:rPr>
      </w:pPr>
      <w:r>
        <w:t>(1</w:t>
      </w:r>
      <w:r>
        <w:rPr>
          <w:vertAlign w:val="superscript"/>
        </w:rPr>
        <w:t>I</w:t>
      </w:r>
      <w:r>
        <w:rPr>
          <w:vertAlign w:val="baseline"/>
        </w:rPr>
        <w:t>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класс-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IV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классы</w:t>
      </w:r>
      <w:r>
        <w:rPr>
          <w:i/>
          <w:vertAlign w:val="baseline"/>
        </w:rPr>
        <w:t>:</w:t>
      </w:r>
    </w:p>
    <w:p>
      <w:pPr>
        <w:pStyle w:val="6"/>
        <w:spacing w:before="156"/>
        <w:ind w:left="1751" w:firstLine="0"/>
        <w:jc w:val="center"/>
      </w:pPr>
      <w:r>
        <w:t>формирование</w:t>
      </w:r>
      <w:r>
        <w:rPr>
          <w:spacing w:val="68"/>
        </w:rPr>
        <w:t xml:space="preserve"> </w:t>
      </w:r>
      <w:r>
        <w:t>мотивации  универсальной  нравственной  компетенции</w:t>
      </w:r>
      <w:r>
        <w:rPr>
          <w:spacing w:val="78"/>
        </w:rPr>
        <w:t xml:space="preserve"> </w:t>
      </w:r>
      <w:r>
        <w:t>–</w:t>
      </w:r>
    </w:p>
    <w:p>
      <w:pPr>
        <w:pStyle w:val="6"/>
        <w:spacing w:before="163" w:line="360" w:lineRule="auto"/>
        <w:ind w:right="153" w:firstLine="0"/>
      </w:pPr>
      <w:r>
        <w:t>«становиться лучше», активности в учебно-игровой, предметно-продуктивной,</w:t>
      </w:r>
      <w:r>
        <w:rPr>
          <w:spacing w:val="1"/>
        </w:rPr>
        <w:t xml:space="preserve"> </w:t>
      </w:r>
      <w:r>
        <w:t>социально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>моральных</w:t>
      </w:r>
      <w:r>
        <w:rPr>
          <w:spacing w:val="15"/>
        </w:rPr>
        <w:t xml:space="preserve"> </w:t>
      </w:r>
      <w:r>
        <w:t>норм;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нравственных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том,</w:t>
      </w:r>
      <w:r>
        <w:rPr>
          <w:spacing w:val="15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такое</w:t>
      </w:r>
    </w:p>
    <w:p>
      <w:pPr>
        <w:pStyle w:val="6"/>
        <w:spacing w:line="360" w:lineRule="auto"/>
        <w:ind w:right="160" w:firstLine="0"/>
      </w:pPr>
      <w:r>
        <w:t>«хорошо»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«плохо»,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«хорошо»;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 о некоторых общечеловеческих (базовых) ценностях; 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результата.</w:t>
      </w:r>
    </w:p>
    <w:p>
      <w:pPr>
        <w:pStyle w:val="2"/>
        <w:spacing w:line="320" w:lineRule="exact"/>
        <w:ind w:left="5526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3" w:line="360" w:lineRule="auto"/>
        <w:ind w:right="16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67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критичности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намерениям,</w:t>
      </w:r>
      <w:r>
        <w:rPr>
          <w:spacing w:val="-3"/>
        </w:rPr>
        <w:t xml:space="preserve"> </w:t>
      </w:r>
      <w:r>
        <w:t>мыслям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поступкам;</w:t>
      </w:r>
    </w:p>
    <w:p>
      <w:pPr>
        <w:pStyle w:val="6"/>
        <w:spacing w:line="360" w:lineRule="auto"/>
        <w:ind w:right="160"/>
      </w:pPr>
      <w:r>
        <w:t>формирование способности к самостоятельным поступкам и действиям,</w:t>
      </w:r>
      <w:r>
        <w:rPr>
          <w:spacing w:val="1"/>
        </w:rPr>
        <w:t xml:space="preserve"> </w:t>
      </w:r>
      <w:r>
        <w:t>совершаемым на основе морального выбора, к принятию ответственности за их</w:t>
      </w:r>
      <w:r>
        <w:rPr>
          <w:spacing w:val="1"/>
        </w:rPr>
        <w:t xml:space="preserve"> </w:t>
      </w:r>
      <w:r>
        <w:t>результаты.</w:t>
      </w:r>
    </w:p>
    <w:p>
      <w:pPr>
        <w:spacing w:before="0" w:line="320" w:lineRule="exact"/>
        <w:ind w:left="1908" w:right="0" w:firstLine="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z w:val="28"/>
          <w:vertAlign w:val="superscript"/>
        </w:rPr>
        <w:t>I</w:t>
      </w:r>
      <w:r>
        <w:rPr>
          <w:b/>
          <w:sz w:val="28"/>
          <w:vertAlign w:val="baseline"/>
        </w:rPr>
        <w:t>)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1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класс-</w:t>
      </w:r>
      <w:r>
        <w:rPr>
          <w:b/>
          <w:spacing w:val="-3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4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классы:</w:t>
      </w:r>
    </w:p>
    <w:p>
      <w:pPr>
        <w:pStyle w:val="6"/>
        <w:spacing w:before="163" w:line="360" w:lineRule="auto"/>
        <w:ind w:right="163"/>
      </w:pPr>
      <w:r>
        <w:t>воспитание положительного отношения к своему национальному языку и</w:t>
      </w:r>
      <w:r>
        <w:rPr>
          <w:spacing w:val="1"/>
        </w:rPr>
        <w:t xml:space="preserve"> </w:t>
      </w:r>
      <w:r>
        <w:t>культуре;</w:t>
      </w:r>
    </w:p>
    <w:p>
      <w:pPr>
        <w:pStyle w:val="6"/>
        <w:spacing w:line="321" w:lineRule="exact"/>
        <w:ind w:left="1908" w:firstLine="0"/>
      </w:pPr>
      <w:r>
        <w:t>формирование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делам;</w:t>
      </w:r>
    </w:p>
    <w:p>
      <w:pPr>
        <w:pStyle w:val="6"/>
        <w:spacing w:before="160" w:line="360" w:lineRule="auto"/>
        <w:ind w:right="155"/>
      </w:pP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людям;</w:t>
      </w:r>
    </w:p>
    <w:p>
      <w:pPr>
        <w:pStyle w:val="6"/>
        <w:spacing w:before="1" w:line="360" w:lineRule="auto"/>
        <w:ind w:right="159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7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сопереживания</w:t>
      </w:r>
      <w:r>
        <w:rPr>
          <w:spacing w:val="-3"/>
        </w:rPr>
        <w:t xml:space="preserve"> </w:t>
      </w:r>
      <w:r>
        <w:t>им.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74"/>
        <w:ind w:left="5526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4" w:line="360" w:lineRule="auto"/>
        <w:ind w:right="160"/>
      </w:pPr>
      <w:r>
        <w:t>пробуждение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культуре;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многообразии.</w:t>
      </w:r>
    </w:p>
    <w:p>
      <w:pPr>
        <w:spacing w:before="0" w:line="321" w:lineRule="exact"/>
        <w:ind w:left="1908" w:right="0" w:firstLine="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z w:val="28"/>
          <w:vertAlign w:val="superscript"/>
        </w:rPr>
        <w:t>I</w:t>
      </w:r>
      <w:r>
        <w:rPr>
          <w:b/>
          <w:sz w:val="28"/>
          <w:vertAlign w:val="baseline"/>
        </w:rPr>
        <w:t>)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1</w:t>
      </w:r>
      <w:r>
        <w:rPr>
          <w:b/>
          <w:spacing w:val="-1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класс-</w:t>
      </w:r>
      <w:r>
        <w:rPr>
          <w:b/>
          <w:spacing w:val="-5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4 классы:</w:t>
      </w:r>
    </w:p>
    <w:p>
      <w:pPr>
        <w:pStyle w:val="6"/>
        <w:spacing w:before="161" w:line="362" w:lineRule="auto"/>
        <w:ind w:left="1908" w:right="160" w:firstLine="0"/>
      </w:pPr>
      <w:r>
        <w:t>формирование уважительного отношения к родителям, осознанного,</w:t>
      </w:r>
      <w:r>
        <w:rPr>
          <w:spacing w:val="1"/>
        </w:rPr>
        <w:t xml:space="preserve"> </w:t>
      </w:r>
      <w:r>
        <w:t>заботливого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старшим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младшим;</w:t>
      </w:r>
      <w:r>
        <w:rPr>
          <w:spacing w:val="23"/>
        </w:rPr>
        <w:t xml:space="preserve"> </w:t>
      </w:r>
      <w:r>
        <w:t>формирование</w:t>
      </w:r>
    </w:p>
    <w:p>
      <w:pPr>
        <w:pStyle w:val="6"/>
        <w:spacing w:line="317" w:lineRule="exact"/>
        <w:ind w:firstLine="0"/>
      </w:pP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семейным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устоям.</w:t>
      </w:r>
    </w:p>
    <w:p>
      <w:pPr>
        <w:pStyle w:val="2"/>
        <w:spacing w:before="165"/>
        <w:ind w:left="5521"/>
      </w:pPr>
      <w:r>
        <w:t>V-IX</w:t>
      </w:r>
      <w:r>
        <w:rPr>
          <w:spacing w:val="-3"/>
        </w:rPr>
        <w:t xml:space="preserve"> </w:t>
      </w:r>
      <w:r>
        <w:t>классы:</w:t>
      </w:r>
    </w:p>
    <w:p>
      <w:pPr>
        <w:pStyle w:val="6"/>
        <w:spacing w:before="155" w:line="360" w:lineRule="auto"/>
        <w:ind w:right="161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7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-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семейных традиций.</w:t>
      </w:r>
    </w:p>
    <w:p>
      <w:pPr>
        <w:pStyle w:val="2"/>
        <w:spacing w:before="6" w:line="360" w:lineRule="auto"/>
        <w:ind w:left="2299" w:right="954" w:firstLine="403"/>
      </w:pPr>
      <w:r>
        <w:t>Основные направления духовно-нравственного 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здоровья,</w:t>
      </w:r>
    </w:p>
    <w:p>
      <w:pPr>
        <w:spacing w:before="0" w:line="321" w:lineRule="exact"/>
        <w:ind w:left="3265" w:right="0" w:firstLine="0"/>
        <w:jc w:val="both"/>
        <w:rPr>
          <w:b/>
          <w:sz w:val="28"/>
        </w:rPr>
      </w:pP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интеллектуальные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нарушения.</w:t>
      </w:r>
    </w:p>
    <w:p>
      <w:pPr>
        <w:pStyle w:val="6"/>
        <w:spacing w:before="158" w:line="360" w:lineRule="auto"/>
        <w:ind w:right="150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нарушения, </w:t>
      </w:r>
      <w:r>
        <w:t>классифицированы по направлениям, каждое из которых, будучи</w:t>
      </w:r>
      <w:r>
        <w:rPr>
          <w:spacing w:val="1"/>
        </w:rPr>
        <w:t xml:space="preserve"> </w:t>
      </w:r>
      <w:r>
        <w:t>тесно связанным с другими, раскрывает одну из существенных сторон 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России.</w:t>
      </w:r>
    </w:p>
    <w:p>
      <w:pPr>
        <w:pStyle w:val="6"/>
        <w:spacing w:line="360" w:lineRule="auto"/>
        <w:ind w:right="159"/>
      </w:pPr>
      <w:r>
        <w:t>Каждое из направлений духовно-нравственного развития обучающихся</w:t>
      </w:r>
      <w:r>
        <w:rPr>
          <w:spacing w:val="1"/>
        </w:rPr>
        <w:t xml:space="preserve"> </w:t>
      </w:r>
      <w:r>
        <w:t>основано на определённой системе базовых национальных ценностей и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усвоение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обучающимися на</w:t>
      </w:r>
      <w:r>
        <w:rPr>
          <w:spacing w:val="-4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них уровне.</w:t>
      </w:r>
    </w:p>
    <w:p>
      <w:pPr>
        <w:pStyle w:val="6"/>
        <w:spacing w:line="362" w:lineRule="auto"/>
        <w:ind w:right="158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>
      <w:pPr>
        <w:pStyle w:val="6"/>
        <w:spacing w:line="360" w:lineRule="auto"/>
        <w:ind w:right="164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 и</w:t>
      </w:r>
      <w:r>
        <w:rPr>
          <w:spacing w:val="-3"/>
        </w:rPr>
        <w:t xml:space="preserve"> </w:t>
      </w:r>
      <w:r>
        <w:t>обязанностям</w:t>
      </w:r>
      <w:r>
        <w:rPr>
          <w:spacing w:val="-3"/>
        </w:rPr>
        <w:t xml:space="preserve"> </w:t>
      </w:r>
      <w:r>
        <w:t>человека;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3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поведения;</w:t>
      </w:r>
    </w:p>
    <w:p>
      <w:pPr>
        <w:pStyle w:val="6"/>
        <w:tabs>
          <w:tab w:val="left" w:pos="2811"/>
          <w:tab w:val="left" w:pos="4559"/>
          <w:tab w:val="left" w:pos="6123"/>
          <w:tab w:val="left" w:pos="6504"/>
          <w:tab w:val="left" w:pos="8362"/>
        </w:tabs>
        <w:spacing w:line="360" w:lineRule="auto"/>
        <w:ind w:right="157"/>
        <w:jc w:val="right"/>
      </w:pPr>
      <w:r>
        <w:t>воспитание трудолюбия, творческого отношения к учению, труду, жизни;</w:t>
      </w:r>
      <w:r>
        <w:rPr>
          <w:spacing w:val="-67"/>
        </w:rPr>
        <w:t xml:space="preserve"> </w:t>
      </w:r>
      <w:r>
        <w:t>воспитание</w:t>
      </w:r>
      <w:r>
        <w:tab/>
      </w:r>
      <w:r>
        <w:t>ценностного</w:t>
      </w:r>
      <w:r>
        <w:tab/>
      </w:r>
      <w:r>
        <w:t>отношения</w:t>
      </w:r>
      <w:r>
        <w:tab/>
      </w:r>
      <w:r>
        <w:t>к</w:t>
      </w:r>
      <w:r>
        <w:tab/>
      </w:r>
      <w:r>
        <w:t>прекрасному,</w:t>
      </w:r>
      <w:r>
        <w:tab/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(эстетическое</w:t>
      </w:r>
      <w:r>
        <w:rPr>
          <w:spacing w:val="-3"/>
        </w:rPr>
        <w:t xml:space="preserve"> </w:t>
      </w:r>
      <w:r>
        <w:t>воспитание).</w:t>
      </w:r>
    </w:p>
    <w:p>
      <w:pPr>
        <w:pStyle w:val="6"/>
        <w:spacing w:line="360" w:lineRule="auto"/>
        <w:ind w:right="154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важны,</w:t>
      </w:r>
      <w:r>
        <w:rPr>
          <w:spacing w:val="70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 нравственных и культурных традиций. Организация может 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виды и формы деятельности в зависимости от возраста обучающихся и от их</w:t>
      </w:r>
      <w:r>
        <w:rPr>
          <w:spacing w:val="1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 возможностей.</w:t>
      </w:r>
    </w:p>
    <w:p>
      <w:pPr>
        <w:pStyle w:val="6"/>
        <w:spacing w:line="360" w:lineRule="auto"/>
        <w:ind w:right="15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положен </w:t>
      </w:r>
      <w:r>
        <w:rPr>
          <w:b/>
        </w:rPr>
        <w:t xml:space="preserve">принцип системно-деятельностной организации воспитания. </w:t>
      </w:r>
      <w:r>
        <w:t>Он</w:t>
      </w:r>
      <w:r>
        <w:rPr>
          <w:spacing w:val="1"/>
        </w:rPr>
        <w:t xml:space="preserve"> </w:t>
      </w:r>
      <w:r>
        <w:t>предполагает, что воспитание, направленное на духовно-нравственное развитие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 школьников.</w:t>
      </w:r>
    </w:p>
    <w:p>
      <w:pPr>
        <w:pStyle w:val="6"/>
        <w:spacing w:line="360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идеалов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ценностей.</w:t>
      </w:r>
    </w:p>
    <w:p>
      <w:pPr>
        <w:pStyle w:val="6"/>
        <w:spacing w:line="360" w:lineRule="auto"/>
        <w:ind w:right="156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имеющими интеллектуальные нарушения, </w:t>
      </w:r>
      <w:r>
        <w:t>слова учителя, поступки, ценности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 своей личностью формирует устойчивые представления ребёнка 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2"/>
        </w:rPr>
        <w:t xml:space="preserve"> </w:t>
      </w:r>
      <w:r>
        <w:t>человечности,</w:t>
      </w:r>
      <w:r>
        <w:rPr>
          <w:spacing w:val="3"/>
        </w:rPr>
        <w:t xml:space="preserve"> </w:t>
      </w:r>
      <w:r>
        <w:t>нравственности,</w:t>
      </w:r>
      <w:r>
        <w:rPr>
          <w:spacing w:val="5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отношениях</w:t>
      </w:r>
      <w:r>
        <w:rPr>
          <w:spacing w:val="5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людьми.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8" w:firstLine="0"/>
      </w:pP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70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 духовно-нравственного</w:t>
      </w:r>
      <w:r>
        <w:rPr>
          <w:spacing w:val="1"/>
        </w:rPr>
        <w:t xml:space="preserve"> </w:t>
      </w:r>
      <w:r>
        <w:t>развития детей.</w:t>
      </w:r>
    </w:p>
    <w:p>
      <w:pPr>
        <w:pStyle w:val="6"/>
        <w:spacing w:line="360" w:lineRule="auto"/>
        <w:ind w:right="156"/>
      </w:pPr>
      <w:r>
        <w:t>Родители (законные представители), также как и педагог, подают ребёнку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7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 xml:space="preserve">значение в нравственном развитии личности обучающегося с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55"/>
      </w:pP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-67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телевидение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информации.</w:t>
      </w:r>
    </w:p>
    <w:p>
      <w:pPr>
        <w:pStyle w:val="6"/>
        <w:spacing w:line="360" w:lineRule="auto"/>
        <w:ind w:right="157"/>
      </w:pPr>
      <w:r>
        <w:t xml:space="preserve">Нравственное развитие обучающихся 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4"/>
        </w:rPr>
        <w:t xml:space="preserve"> </w:t>
      </w:r>
      <w:r>
        <w:t>лежит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их</w:t>
      </w:r>
    </w:p>
    <w:p>
      <w:pPr>
        <w:pStyle w:val="6"/>
        <w:spacing w:line="360" w:lineRule="auto"/>
        <w:ind w:right="159" w:firstLine="0"/>
      </w:pPr>
      <w:r>
        <w:t>«врастания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человеческую</w:t>
      </w:r>
      <w:r>
        <w:rPr>
          <w:spacing w:val="23"/>
        </w:rPr>
        <w:t xml:space="preserve"> </w:t>
      </w:r>
      <w:r>
        <w:t>культуру»,</w:t>
      </w:r>
      <w:r>
        <w:rPr>
          <w:spacing w:val="26"/>
        </w:rPr>
        <w:t xml:space="preserve"> </w:t>
      </w:r>
      <w:r>
        <w:t>подлинной</w:t>
      </w:r>
      <w:r>
        <w:rPr>
          <w:spacing w:val="24"/>
        </w:rPr>
        <w:t xml:space="preserve"> </w:t>
      </w:r>
      <w:r>
        <w:t>социализации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интеграции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 семьи, села, города, микрорайона, участвовать в совместной общественно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 взрослых.</w:t>
      </w:r>
    </w:p>
    <w:p>
      <w:pPr>
        <w:pStyle w:val="3"/>
        <w:spacing w:before="4" w:line="357" w:lineRule="auto"/>
        <w:ind w:left="1200" w:right="305" w:firstLine="707"/>
        <w:rPr>
          <w:i w:val="0"/>
        </w:rPr>
      </w:pPr>
      <w:r>
        <w:t>Воспитание гражданственности, патриотизма, уважения к правам,</w:t>
      </w:r>
      <w:r>
        <w:rPr>
          <w:spacing w:val="-67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</w:t>
      </w:r>
      <w:r>
        <w:rPr>
          <w:spacing w:val="-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 w:val="0"/>
        </w:rPr>
        <w:t>(I</w:t>
      </w:r>
      <w:r>
        <w:rPr>
          <w:i w:val="0"/>
          <w:vertAlign w:val="superscript"/>
        </w:rPr>
        <w:t>1</w:t>
      </w:r>
      <w:r>
        <w:rPr>
          <w:i w:val="0"/>
          <w:vertAlign w:val="baseline"/>
        </w:rPr>
        <w:t>)</w:t>
      </w:r>
      <w:r>
        <w:rPr>
          <w:i w:val="0"/>
          <w:spacing w:val="-1"/>
          <w:vertAlign w:val="baseline"/>
        </w:rPr>
        <w:t xml:space="preserve"> </w:t>
      </w:r>
      <w:r>
        <w:rPr>
          <w:i w:val="0"/>
          <w:vertAlign w:val="baseline"/>
        </w:rPr>
        <w:t>I класс-IV</w:t>
      </w:r>
      <w:r>
        <w:rPr>
          <w:i w:val="0"/>
          <w:spacing w:val="-2"/>
          <w:vertAlign w:val="baseline"/>
        </w:rPr>
        <w:t xml:space="preserve"> </w:t>
      </w:r>
      <w:r>
        <w:rPr>
          <w:i w:val="0"/>
          <w:vertAlign w:val="baseline"/>
        </w:rPr>
        <w:t>классы:</w:t>
      </w:r>
    </w:p>
    <w:p>
      <w:pPr>
        <w:pStyle w:val="6"/>
        <w:spacing w:line="360" w:lineRule="auto"/>
        <w:ind w:right="159"/>
      </w:pPr>
      <w:r>
        <w:t>любовь к близким, к своей школе, своему селу, городу, народу, России;</w:t>
      </w:r>
      <w:r>
        <w:rPr>
          <w:spacing w:val="1"/>
        </w:rPr>
        <w:t xml:space="preserve"> </w:t>
      </w:r>
      <w:r>
        <w:t>элементарные представления о своей «малой» Родине, ее людях, о ближайшем</w:t>
      </w:r>
      <w:r>
        <w:rPr>
          <w:spacing w:val="1"/>
        </w:rPr>
        <w:t xml:space="preserve"> </w:t>
      </w:r>
      <w:r>
        <w:t>окружении и о себе; стремление активно участвовать в делах класса, школы,</w:t>
      </w:r>
      <w:r>
        <w:rPr>
          <w:spacing w:val="1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уважение к</w:t>
      </w:r>
      <w:r>
        <w:rPr>
          <w:spacing w:val="-4"/>
        </w:rPr>
        <w:t xml:space="preserve"> </w:t>
      </w:r>
      <w:r>
        <w:t>защитникам Родины;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3"/>
      </w:pPr>
      <w:r>
        <w:t>положительное отношение к своему национальному языку и культуре;</w:t>
      </w:r>
      <w:r>
        <w:rPr>
          <w:spacing w:val="1"/>
        </w:rPr>
        <w:t xml:space="preserve"> </w:t>
      </w:r>
      <w:r>
        <w:t>элементарные представления о национальных героях и важнейших 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её</w:t>
      </w:r>
      <w:r>
        <w:rPr>
          <w:spacing w:val="-4"/>
        </w:rPr>
        <w:t xml:space="preserve"> </w:t>
      </w:r>
      <w:r>
        <w:t>народов;</w:t>
      </w:r>
      <w:r>
        <w:rPr>
          <w:spacing w:val="3"/>
        </w:rPr>
        <w:t xml:space="preserve"> </w:t>
      </w:r>
      <w:r>
        <w:t>умение отвечать</w:t>
      </w:r>
      <w:r>
        <w:rPr>
          <w:spacing w:val="-2"/>
        </w:rPr>
        <w:t xml:space="preserve"> </w:t>
      </w:r>
      <w:r>
        <w:t>за свои</w:t>
      </w:r>
      <w:r>
        <w:rPr>
          <w:spacing w:val="-1"/>
        </w:rPr>
        <w:t xml:space="preserve"> </w:t>
      </w:r>
      <w:r>
        <w:t>поступки;</w:t>
      </w:r>
    </w:p>
    <w:p>
      <w:pPr>
        <w:pStyle w:val="6"/>
        <w:spacing w:before="1" w:line="360" w:lineRule="auto"/>
        <w:ind w:right="153"/>
      </w:pPr>
      <w:r>
        <w:t>негативное отношение к нарушениям порядка в классе, дома, на улице, к</w:t>
      </w:r>
      <w:r>
        <w:rPr>
          <w:spacing w:val="1"/>
        </w:rPr>
        <w:t xml:space="preserve"> </w:t>
      </w:r>
      <w:r>
        <w:t>невыполнению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(населённого</w:t>
      </w:r>
      <w:r>
        <w:rPr>
          <w:spacing w:val="1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находится</w:t>
      </w:r>
      <w:r>
        <w:rPr>
          <w:spacing w:val="-1"/>
        </w:rPr>
        <w:t xml:space="preserve"> </w:t>
      </w:r>
      <w:r>
        <w:t>ОО.</w:t>
      </w:r>
    </w:p>
    <w:p>
      <w:pPr>
        <w:pStyle w:val="2"/>
        <w:spacing w:before="5"/>
        <w:ind w:left="5521"/>
      </w:pPr>
      <w:r>
        <w:t>V-IX</w:t>
      </w:r>
      <w:r>
        <w:rPr>
          <w:spacing w:val="-3"/>
        </w:rPr>
        <w:t xml:space="preserve"> </w:t>
      </w:r>
      <w:r>
        <w:t>классы:</w:t>
      </w:r>
    </w:p>
    <w:p>
      <w:pPr>
        <w:pStyle w:val="6"/>
        <w:spacing w:before="157" w:line="360" w:lineRule="auto"/>
        <w:ind w:right="158"/>
      </w:pPr>
      <w:r>
        <w:t>представления о символах государства – Флаге, Гербе России, о флаге и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Организация;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 уважительное отношение к русскому языку как государственному;</w:t>
      </w:r>
      <w:r>
        <w:rPr>
          <w:spacing w:val="1"/>
        </w:rPr>
        <w:t xml:space="preserve"> </w:t>
      </w: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народах</w:t>
      </w:r>
      <w:r>
        <w:rPr>
          <w:spacing w:val="-1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единстве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страны.</w:t>
      </w:r>
    </w:p>
    <w:p>
      <w:pPr>
        <w:spacing w:before="4" w:line="362" w:lineRule="auto"/>
        <w:ind w:left="1200" w:right="974" w:firstLine="707"/>
        <w:jc w:val="both"/>
        <w:rPr>
          <w:b/>
          <w:sz w:val="28"/>
        </w:rPr>
      </w:pPr>
      <w:r>
        <w:rPr>
          <w:b/>
          <w:i/>
          <w:sz w:val="28"/>
        </w:rPr>
        <w:t xml:space="preserve">Воспитание нравственных чувств и этического сознания - </w:t>
      </w:r>
      <w:r>
        <w:rPr>
          <w:b/>
          <w:sz w:val="28"/>
        </w:rPr>
        <w:t>(1</w:t>
      </w:r>
      <w:r>
        <w:rPr>
          <w:b/>
          <w:sz w:val="28"/>
          <w:vertAlign w:val="superscript"/>
        </w:rPr>
        <w:t>I</w:t>
      </w:r>
      <w:r>
        <w:rPr>
          <w:b/>
          <w:sz w:val="28"/>
          <w:vertAlign w:val="baseline"/>
        </w:rPr>
        <w:t>) 1</w:t>
      </w:r>
      <w:r>
        <w:rPr>
          <w:b/>
          <w:spacing w:val="-67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класс-IV</w:t>
      </w:r>
      <w:r>
        <w:rPr>
          <w:b/>
          <w:spacing w:val="-1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классы:</w:t>
      </w:r>
    </w:p>
    <w:p>
      <w:pPr>
        <w:pStyle w:val="6"/>
        <w:spacing w:line="360" w:lineRule="auto"/>
        <w:ind w:right="163"/>
      </w:pPr>
      <w:r>
        <w:t>различение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 и проанализировать его; представления о том, что такое «хорошо» и</w:t>
      </w:r>
      <w:r>
        <w:rPr>
          <w:spacing w:val="1"/>
        </w:rPr>
        <w:t xml:space="preserve"> </w:t>
      </w:r>
      <w:r>
        <w:t>что такое «плохо»,</w:t>
      </w:r>
    </w:p>
    <w:p>
      <w:pPr>
        <w:pStyle w:val="6"/>
        <w:spacing w:line="360" w:lineRule="auto"/>
        <w:ind w:right="158"/>
      </w:pP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в общеобразовательной организации, дома, на улице, в населённом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доброжелательное</w:t>
      </w:r>
    </w:p>
    <w:p>
      <w:pPr>
        <w:pStyle w:val="6"/>
        <w:spacing w:line="360" w:lineRule="auto"/>
        <w:ind w:right="156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дружеских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поддержке; бережное, гуманное отношение ко всему живому; представления 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</w:t>
      </w:r>
    </w:p>
    <w:p>
      <w:pPr>
        <w:pStyle w:val="6"/>
        <w:spacing w:line="360" w:lineRule="auto"/>
        <w:ind w:right="16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грубого,</w:t>
      </w:r>
      <w:r>
        <w:rPr>
          <w:spacing w:val="1"/>
        </w:rPr>
        <w:t xml:space="preserve"> </w:t>
      </w:r>
      <w:r>
        <w:t>невежливого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нецензурных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выражений).</w:t>
      </w:r>
    </w:p>
    <w:p>
      <w:pPr>
        <w:pStyle w:val="2"/>
        <w:spacing w:line="317" w:lineRule="exact"/>
        <w:ind w:left="1752"/>
        <w:jc w:val="center"/>
      </w:pPr>
    </w:p>
    <w:p>
      <w:pPr>
        <w:pStyle w:val="2"/>
        <w:spacing w:line="317" w:lineRule="exact"/>
        <w:ind w:left="1752"/>
        <w:jc w:val="center"/>
      </w:pPr>
      <w:r>
        <w:t>V-IX</w:t>
      </w:r>
      <w:r>
        <w:rPr>
          <w:spacing w:val="-3"/>
        </w:rPr>
        <w:t xml:space="preserve"> </w:t>
      </w:r>
      <w:r>
        <w:t>классы:</w:t>
      </w:r>
    </w:p>
    <w:p>
      <w:pPr>
        <w:pStyle w:val="6"/>
        <w:spacing w:before="74" w:line="360" w:lineRule="auto"/>
        <w:ind w:right="156"/>
      </w:pPr>
      <w:r>
        <w:t>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проступке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его;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морально-психологическое</w:t>
      </w:r>
      <w:r>
        <w:rPr>
          <w:spacing w:val="-5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кино,</w:t>
      </w:r>
    </w:p>
    <w:p>
      <w:pPr>
        <w:pStyle w:val="6"/>
        <w:spacing w:before="1" w:line="360" w:lineRule="auto"/>
        <w:ind w:right="157"/>
      </w:pPr>
      <w:r>
        <w:t>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1"/>
        </w:rPr>
        <w:t xml:space="preserve"> </w:t>
      </w:r>
      <w:r>
        <w:t>рекламы;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аморальным поступкам, грубости, оскорбительным словам и действиям,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художественных фильмов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-4"/>
        </w:rPr>
        <w:t xml:space="preserve"> </w:t>
      </w:r>
      <w:r>
        <w:t>передач.</w:t>
      </w:r>
    </w:p>
    <w:p>
      <w:pPr>
        <w:spacing w:before="8" w:line="357" w:lineRule="auto"/>
        <w:ind w:left="1200" w:right="754" w:firstLine="707"/>
        <w:jc w:val="both"/>
        <w:rPr>
          <w:b/>
          <w:sz w:val="28"/>
        </w:rPr>
      </w:pPr>
      <w:r>
        <w:rPr>
          <w:b/>
          <w:i/>
          <w:sz w:val="28"/>
        </w:rPr>
        <w:t>Воспитание трудолюбия, активного отношения к учению, труду,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  <w:vertAlign w:val="baseline"/>
        </w:rPr>
        <w:t>) I класс-IV</w:t>
      </w:r>
      <w:r>
        <w:rPr>
          <w:b/>
          <w:spacing w:val="-1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классы:</w:t>
      </w:r>
    </w:p>
    <w:p>
      <w:pPr>
        <w:pStyle w:val="6"/>
        <w:spacing w:before="1" w:line="360" w:lineRule="auto"/>
        <w:ind w:right="156"/>
      </w:pPr>
      <w:r>
        <w:t>первоначальные представления о нравственных основах учёбы, ведущей</w:t>
      </w:r>
      <w:r>
        <w:rPr>
          <w:spacing w:val="1"/>
        </w:rPr>
        <w:t xml:space="preserve"> </w:t>
      </w:r>
      <w:r>
        <w:t>роли образования, труда в жизни человека и общества; уважение к труду и</w:t>
      </w:r>
      <w:r>
        <w:rPr>
          <w:spacing w:val="1"/>
        </w:rPr>
        <w:t xml:space="preserve"> </w:t>
      </w:r>
      <w:r>
        <w:t>творчеству близких, товарищей по классу и школе;</w:t>
      </w:r>
      <w:r>
        <w:rPr>
          <w:spacing w:val="1"/>
        </w:rPr>
        <w:t xml:space="preserve"> </w:t>
      </w:r>
      <w:r>
        <w:t>первоначальные навыки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общественно-полезной</w:t>
      </w:r>
      <w:r>
        <w:rPr>
          <w:spacing w:val="-2"/>
        </w:rPr>
        <w:t xml:space="preserve"> </w:t>
      </w:r>
      <w:r>
        <w:t>деятельности; соблюдение</w:t>
      </w:r>
      <w:r>
        <w:rPr>
          <w:spacing w:val="-1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>
      <w:pPr>
        <w:pStyle w:val="2"/>
        <w:spacing w:before="4"/>
        <w:ind w:left="5521"/>
      </w:pPr>
      <w:r>
        <w:t>V-IX</w:t>
      </w:r>
      <w:r>
        <w:rPr>
          <w:spacing w:val="-3"/>
        </w:rPr>
        <w:t xml:space="preserve"> </w:t>
      </w:r>
      <w:r>
        <w:t>классы:</w:t>
      </w:r>
    </w:p>
    <w:p>
      <w:pPr>
        <w:pStyle w:val="6"/>
        <w:spacing w:before="156" w:line="360" w:lineRule="auto"/>
        <w:ind w:right="156"/>
      </w:pPr>
      <w:r>
        <w:t>элементарные представления об основных профессиях; уважение к труду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4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и младших товарищей,</w:t>
      </w:r>
      <w:r>
        <w:rPr>
          <w:spacing w:val="-1"/>
        </w:rPr>
        <w:t xml:space="preserve"> </w:t>
      </w:r>
      <w:r>
        <w:t>сверстников;</w:t>
      </w:r>
    </w:p>
    <w:p>
      <w:pPr>
        <w:pStyle w:val="6"/>
        <w:spacing w:line="360" w:lineRule="auto"/>
        <w:ind w:right="154"/>
      </w:pPr>
      <w:r>
        <w:t>проявление дисциплинированности, последовательности и настойчивости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учебно-трудовых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предстоящим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 в труде и учёбе, небережливому отношению к результатам труда</w:t>
      </w:r>
      <w:r>
        <w:rPr>
          <w:spacing w:val="1"/>
        </w:rPr>
        <w:t xml:space="preserve"> </w:t>
      </w:r>
      <w:r>
        <w:t>людей.</w:t>
      </w:r>
    </w:p>
    <w:p>
      <w:pPr>
        <w:pStyle w:val="3"/>
        <w:spacing w:before="8" w:line="360" w:lineRule="auto"/>
        <w:ind w:left="1200" w:right="495" w:firstLine="707"/>
      </w:pPr>
      <w:r>
        <w:t>Воспитание ценностного отношения к прекрасному, 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(эстетическое</w:t>
      </w:r>
    </w:p>
    <w:p>
      <w:pPr>
        <w:spacing w:before="0" w:line="318" w:lineRule="exact"/>
        <w:ind w:left="1200" w:right="0" w:firstLine="0"/>
        <w:jc w:val="both"/>
        <w:rPr>
          <w:b/>
          <w:sz w:val="28"/>
        </w:rPr>
      </w:pPr>
      <w:r>
        <w:rPr>
          <w:b/>
          <w:i/>
          <w:sz w:val="28"/>
        </w:rPr>
        <w:t>воспитание)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  <w:vertAlign w:val="baseline"/>
        </w:rPr>
        <w:t>)</w:t>
      </w:r>
      <w:r>
        <w:rPr>
          <w:b/>
          <w:spacing w:val="-1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I</w:t>
      </w:r>
      <w:r>
        <w:rPr>
          <w:b/>
          <w:spacing w:val="-3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класс-IV</w:t>
      </w:r>
      <w:r>
        <w:rPr>
          <w:b/>
          <w:spacing w:val="-2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классы:</w:t>
      </w:r>
    </w:p>
    <w:p>
      <w:pPr>
        <w:pStyle w:val="6"/>
        <w:spacing w:before="158" w:line="360" w:lineRule="auto"/>
        <w:ind w:right="156"/>
      </w:pPr>
      <w:r>
        <w:t>различение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некрасивого,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безобразного;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4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красоте;</w:t>
      </w:r>
      <w:r>
        <w:rPr>
          <w:spacing w:val="40"/>
        </w:rPr>
        <w:t xml:space="preserve"> </w:t>
      </w:r>
      <w:r>
        <w:t>формирование</w:t>
      </w:r>
      <w:r>
        <w:rPr>
          <w:spacing w:val="33"/>
        </w:rPr>
        <w:t xml:space="preserve"> </w:t>
      </w:r>
      <w:r>
        <w:t>умения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9" w:firstLine="0"/>
      </w:pP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продуктам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>
      <w:pPr>
        <w:pStyle w:val="6"/>
        <w:spacing w:line="360" w:lineRule="auto"/>
        <w:ind w:right="156"/>
      </w:pPr>
      <w:r>
        <w:t>представление и положительное отношение к аккуратности и опрятности;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некрасивым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неряшливости.</w:t>
      </w:r>
    </w:p>
    <w:p>
      <w:pPr>
        <w:pStyle w:val="2"/>
        <w:spacing w:line="319" w:lineRule="exact"/>
        <w:ind w:left="5526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0" w:line="360" w:lineRule="auto"/>
        <w:ind w:right="155"/>
      </w:pPr>
      <w:r>
        <w:t>формирование элементарных представлений о душевной и физической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(делать</w:t>
      </w:r>
      <w:r>
        <w:rPr>
          <w:spacing w:val="1"/>
        </w:rPr>
        <w:t xml:space="preserve"> </w:t>
      </w:r>
      <w:r>
        <w:t>«красиво»);</w:t>
      </w:r>
      <w:r>
        <w:rPr>
          <w:spacing w:val="1"/>
        </w:rPr>
        <w:t xml:space="preserve"> </w:t>
      </w:r>
      <w:r>
        <w:t>закрепление интереса к чтению, произведениям искусства, детским спектаклям,</w:t>
      </w:r>
      <w:r>
        <w:rPr>
          <w:spacing w:val="-67"/>
        </w:rPr>
        <w:t xml:space="preserve"> </w:t>
      </w:r>
      <w:r>
        <w:t>концертам,</w:t>
      </w:r>
      <w:r>
        <w:rPr>
          <w:spacing w:val="1"/>
        </w:rPr>
        <w:t xml:space="preserve"> </w:t>
      </w:r>
      <w:r>
        <w:t>выставкам,</w:t>
      </w:r>
      <w:r>
        <w:rPr>
          <w:spacing w:val="1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опрятному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виду;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некрасивым</w:t>
      </w:r>
      <w:r>
        <w:rPr>
          <w:spacing w:val="-1"/>
        </w:rPr>
        <w:t xml:space="preserve"> </w:t>
      </w:r>
      <w:r>
        <w:t>поступкам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неряшливости.</w:t>
      </w:r>
    </w:p>
    <w:p>
      <w:pPr>
        <w:pStyle w:val="2"/>
        <w:spacing w:before="5" w:line="360" w:lineRule="auto"/>
        <w:ind w:left="1678" w:right="246" w:firstLine="316"/>
      </w:pPr>
      <w:r>
        <w:t>Условия реализации основных направлений духовно-нравственного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</w:p>
    <w:p>
      <w:pPr>
        <w:spacing w:before="1"/>
        <w:ind w:left="3125" w:right="0" w:firstLine="0"/>
        <w:jc w:val="both"/>
        <w:rPr>
          <w:b/>
          <w:sz w:val="28"/>
        </w:rPr>
      </w:pP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интеллектуальные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нарушениями</w:t>
      </w:r>
    </w:p>
    <w:p>
      <w:pPr>
        <w:pStyle w:val="6"/>
        <w:spacing w:before="155" w:line="360" w:lineRule="auto"/>
        <w:ind w:right="153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>
      <w:pPr>
        <w:pStyle w:val="6"/>
        <w:spacing w:before="1" w:line="360" w:lineRule="auto"/>
        <w:ind w:right="155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 а также предусматривать учет психофизиологических особенностей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>
      <w:pPr>
        <w:pStyle w:val="3"/>
        <w:numPr>
          <w:ilvl w:val="3"/>
          <w:numId w:val="26"/>
        </w:numPr>
        <w:tabs>
          <w:tab w:val="left" w:pos="2362"/>
        </w:tabs>
        <w:spacing w:before="8" w:after="0" w:line="360" w:lineRule="auto"/>
        <w:ind w:left="1200" w:right="156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7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</w:p>
    <w:p>
      <w:pPr>
        <w:pStyle w:val="6"/>
        <w:spacing w:line="360" w:lineRule="auto"/>
        <w:ind w:right="152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осуществляются не только общеобразовательной организацией, но и 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40"/>
        </w:rPr>
        <w:t xml:space="preserve"> </w:t>
      </w:r>
      <w:r>
        <w:t>организациями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месту</w:t>
      </w:r>
      <w:r>
        <w:rPr>
          <w:spacing w:val="37"/>
        </w:rPr>
        <w:t xml:space="preserve"> </w:t>
      </w:r>
      <w:r>
        <w:t>жительства.</w:t>
      </w:r>
      <w:r>
        <w:rPr>
          <w:spacing w:val="40"/>
        </w:rPr>
        <w:t xml:space="preserve"> </w:t>
      </w:r>
      <w:r>
        <w:t>Взаимодействие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 w:firstLine="0"/>
      </w:pP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спорта.</w:t>
      </w:r>
    </w:p>
    <w:p>
      <w:pPr>
        <w:pStyle w:val="6"/>
        <w:spacing w:before="1" w:line="360" w:lineRule="auto"/>
        <w:ind w:right="15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организации.</w:t>
      </w:r>
    </w:p>
    <w:p>
      <w:pPr>
        <w:pStyle w:val="6"/>
        <w:spacing w:before="1" w:line="360" w:lineRule="auto"/>
        <w:ind w:right="15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 обучающихся Организация может взаимодействовать, в том числе 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 организациями и объединениями граждан - с 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молодёжными движениями, организациями, объединениями, разделяющими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 организаций с согласия обучающихся и их родителей (законных</w:t>
      </w:r>
      <w:r>
        <w:rPr>
          <w:spacing w:val="1"/>
        </w:rPr>
        <w:t xml:space="preserve"> </w:t>
      </w:r>
      <w:r>
        <w:t>представителей) в проведении отдельных мероприятий в рамках 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реализация педагогической работы указанных организаций и объединений с</w:t>
      </w:r>
      <w:r>
        <w:rPr>
          <w:spacing w:val="1"/>
        </w:rPr>
        <w:t xml:space="preserve"> </w:t>
      </w:r>
      <w:r>
        <w:t>обучающимися в рамках отдельных программ, согласованных с программой</w:t>
      </w:r>
      <w:r>
        <w:rPr>
          <w:spacing w:val="1"/>
        </w:rPr>
        <w:t xml:space="preserve"> </w:t>
      </w:r>
      <w:r>
        <w:t>духовно-нравственного развития обучающихся и одобренных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3"/>
        <w:numPr>
          <w:ilvl w:val="3"/>
          <w:numId w:val="26"/>
        </w:numPr>
        <w:tabs>
          <w:tab w:val="left" w:pos="2815"/>
        </w:tabs>
        <w:spacing w:before="9" w:after="0" w:line="360" w:lineRule="auto"/>
        <w:ind w:left="1200" w:right="155" w:firstLine="707"/>
        <w:jc w:val="both"/>
      </w:pPr>
      <w:r>
        <w:t xml:space="preserve">Повышение   </w:t>
      </w:r>
      <w:r>
        <w:rPr>
          <w:spacing w:val="1"/>
        </w:rPr>
        <w:t xml:space="preserve"> </w:t>
      </w:r>
      <w:r>
        <w:t xml:space="preserve">педагогической   </w:t>
      </w:r>
      <w:r>
        <w:rPr>
          <w:spacing w:val="1"/>
        </w:rPr>
        <w:t xml:space="preserve"> </w:t>
      </w:r>
      <w:r>
        <w:t xml:space="preserve">культуры   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обучающихся</w:t>
      </w:r>
    </w:p>
    <w:p>
      <w:pPr>
        <w:spacing w:after="0" w:line="360" w:lineRule="auto"/>
        <w:jc w:val="both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действенных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 (законных представителей) рассматривается как одно из 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>
      <w:pPr>
        <w:pStyle w:val="6"/>
        <w:spacing w:before="2" w:line="360" w:lineRule="auto"/>
        <w:ind w:right="153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 определены в статьях 38, 43 Конституции Российской</w:t>
      </w:r>
      <w:r>
        <w:rPr>
          <w:spacing w:val="1"/>
        </w:rPr>
        <w:t xml:space="preserve"> </w:t>
      </w:r>
      <w:r>
        <w:t>Федерации, главе 12 Семейного кодекса Российской Федерации, статьях 17, 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>
      <w:pPr>
        <w:pStyle w:val="6"/>
        <w:spacing w:line="360" w:lineRule="auto"/>
        <w:ind w:right="158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 культуры родителей (законных представителей) в обеспечении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принципах:</w:t>
      </w:r>
    </w:p>
    <w:p>
      <w:pPr>
        <w:pStyle w:val="6"/>
        <w:tabs>
          <w:tab w:val="left" w:pos="2919"/>
          <w:tab w:val="left" w:pos="3267"/>
          <w:tab w:val="left" w:pos="4787"/>
          <w:tab w:val="left" w:pos="5441"/>
          <w:tab w:val="left" w:pos="6418"/>
          <w:tab w:val="left" w:pos="6784"/>
          <w:tab w:val="left" w:pos="7549"/>
          <w:tab w:val="left" w:pos="8202"/>
          <w:tab w:val="left" w:pos="8362"/>
          <w:tab w:val="left" w:pos="9741"/>
        </w:tabs>
        <w:spacing w:line="360" w:lineRule="auto"/>
        <w:ind w:right="153"/>
        <w:jc w:val="right"/>
      </w:pPr>
      <w:r>
        <w:t>совместная</w:t>
      </w:r>
      <w:r>
        <w:rPr>
          <w:spacing w:val="59"/>
        </w:rPr>
        <w:t xml:space="preserve"> </w:t>
      </w:r>
      <w:r>
        <w:t>педагогическая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>
        <w:t>семьи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>в</w:t>
      </w:r>
      <w:r>
        <w:tab/>
      </w:r>
      <w:r>
        <w:t>разработке</w:t>
      </w:r>
      <w:r>
        <w:tab/>
      </w:r>
      <w:r>
        <w:t>содержания</w:t>
      </w:r>
      <w:r>
        <w:tab/>
      </w:r>
      <w:r>
        <w:t>и</w:t>
      </w:r>
      <w:r>
        <w:tab/>
      </w:r>
      <w:r>
        <w:t>реализации</w:t>
      </w:r>
      <w:r>
        <w:tab/>
      </w:r>
      <w:r>
        <w:tab/>
      </w:r>
      <w:r>
        <w:t>программ</w:t>
      </w:r>
      <w:r>
        <w:tab/>
      </w:r>
      <w:r>
        <w:t>духовно-</w:t>
      </w:r>
      <w:r>
        <w:rPr>
          <w:spacing w:val="-67"/>
        </w:rPr>
        <w:t xml:space="preserve"> </w:t>
      </w:r>
      <w:r>
        <w:t>нравственного развития обучающихся, в оценке эффективности этих программ;</w:t>
      </w:r>
      <w:r>
        <w:rPr>
          <w:spacing w:val="-67"/>
        </w:rPr>
        <w:t xml:space="preserve"> </w:t>
      </w:r>
      <w:r>
        <w:t>сочетание</w:t>
      </w:r>
      <w:r>
        <w:tab/>
      </w:r>
      <w:r>
        <w:t>педагогического</w:t>
      </w:r>
      <w:r>
        <w:tab/>
      </w:r>
      <w:r>
        <w:t>просвещения</w:t>
      </w:r>
      <w:r>
        <w:tab/>
      </w:r>
      <w:r>
        <w:t>с</w:t>
      </w:r>
      <w:r>
        <w:tab/>
      </w:r>
      <w:r>
        <w:t>педагогическим</w:t>
      </w:r>
    </w:p>
    <w:p>
      <w:pPr>
        <w:pStyle w:val="6"/>
        <w:spacing w:before="1"/>
        <w:ind w:firstLine="0"/>
      </w:pPr>
      <w:r>
        <w:t>самообразованием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представителей);</w:t>
      </w:r>
    </w:p>
    <w:p>
      <w:pPr>
        <w:pStyle w:val="6"/>
        <w:spacing w:before="160" w:line="360" w:lineRule="auto"/>
        <w:ind w:right="161"/>
      </w:pPr>
      <w:r>
        <w:t>педагогическое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представителей);</w:t>
      </w:r>
    </w:p>
    <w:p>
      <w:pPr>
        <w:pStyle w:val="6"/>
        <w:spacing w:before="1" w:line="360" w:lineRule="auto"/>
        <w:ind w:right="158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 проблем воспитания детей;</w:t>
      </w:r>
    </w:p>
    <w:p>
      <w:pPr>
        <w:pStyle w:val="6"/>
        <w:spacing w:before="1"/>
        <w:ind w:left="1908" w:firstLine="0"/>
      </w:pPr>
      <w:r>
        <w:t>опора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воспитания.</w:t>
      </w:r>
    </w:p>
    <w:p>
      <w:pPr>
        <w:spacing w:after="0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2"/>
      </w:pPr>
      <w:r>
        <w:t>Содержание программ повышения педагогической культуры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>
      <w:pPr>
        <w:pStyle w:val="6"/>
        <w:spacing w:before="1" w:line="360" w:lineRule="auto"/>
        <w:ind w:right="161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 подготавливать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>
      <w:pPr>
        <w:pStyle w:val="6"/>
        <w:spacing w:before="1" w:line="360" w:lineRule="auto"/>
        <w:ind w:right="153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-67"/>
        </w:rPr>
        <w:t xml:space="preserve"> </w:t>
      </w:r>
      <w:r>
        <w:t>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семинар,</w:t>
      </w:r>
      <w:r>
        <w:rPr>
          <w:spacing w:val="-2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практикум,</w:t>
      </w:r>
      <w:r>
        <w:rPr>
          <w:spacing w:val="-3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др).</w:t>
      </w:r>
    </w:p>
    <w:p>
      <w:pPr>
        <w:pStyle w:val="2"/>
        <w:spacing w:before="6" w:line="360" w:lineRule="auto"/>
        <w:ind w:left="1200" w:right="154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54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>
      <w:pPr>
        <w:pStyle w:val="6"/>
        <w:spacing w:line="360" w:lineRule="auto"/>
        <w:ind w:right="1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 обеспечиваться:</w:t>
      </w:r>
    </w:p>
    <w:p>
      <w:pPr>
        <w:pStyle w:val="6"/>
        <w:spacing w:line="360" w:lineRule="auto"/>
        <w:ind w:right="159"/>
      </w:pP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 не одобряемых формах поведения в обществе ит.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 реальности</w:t>
      </w:r>
      <w:r>
        <w:rPr>
          <w:spacing w:val="-3"/>
        </w:rPr>
        <w:t xml:space="preserve"> </w:t>
      </w:r>
      <w:r>
        <w:t>и повседневной</w:t>
      </w:r>
      <w:r>
        <w:rPr>
          <w:spacing w:val="-4"/>
        </w:rPr>
        <w:t xml:space="preserve"> </w:t>
      </w:r>
      <w:r>
        <w:t>жизни;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t>переживание обучающимися опыта духовно-нравственного отношения к</w:t>
      </w:r>
      <w:r>
        <w:rPr>
          <w:spacing w:val="1"/>
        </w:rPr>
        <w:t xml:space="preserve"> </w:t>
      </w:r>
      <w:r>
        <w:t>социальной реальности (на основе взаимодействия обучающихся между собой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класса, 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пределами);</w:t>
      </w:r>
    </w:p>
    <w:p>
      <w:pPr>
        <w:pStyle w:val="6"/>
        <w:spacing w:before="1" w:line="360" w:lineRule="auto"/>
        <w:ind w:right="153"/>
      </w:pPr>
      <w:r>
        <w:t>приобретение обучающимся нравственных моделей поведения, которые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</w:p>
    <w:p>
      <w:pPr>
        <w:pStyle w:val="6"/>
        <w:spacing w:before="1" w:line="360" w:lineRule="auto"/>
        <w:ind w:right="155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-2"/>
        </w:rPr>
        <w:t xml:space="preserve"> </w:t>
      </w:r>
      <w:r>
        <w:t>чувства патриотизма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>
      <w:pPr>
        <w:pStyle w:val="6"/>
        <w:spacing w:line="360" w:lineRule="auto"/>
        <w:ind w:right="15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 его социальных компетенций становится возможным 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2"/>
        </w:rPr>
        <w:t xml:space="preserve"> </w:t>
      </w:r>
      <w:r>
        <w:t>СМИ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п.),</w:t>
      </w:r>
      <w:r>
        <w:rPr>
          <w:spacing w:val="-2"/>
        </w:rPr>
        <w:t xml:space="preserve"> </w:t>
      </w:r>
      <w:r>
        <w:t>а также</w:t>
      </w:r>
      <w:r>
        <w:rPr>
          <w:spacing w:val="-4"/>
        </w:rPr>
        <w:t xml:space="preserve"> </w:t>
      </w:r>
      <w:r>
        <w:t>собственным усилиям обучающегося.</w:t>
      </w:r>
    </w:p>
    <w:p>
      <w:pPr>
        <w:pStyle w:val="6"/>
        <w:spacing w:line="360" w:lineRule="auto"/>
        <w:ind w:right="15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 предусмотрены следующие воспитательные результаты,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достигнуты обучающимися.</w:t>
      </w:r>
    </w:p>
    <w:p>
      <w:pPr>
        <w:pStyle w:val="3"/>
        <w:spacing w:before="8" w:line="357" w:lineRule="auto"/>
        <w:ind w:left="1200" w:right="163" w:firstLine="707"/>
        <w:rPr>
          <w:i w:val="0"/>
        </w:rPr>
      </w:pPr>
      <w:r>
        <w:t>Воспитание гражданственности, патриотизма, уважения к 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 человека -</w:t>
      </w:r>
      <w:r>
        <w:rPr>
          <w:spacing w:val="-1"/>
        </w:rPr>
        <w:t xml:space="preserve"> </w:t>
      </w:r>
      <w:r>
        <w:rPr>
          <w:i w:val="0"/>
        </w:rPr>
        <w:t>(I</w:t>
      </w:r>
      <w:r>
        <w:rPr>
          <w:i w:val="0"/>
          <w:vertAlign w:val="superscript"/>
        </w:rPr>
        <w:t>1</w:t>
      </w:r>
      <w:r>
        <w:rPr>
          <w:i w:val="0"/>
          <w:vertAlign w:val="baseline"/>
        </w:rPr>
        <w:t>)</w:t>
      </w:r>
      <w:r>
        <w:rPr>
          <w:i w:val="0"/>
          <w:spacing w:val="-1"/>
          <w:vertAlign w:val="baseline"/>
        </w:rPr>
        <w:t xml:space="preserve"> </w:t>
      </w:r>
      <w:r>
        <w:rPr>
          <w:i w:val="0"/>
          <w:vertAlign w:val="baseline"/>
        </w:rPr>
        <w:t>I класс-IV</w:t>
      </w:r>
      <w:r>
        <w:rPr>
          <w:i w:val="0"/>
          <w:spacing w:val="-2"/>
          <w:vertAlign w:val="baseline"/>
        </w:rPr>
        <w:t xml:space="preserve"> </w:t>
      </w:r>
      <w:r>
        <w:rPr>
          <w:i w:val="0"/>
          <w:vertAlign w:val="baseline"/>
        </w:rPr>
        <w:t>классы:</w:t>
      </w:r>
    </w:p>
    <w:p>
      <w:pPr>
        <w:pStyle w:val="6"/>
        <w:spacing w:line="360" w:lineRule="auto"/>
        <w:ind w:right="162"/>
      </w:pPr>
      <w:r>
        <w:t>положительное отношение и любовь к близким, к своей школе, своему</w:t>
      </w:r>
      <w:r>
        <w:rPr>
          <w:spacing w:val="1"/>
        </w:rPr>
        <w:t xml:space="preserve"> </w:t>
      </w:r>
      <w:r>
        <w:t>селу,</w:t>
      </w:r>
      <w:r>
        <w:rPr>
          <w:spacing w:val="-2"/>
        </w:rPr>
        <w:t xml:space="preserve"> </w:t>
      </w:r>
      <w:r>
        <w:t>городу,</w:t>
      </w:r>
      <w:r>
        <w:rPr>
          <w:spacing w:val="-1"/>
        </w:rPr>
        <w:t xml:space="preserve"> </w:t>
      </w:r>
      <w:r>
        <w:t>народу,</w:t>
      </w:r>
      <w:r>
        <w:rPr>
          <w:spacing w:val="-1"/>
        </w:rPr>
        <w:t xml:space="preserve"> </w:t>
      </w:r>
      <w:r>
        <w:t>России;</w:t>
      </w:r>
    </w:p>
    <w:p>
      <w:pPr>
        <w:pStyle w:val="6"/>
        <w:spacing w:line="321" w:lineRule="exact"/>
        <w:ind w:left="1908" w:firstLine="0"/>
      </w:pPr>
      <w:r>
        <w:t>опыт</w:t>
      </w:r>
      <w:r>
        <w:rPr>
          <w:spacing w:val="-3"/>
        </w:rPr>
        <w:t xml:space="preserve"> </w:t>
      </w:r>
      <w:r>
        <w:t>ролевого 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семье.</w:t>
      </w:r>
    </w:p>
    <w:p>
      <w:pPr>
        <w:pStyle w:val="2"/>
        <w:spacing w:before="160"/>
        <w:ind w:left="5528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3" w:line="360" w:lineRule="auto"/>
        <w:ind w:right="150"/>
      </w:pP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поведения, в том числе об этических нормах взаимоотношений 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коммуникации.</w:t>
      </w:r>
    </w:p>
    <w:p>
      <w:pPr>
        <w:spacing w:before="1"/>
        <w:ind w:left="2633" w:right="0" w:firstLine="0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</w:p>
    <w:p>
      <w:pPr>
        <w:pStyle w:val="2"/>
        <w:spacing w:before="165"/>
        <w:ind w:left="5288"/>
        <w:jc w:val="left"/>
      </w:pPr>
      <w:r>
        <w:t>(I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-IV классы: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2"/>
      </w:pPr>
      <w:r>
        <w:t>неравнодушие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сочувствие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находящемуся в</w:t>
      </w:r>
      <w:r>
        <w:rPr>
          <w:spacing w:val="-2"/>
        </w:rPr>
        <w:t xml:space="preserve"> </w:t>
      </w:r>
      <w:r>
        <w:t>трудной ситуации;</w:t>
      </w:r>
    </w:p>
    <w:p>
      <w:pPr>
        <w:pStyle w:val="6"/>
        <w:spacing w:line="360" w:lineRule="auto"/>
        <w:ind w:right="162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 отношение к младшим.</w:t>
      </w:r>
    </w:p>
    <w:p>
      <w:pPr>
        <w:pStyle w:val="2"/>
        <w:ind w:left="5521"/>
      </w:pPr>
      <w:r>
        <w:t>V-IX</w:t>
      </w:r>
      <w:r>
        <w:rPr>
          <w:spacing w:val="-3"/>
        </w:rPr>
        <w:t xml:space="preserve"> </w:t>
      </w:r>
      <w:r>
        <w:t>классы:</w:t>
      </w:r>
    </w:p>
    <w:p>
      <w:pPr>
        <w:pStyle w:val="6"/>
        <w:spacing w:before="157" w:line="360" w:lineRule="auto"/>
        <w:ind w:right="160"/>
      </w:pP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обществе и обществе в целом, анализировать нравственную сторону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>
      <w:pPr>
        <w:pStyle w:val="6"/>
        <w:spacing w:line="362" w:lineRule="auto"/>
        <w:ind w:right="161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ним.</w:t>
      </w:r>
    </w:p>
    <w:p>
      <w:pPr>
        <w:spacing w:before="0" w:line="360" w:lineRule="auto"/>
        <w:ind w:left="1200" w:right="158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 трудолюбия, творческого отношения к учению, труду,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-</w:t>
      </w:r>
    </w:p>
    <w:p>
      <w:pPr>
        <w:pStyle w:val="2"/>
        <w:spacing w:line="320" w:lineRule="exact"/>
        <w:ind w:left="0" w:right="3550"/>
        <w:jc w:val="right"/>
      </w:pPr>
      <w:r>
        <w:t>(I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-IV классы:</w:t>
      </w:r>
    </w:p>
    <w:p>
      <w:pPr>
        <w:pStyle w:val="6"/>
        <w:spacing w:before="155"/>
        <w:ind w:left="0" w:right="3592" w:firstLine="0"/>
        <w:jc w:val="right"/>
      </w:pPr>
      <w:r>
        <w:t>положительное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труду;</w:t>
      </w:r>
    </w:p>
    <w:p>
      <w:pPr>
        <w:pStyle w:val="6"/>
        <w:spacing w:before="163" w:line="360" w:lineRule="auto"/>
        <w:ind w:right="161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 и</w:t>
      </w:r>
      <w:r>
        <w:rPr>
          <w:spacing w:val="-3"/>
        </w:rPr>
        <w:t xml:space="preserve"> </w:t>
      </w:r>
      <w:r>
        <w:t>взрослыми;</w:t>
      </w:r>
    </w:p>
    <w:p>
      <w:pPr>
        <w:pStyle w:val="6"/>
        <w:spacing w:line="360" w:lineRule="auto"/>
        <w:ind w:right="155"/>
      </w:pPr>
      <w:r>
        <w:t>первоначальный опыт участия в различных видах общественно-полезной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2"/>
        <w:spacing w:before="1"/>
        <w:ind w:left="5528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0"/>
        <w:ind w:left="1908" w:firstLine="0"/>
      </w:pP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профессиях;</w:t>
      </w:r>
    </w:p>
    <w:p>
      <w:pPr>
        <w:pStyle w:val="6"/>
        <w:spacing w:before="161" w:line="360" w:lineRule="auto"/>
        <w:ind w:right="162"/>
      </w:pPr>
      <w:r>
        <w:t>осознание приоритета нравственных основ труда, творчества, создания</w:t>
      </w:r>
      <w:r>
        <w:rPr>
          <w:spacing w:val="1"/>
        </w:rPr>
        <w:t xml:space="preserve"> </w:t>
      </w:r>
      <w:r>
        <w:t>нового;</w:t>
      </w:r>
    </w:p>
    <w:p>
      <w:pPr>
        <w:pStyle w:val="6"/>
        <w:spacing w:before="1" w:line="360" w:lineRule="auto"/>
        <w:ind w:right="164"/>
      </w:pPr>
      <w:r>
        <w:t>потребность и начальные умения выражать себя в различных доступных</w:t>
      </w:r>
      <w:r>
        <w:rPr>
          <w:spacing w:val="1"/>
        </w:rPr>
        <w:t xml:space="preserve"> </w:t>
      </w:r>
      <w:r>
        <w:t>видах деятельности.</w:t>
      </w:r>
    </w:p>
    <w:p>
      <w:pPr>
        <w:spacing w:before="7" w:line="360" w:lineRule="auto"/>
        <w:ind w:left="1200" w:right="154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 ценностного отношения к прекрасному, формирование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представлений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эстетических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идеалах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ценностях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(эстетическое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</w:p>
    <w:p>
      <w:pPr>
        <w:pStyle w:val="2"/>
        <w:spacing w:line="320" w:lineRule="exact"/>
      </w:pPr>
      <w:r>
        <w:t>(I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-IV классы:</w:t>
      </w:r>
    </w:p>
    <w:p>
      <w:pPr>
        <w:pStyle w:val="6"/>
        <w:spacing w:before="155" w:line="360" w:lineRule="auto"/>
        <w:ind w:right="159"/>
      </w:pP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поведении,</w:t>
      </w:r>
      <w:r>
        <w:rPr>
          <w:spacing w:val="-4"/>
        </w:rPr>
        <w:t xml:space="preserve"> </w:t>
      </w:r>
      <w:r>
        <w:t>поступках людей.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2"/>
        <w:spacing w:before="74"/>
        <w:ind w:left="5528"/>
        <w:rPr>
          <w:b w:val="0"/>
        </w:rPr>
      </w:pPr>
      <w:r>
        <w:t>V-IX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>
      <w:pPr>
        <w:pStyle w:val="6"/>
        <w:spacing w:before="164" w:line="360" w:lineRule="auto"/>
        <w:ind w:right="158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 к 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4"/>
        </w:rPr>
        <w:t xml:space="preserve"> </w:t>
      </w:r>
      <w:r>
        <w:t>и самому</w:t>
      </w:r>
      <w:r>
        <w:rPr>
          <w:spacing w:val="-4"/>
        </w:rPr>
        <w:t xml:space="preserve"> </w:t>
      </w:r>
      <w:r>
        <w:t>себе.</w:t>
      </w:r>
    </w:p>
    <w:p>
      <w:pPr>
        <w:pStyle w:val="6"/>
        <w:spacing w:line="360" w:lineRule="auto"/>
        <w:ind w:right="153"/>
      </w:pPr>
      <w:r>
        <w:t>Примерные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 образовательных</w:t>
      </w:r>
      <w:r>
        <w:rPr>
          <w:spacing w:val="-3"/>
        </w:rPr>
        <w:t xml:space="preserve"> </w:t>
      </w:r>
      <w:r>
        <w:t>организаций.</w:t>
      </w:r>
    </w:p>
    <w:p>
      <w:pPr>
        <w:pStyle w:val="6"/>
        <w:spacing w:before="3"/>
        <w:ind w:left="0" w:firstLine="0"/>
        <w:jc w:val="left"/>
        <w:rPr>
          <w:sz w:val="42"/>
        </w:rPr>
      </w:pPr>
    </w:p>
    <w:p>
      <w:pPr>
        <w:pStyle w:val="2"/>
        <w:numPr>
          <w:ilvl w:val="2"/>
          <w:numId w:val="27"/>
        </w:numPr>
        <w:tabs>
          <w:tab w:val="left" w:pos="2633"/>
        </w:tabs>
        <w:spacing w:before="0" w:after="0" w:line="362" w:lineRule="auto"/>
        <w:ind w:left="1200" w:right="161" w:firstLine="707"/>
        <w:jc w:val="both"/>
      </w:pPr>
      <w:bookmarkStart w:id="20" w:name="_bookmark10"/>
      <w:bookmarkEnd w:id="20"/>
      <w:bookmarkStart w:id="21" w:name="_bookmark10"/>
      <w:bookmarkEnd w:id="21"/>
      <w:r>
        <w:rPr>
          <w:color w:val="000009"/>
        </w:rPr>
        <w:t>Программа формирования экологической культуры, 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</w:p>
    <w:p>
      <w:pPr>
        <w:pStyle w:val="6"/>
        <w:spacing w:line="360" w:lineRule="auto"/>
        <w:ind w:right="153"/>
      </w:pPr>
      <w:r>
        <w:rPr>
          <w:color w:val="000009"/>
        </w:rPr>
        <w:t>Примерная программа формирования экологической культуры, здорового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</w:p>
    <w:p>
      <w:pPr>
        <w:pStyle w:val="6"/>
        <w:spacing w:line="360" w:lineRule="auto"/>
        <w:ind w:right="152"/>
      </w:pPr>
      <w:r>
        <w:rPr>
          <w:color w:val="000009"/>
        </w:rPr>
        <w:t>Программа формирования экологической культуры разрабатывается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природно-территориальных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 условий, планируемых результатов, а также форм ее 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общественными организациями.</w:t>
      </w:r>
    </w:p>
    <w:p>
      <w:pPr>
        <w:pStyle w:val="6"/>
        <w:spacing w:line="360" w:lineRule="auto"/>
        <w:ind w:right="154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имеющими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0" w:firstLine="0"/>
      </w:pP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 познавательному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>
      <w:pPr>
        <w:pStyle w:val="6"/>
        <w:spacing w:before="1" w:line="360" w:lineRule="auto"/>
        <w:ind w:right="160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 должна вносить вклад в достижение требований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 </w:t>
      </w:r>
      <w:r>
        <w:t>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духовным ценностям.</w:t>
      </w:r>
    </w:p>
    <w:p>
      <w:pPr>
        <w:pStyle w:val="6"/>
        <w:spacing w:before="1" w:line="360" w:lineRule="auto"/>
        <w:ind w:right="15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 культура, безопасность человека и государства. Она 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 жизни, ценить природу как источник духовного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благополучия.</w:t>
      </w:r>
    </w:p>
    <w:p>
      <w:pPr>
        <w:pStyle w:val="6"/>
        <w:spacing w:before="1" w:line="360" w:lineRule="auto"/>
        <w:ind w:right="16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стратегии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 из того, что формирование культуры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– необходимый и обязательный компонент здоровьесберегающей 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учебного процесса.</w:t>
      </w:r>
    </w:p>
    <w:p>
      <w:pPr>
        <w:pStyle w:val="6"/>
        <w:spacing w:line="360" w:lineRule="auto"/>
        <w:ind w:right="159"/>
      </w:pPr>
      <w:r>
        <w:rPr>
          <w:color w:val="000009"/>
        </w:rPr>
        <w:t>Наиболее эффективным путём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 и безопасного образа жизни у обучающихся является направляемая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развивающая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понимать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своё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состояние,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обеспечивающая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усвоение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60" w:firstLine="0"/>
      </w:pP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питания, правил личной гигиены. Однако только знание основ здорового образа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социуме.</w:t>
      </w:r>
    </w:p>
    <w:p>
      <w:pPr>
        <w:pStyle w:val="6"/>
        <w:spacing w:before="3" w:line="360" w:lineRule="auto"/>
        <w:ind w:right="156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 и внешкольной деятельности, в совместной педагогической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институтов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общества.</w:t>
      </w:r>
    </w:p>
    <w:p>
      <w:pPr>
        <w:pStyle w:val="6"/>
        <w:spacing w:line="360" w:lineRule="auto"/>
        <w:ind w:right="15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 программы и должна проектироваться в согласовании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нравственного развития.</w:t>
      </w:r>
    </w:p>
    <w:p>
      <w:pPr>
        <w:pStyle w:val="6"/>
        <w:spacing w:line="360" w:lineRule="auto"/>
        <w:ind w:right="152"/>
      </w:pPr>
      <w:r>
        <w:rPr>
          <w:b/>
          <w:i/>
          <w:color w:val="000009"/>
        </w:rPr>
        <w:t>Целью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программы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социально-педагогическая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сохранении и укреплении физического, психического и социального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 жизни.</w:t>
      </w:r>
    </w:p>
    <w:p>
      <w:pPr>
        <w:pStyle w:val="6"/>
        <w:spacing w:before="1" w:line="360" w:lineRule="auto"/>
        <w:ind w:right="159"/>
      </w:pPr>
      <w:r>
        <w:rPr>
          <w:b/>
          <w:i/>
          <w:color w:val="000009"/>
        </w:rPr>
        <w:t xml:space="preserve">Основные задачи программы: </w:t>
      </w:r>
      <w:r>
        <w:rPr>
          <w:color w:val="000009"/>
        </w:rPr>
        <w:t>формирование представлений об основах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быту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природе;</w:t>
      </w:r>
    </w:p>
    <w:p>
      <w:pPr>
        <w:pStyle w:val="6"/>
        <w:spacing w:line="360" w:lineRule="auto"/>
        <w:ind w:right="168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>
      <w:pPr>
        <w:pStyle w:val="6"/>
        <w:spacing w:line="360" w:lineRule="auto"/>
        <w:ind w:right="153" w:firstLine="777"/>
      </w:pP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 заинтересованного отношения к собственному здоровью) путем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здоровьесберегающего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рациональной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режима</w:t>
      </w:r>
      <w:r>
        <w:rPr>
          <w:spacing w:val="15"/>
        </w:rPr>
        <w:t xml:space="preserve"> </w:t>
      </w:r>
      <w:r>
        <w:t>дня,</w:t>
      </w:r>
      <w:r>
        <w:rPr>
          <w:spacing w:val="17"/>
        </w:rPr>
        <w:t xml:space="preserve"> </w:t>
      </w:r>
      <w:r>
        <w:t>учебы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7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 оптимальных двигательных режимов для обучающихся с учетом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 физической культурой и спортом;</w:t>
      </w:r>
    </w:p>
    <w:p>
      <w:pPr>
        <w:pStyle w:val="6"/>
        <w:spacing w:before="1"/>
        <w:ind w:left="1908" w:firstLine="0"/>
      </w:pPr>
      <w:r>
        <w:rPr>
          <w:color w:val="000009"/>
        </w:rPr>
        <w:t>соблюдение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дня;</w:t>
      </w:r>
    </w:p>
    <w:p>
      <w:pPr>
        <w:pStyle w:val="6"/>
        <w:spacing w:before="163" w:line="360" w:lineRule="auto"/>
        <w:ind w:right="162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 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гигиены;</w:t>
      </w:r>
    </w:p>
    <w:p>
      <w:pPr>
        <w:pStyle w:val="6"/>
        <w:spacing w:line="360" w:lineRule="auto"/>
        <w:ind w:right="15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заболевания);</w:t>
      </w:r>
    </w:p>
    <w:p>
      <w:pPr>
        <w:pStyle w:val="6"/>
        <w:tabs>
          <w:tab w:val="left" w:pos="2950"/>
          <w:tab w:val="left" w:pos="3123"/>
          <w:tab w:val="left" w:pos="3635"/>
          <w:tab w:val="left" w:pos="4132"/>
          <w:tab w:val="left" w:pos="4531"/>
          <w:tab w:val="left" w:pos="4771"/>
          <w:tab w:val="left" w:pos="5666"/>
          <w:tab w:val="left" w:pos="6089"/>
          <w:tab w:val="left" w:pos="6583"/>
          <w:tab w:val="left" w:pos="6932"/>
          <w:tab w:val="left" w:pos="7010"/>
          <w:tab w:val="left" w:pos="8197"/>
          <w:tab w:val="left" w:pos="8621"/>
          <w:tab w:val="left" w:pos="8998"/>
          <w:tab w:val="left" w:pos="9767"/>
        </w:tabs>
        <w:spacing w:line="360" w:lineRule="auto"/>
        <w:ind w:right="160"/>
        <w:jc w:val="right"/>
      </w:pPr>
      <w:r>
        <w:rPr>
          <w:color w:val="000009"/>
        </w:rPr>
        <w:t>становление</w:t>
      </w:r>
      <w:r>
        <w:rPr>
          <w:color w:val="000009"/>
        </w:rPr>
        <w:tab/>
      </w:r>
      <w:r>
        <w:rPr>
          <w:color w:val="000009"/>
        </w:rPr>
        <w:t>умений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противостояния</w:t>
      </w:r>
      <w:r>
        <w:rPr>
          <w:color w:val="000009"/>
        </w:rPr>
        <w:tab/>
      </w:r>
      <w:r>
        <w:rPr>
          <w:color w:val="000009"/>
        </w:rPr>
        <w:t>вовлечению</w:t>
      </w:r>
      <w:r>
        <w:rPr>
          <w:color w:val="000009"/>
        </w:rP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</w:rPr>
        <w:t>табакокурение,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алкоголя,</w:t>
      </w:r>
      <w:r>
        <w:rPr>
          <w:color w:val="000009"/>
        </w:rPr>
        <w:tab/>
      </w:r>
      <w:r>
        <w:rPr>
          <w:color w:val="000009"/>
        </w:rPr>
        <w:t>наркотических</w:t>
      </w:r>
      <w:r>
        <w:rPr>
          <w:color w:val="000009"/>
        </w:rPr>
        <w:tab/>
      </w:r>
      <w:r>
        <w:rPr>
          <w:color w:val="000009"/>
        </w:rPr>
        <w:t>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сильнодействующих</w:t>
      </w:r>
      <w:r>
        <w:rPr>
          <w:color w:val="000009"/>
        </w:rPr>
        <w:tab/>
      </w:r>
      <w:r>
        <w:rPr>
          <w:color w:val="000009"/>
        </w:rPr>
        <w:t>веществ;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безбоязненно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обращаться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врачу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любым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роста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здоровья; формирование умений безопасного поведения в окружающей среде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</w:rPr>
        <w:tab/>
      </w:r>
      <w:r>
        <w:rPr>
          <w:color w:val="000009"/>
        </w:rPr>
        <w:t>умений</w:t>
      </w:r>
      <w:r>
        <w:rPr>
          <w:color w:val="000009"/>
        </w:rPr>
        <w:tab/>
      </w:r>
      <w:r>
        <w:rPr>
          <w:color w:val="000009"/>
        </w:rPr>
        <w:t>поведения</w:t>
      </w:r>
      <w:r>
        <w:rPr>
          <w:color w:val="000009"/>
        </w:rPr>
        <w:tab/>
      </w:r>
      <w:r>
        <w:rPr>
          <w:color w:val="000009"/>
        </w:rPr>
        <w:t>в</w:t>
      </w:r>
      <w:r>
        <w:rPr>
          <w:color w:val="000009"/>
        </w:rPr>
        <w:tab/>
      </w:r>
      <w:r>
        <w:rPr>
          <w:color w:val="000009"/>
        </w:rPr>
        <w:t>экстремальных</w:t>
      </w:r>
      <w:r>
        <w:rPr>
          <w:color w:val="000009"/>
        </w:rPr>
        <w:tab/>
      </w:r>
      <w:r>
        <w:rPr>
          <w:color w:val="000009"/>
        </w:rPr>
        <w:t>(чрезвычайных)</w:t>
      </w:r>
    </w:p>
    <w:p>
      <w:pPr>
        <w:pStyle w:val="6"/>
        <w:spacing w:line="321" w:lineRule="exact"/>
        <w:ind w:firstLine="0"/>
        <w:jc w:val="left"/>
      </w:pPr>
      <w:r>
        <w:rPr>
          <w:color w:val="000009"/>
        </w:rPr>
        <w:t>ситуациях.</w:t>
      </w:r>
    </w:p>
    <w:p>
      <w:pPr>
        <w:pStyle w:val="3"/>
        <w:spacing w:before="168"/>
      </w:pP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spacing w:before="155" w:line="360" w:lineRule="auto"/>
        <w:ind w:right="164"/>
      </w:pPr>
      <w:r>
        <w:t>Системная работа по формированию экологической культуры, здорового</w:t>
      </w:r>
      <w:r>
        <w:rPr>
          <w:spacing w:val="1"/>
        </w:rPr>
        <w:t xml:space="preserve"> </w:t>
      </w:r>
      <w:r>
        <w:t>и безопасного образа жизни в общеобразовательной организации может 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>
      <w:pPr>
        <w:pStyle w:val="11"/>
        <w:numPr>
          <w:ilvl w:val="0"/>
          <w:numId w:val="28"/>
        </w:numPr>
        <w:tabs>
          <w:tab w:val="left" w:pos="2616"/>
          <w:tab w:val="left" w:pos="2617"/>
          <w:tab w:val="left" w:pos="4208"/>
          <w:tab w:val="left" w:pos="6285"/>
          <w:tab w:val="left" w:pos="8175"/>
        </w:tabs>
        <w:spacing w:before="0" w:after="0" w:line="362" w:lineRule="auto"/>
        <w:ind w:left="1200" w:right="161" w:firstLine="707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</w:r>
      <w:r>
        <w:rPr>
          <w:sz w:val="28"/>
        </w:rPr>
        <w:t>экологически</w:t>
      </w:r>
      <w:r>
        <w:rPr>
          <w:sz w:val="28"/>
        </w:rPr>
        <w:tab/>
      </w:r>
      <w:r>
        <w:rPr>
          <w:sz w:val="28"/>
        </w:rPr>
        <w:t>безопасной,</w:t>
      </w:r>
      <w:r>
        <w:rPr>
          <w:sz w:val="28"/>
        </w:rPr>
        <w:tab/>
      </w:r>
      <w:r>
        <w:rPr>
          <w:spacing w:val="-1"/>
          <w:sz w:val="28"/>
        </w:rPr>
        <w:t>здоровьесберегающей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pStyle w:val="11"/>
        <w:numPr>
          <w:ilvl w:val="0"/>
          <w:numId w:val="28"/>
        </w:numPr>
        <w:tabs>
          <w:tab w:val="left" w:pos="2616"/>
          <w:tab w:val="left" w:pos="2617"/>
        </w:tabs>
        <w:spacing w:before="0" w:after="0" w:line="360" w:lineRule="auto"/>
        <w:ind w:left="1200" w:right="163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11"/>
        <w:numPr>
          <w:ilvl w:val="0"/>
          <w:numId w:val="28"/>
        </w:numPr>
        <w:tabs>
          <w:tab w:val="left" w:pos="2616"/>
          <w:tab w:val="left" w:pos="2617"/>
        </w:tabs>
        <w:spacing w:before="0" w:after="0" w:line="360" w:lineRule="auto"/>
        <w:ind w:left="1200" w:right="163" w:firstLine="707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деятельности.</w:t>
      </w:r>
    </w:p>
    <w:p>
      <w:pPr>
        <w:pStyle w:val="11"/>
        <w:numPr>
          <w:ilvl w:val="0"/>
          <w:numId w:val="28"/>
        </w:numPr>
        <w:tabs>
          <w:tab w:val="left" w:pos="2616"/>
          <w:tab w:val="left" w:pos="2617"/>
        </w:tabs>
        <w:spacing w:before="0" w:after="0" w:line="240" w:lineRule="auto"/>
        <w:ind w:left="2616" w:right="0" w:hanging="709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представителями).</w:t>
      </w:r>
    </w:p>
    <w:p>
      <w:pPr>
        <w:pStyle w:val="11"/>
        <w:numPr>
          <w:ilvl w:val="0"/>
          <w:numId w:val="28"/>
        </w:numPr>
        <w:tabs>
          <w:tab w:val="left" w:pos="2616"/>
          <w:tab w:val="left" w:pos="2617"/>
          <w:tab w:val="left" w:pos="5058"/>
          <w:tab w:val="left" w:pos="5486"/>
          <w:tab w:val="left" w:pos="7399"/>
          <w:tab w:val="left" w:pos="8473"/>
          <w:tab w:val="left" w:pos="9015"/>
        </w:tabs>
        <w:spacing w:before="154" w:after="0" w:line="360" w:lineRule="auto"/>
        <w:ind w:left="1200" w:right="161" w:firstLine="707"/>
        <w:jc w:val="left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методическая</w:t>
      </w:r>
      <w:r>
        <w:rPr>
          <w:sz w:val="28"/>
        </w:rPr>
        <w:tab/>
      </w:r>
      <w:r>
        <w:rPr>
          <w:sz w:val="28"/>
        </w:rPr>
        <w:t>работа</w:t>
      </w:r>
      <w:r>
        <w:rPr>
          <w:sz w:val="28"/>
        </w:rPr>
        <w:tab/>
      </w:r>
      <w:r>
        <w:rPr>
          <w:sz w:val="28"/>
        </w:rPr>
        <w:t>со</w:t>
      </w:r>
      <w:r>
        <w:rPr>
          <w:sz w:val="28"/>
        </w:rPr>
        <w:tab/>
      </w:r>
      <w:r>
        <w:rPr>
          <w:spacing w:val="-1"/>
          <w:sz w:val="28"/>
        </w:rPr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7" w:firstLine="777"/>
        <w:rPr>
          <w:i/>
        </w:rPr>
      </w:pPr>
      <w:r>
        <w:t>Экологически</w:t>
      </w:r>
      <w:r>
        <w:rPr>
          <w:spacing w:val="1"/>
        </w:rPr>
        <w:t xml:space="preserve"> </w:t>
      </w:r>
      <w:r>
        <w:t>безопасная,</w:t>
      </w:r>
      <w:r>
        <w:rPr>
          <w:spacing w:val="1"/>
        </w:rPr>
        <w:t xml:space="preserve"> </w:t>
      </w:r>
      <w:r>
        <w:t>здоровьесберегающая</w:t>
      </w:r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 включает</w:t>
      </w:r>
      <w:r>
        <w:rPr>
          <w:i/>
        </w:rPr>
        <w:t>: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 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 нормам, нормам пожарной безопасности, требованиям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охраны труда обучающихся;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55" w:firstLine="70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2" w:lineRule="auto"/>
        <w:ind w:left="1200" w:right="164" w:firstLine="707"/>
        <w:jc w:val="both"/>
        <w:rPr>
          <w:sz w:val="28"/>
        </w:rPr>
      </w:pPr>
      <w:r>
        <w:rPr>
          <w:sz w:val="28"/>
        </w:rPr>
        <w:t>организацию качественного горячего питания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61" w:firstLine="707"/>
        <w:jc w:val="both"/>
        <w:rPr>
          <w:sz w:val="28"/>
        </w:rPr>
      </w:pPr>
      <w:r>
        <w:rPr>
          <w:sz w:val="28"/>
        </w:rPr>
        <w:t>оснащённость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инвентарём;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21" w:lineRule="exact"/>
        <w:ind w:left="2616" w:right="0" w:hanging="70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150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наличие необходимого (в расчёте на количество обучающихся) 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 состава специалистов, обеспечивающих оздоровительную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 с обучающимися (логопеды, учителя физической культуры, психологи,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>
      <w:pPr>
        <w:pStyle w:val="6"/>
        <w:spacing w:before="1" w:line="362" w:lineRule="auto"/>
        <w:ind w:right="161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администрацию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>
      <w:pPr>
        <w:spacing w:before="0" w:line="360" w:lineRule="auto"/>
        <w:ind w:left="1200" w:right="153" w:firstLine="707"/>
        <w:jc w:val="both"/>
        <w:rPr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программы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формирования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экологической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культуры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здорового образа жизни в урочной деятельности. </w:t>
      </w:r>
      <w:r>
        <w:rPr>
          <w:sz w:val="28"/>
        </w:rPr>
        <w:t>Программа реализуется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разделов и тем, способствующих формированию у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8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67"/>
          <w:sz w:val="28"/>
        </w:rPr>
        <w:t xml:space="preserve"> </w:t>
      </w:r>
      <w:r>
        <w:rPr>
          <w:sz w:val="28"/>
        </w:rPr>
        <w:t>«Мир</w:t>
      </w:r>
      <w:r>
        <w:rPr>
          <w:spacing w:val="69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человека»,</w:t>
      </w:r>
    </w:p>
    <w:p>
      <w:pPr>
        <w:pStyle w:val="6"/>
        <w:spacing w:line="360" w:lineRule="auto"/>
        <w:ind w:right="164" w:firstLine="0"/>
      </w:pPr>
      <w:r>
        <w:t>«Природоведение», «Биология», «Основы социальной жизни», «География»,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«Ручной труд»</w:t>
      </w:r>
      <w:r>
        <w:rPr>
          <w:spacing w:val="-1"/>
        </w:rPr>
        <w:t xml:space="preserve"> </w:t>
      </w:r>
      <w:r>
        <w:t>и «Профильный</w:t>
      </w:r>
      <w:r>
        <w:rPr>
          <w:spacing w:val="-1"/>
        </w:rPr>
        <w:t xml:space="preserve"> </w:t>
      </w:r>
      <w:r>
        <w:t>труд».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 жизненных</w:t>
      </w:r>
      <w:r>
        <w:rPr>
          <w:spacing w:val="-4"/>
        </w:rPr>
        <w:t xml:space="preserve"> </w:t>
      </w:r>
      <w:r>
        <w:t>компетенций:</w:t>
      </w:r>
    </w:p>
    <w:p>
      <w:pPr>
        <w:pStyle w:val="6"/>
        <w:spacing w:before="1"/>
        <w:ind w:left="1908" w:firstLine="0"/>
      </w:pPr>
      <w:r>
        <w:t>элементарные</w:t>
      </w:r>
      <w:r>
        <w:rPr>
          <w:spacing w:val="-7"/>
        </w:rPr>
        <w:t xml:space="preserve"> </w:t>
      </w:r>
      <w:r>
        <w:t>природосберегающие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>
      <w:pPr>
        <w:pStyle w:val="6"/>
        <w:spacing w:before="161" w:line="362" w:lineRule="auto"/>
        <w:ind w:left="1908" w:right="1720" w:firstLine="0"/>
        <w:jc w:val="left"/>
      </w:pPr>
      <w:r>
        <w:t>умения оценивать правильность поведения людей в природе;</w:t>
      </w:r>
      <w:r>
        <w:rPr>
          <w:spacing w:val="-67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животным;</w:t>
      </w:r>
    </w:p>
    <w:p>
      <w:pPr>
        <w:pStyle w:val="6"/>
        <w:spacing w:line="360" w:lineRule="auto"/>
        <w:ind w:left="1908" w:right="2075" w:firstLine="0"/>
        <w:jc w:val="left"/>
      </w:pPr>
      <w:r>
        <w:rPr>
          <w:color w:val="000009"/>
        </w:rPr>
        <w:t>элементарный опыт природоохранительной деятельности.</w:t>
      </w:r>
      <w:r>
        <w:rPr>
          <w:color w:val="000009"/>
          <w:spacing w:val="-68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здоровьесберегающие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навыки:</w:t>
      </w:r>
    </w:p>
    <w:p>
      <w:pPr>
        <w:pStyle w:val="6"/>
        <w:spacing w:line="362" w:lineRule="auto"/>
        <w:ind w:left="1908" w:right="6102" w:firstLine="0"/>
        <w:jc w:val="left"/>
      </w:pPr>
      <w:r>
        <w:t>навыки личной гигиены;</w:t>
      </w:r>
      <w:r>
        <w:rPr>
          <w:spacing w:val="-67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>
      <w:pPr>
        <w:pStyle w:val="6"/>
        <w:spacing w:line="317" w:lineRule="exact"/>
        <w:ind w:left="1908" w:firstLine="0"/>
        <w:jc w:val="left"/>
      </w:pPr>
      <w:r>
        <w:t>умения</w:t>
      </w:r>
      <w:r>
        <w:rPr>
          <w:spacing w:val="-8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жизнедеятельность:</w:t>
      </w:r>
    </w:p>
    <w:p>
      <w:pPr>
        <w:pStyle w:val="6"/>
        <w:spacing w:before="155" w:line="360" w:lineRule="auto"/>
        <w:ind w:right="162"/>
      </w:pPr>
      <w:r>
        <w:rPr>
          <w:color w:val="000009"/>
        </w:rPr>
        <w:t>режим дня, утренняя зарядка, оздоровительные мероприятия, 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 и 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</w:t>
      </w:r>
      <w:r>
        <w:t>;</w:t>
      </w:r>
    </w:p>
    <w:p>
      <w:pPr>
        <w:pStyle w:val="6"/>
        <w:spacing w:line="362" w:lineRule="auto"/>
        <w:ind w:right="163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 с</w:t>
      </w:r>
      <w:r>
        <w:rPr>
          <w:spacing w:val="-4"/>
        </w:rPr>
        <w:t xml:space="preserve"> </w:t>
      </w:r>
      <w:r>
        <w:t>позиций здорового</w:t>
      </w:r>
      <w:r>
        <w:rPr>
          <w:spacing w:val="-3"/>
        </w:rPr>
        <w:t xml:space="preserve"> </w:t>
      </w:r>
      <w:r>
        <w:t>образа жизни;</w:t>
      </w:r>
    </w:p>
    <w:p>
      <w:pPr>
        <w:pStyle w:val="6"/>
        <w:spacing w:line="360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приготовления, </w:t>
      </w:r>
      <w:r>
        <w:t>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приема пищи;</w:t>
      </w:r>
    </w:p>
    <w:p>
      <w:pPr>
        <w:pStyle w:val="6"/>
        <w:spacing w:line="360" w:lineRule="auto"/>
        <w:ind w:right="154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безбоязненного общения с</w:t>
      </w:r>
      <w:r>
        <w:rPr>
          <w:spacing w:val="-1"/>
        </w:rPr>
        <w:t xml:space="preserve"> </w:t>
      </w:r>
      <w:r>
        <w:t>медицинскими работниками;</w:t>
      </w:r>
    </w:p>
    <w:p>
      <w:pPr>
        <w:pStyle w:val="6"/>
        <w:spacing w:line="360" w:lineRule="auto"/>
        <w:ind w:right="162" w:firstLine="777"/>
      </w:pPr>
      <w:r>
        <w:t>адекватного поведения при посещении лечебного учреждения, а также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себя и</w:t>
      </w:r>
      <w:r>
        <w:rPr>
          <w:spacing w:val="-1"/>
        </w:rPr>
        <w:t xml:space="preserve"> </w:t>
      </w:r>
      <w:r>
        <w:t>окружающих;</w:t>
      </w:r>
    </w:p>
    <w:p>
      <w:pPr>
        <w:pStyle w:val="6"/>
        <w:spacing w:line="360" w:lineRule="auto"/>
        <w:ind w:right="156"/>
      </w:pPr>
      <w:r>
        <w:t>умение общего ухода за больными. навыки и умения безопасного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-67"/>
        </w:rPr>
        <w:t xml:space="preserve"> </w:t>
      </w:r>
      <w:r>
        <w:t>ситуаций в школе, дома, на улице; умение оценивать правильность поведения в</w:t>
      </w:r>
      <w:r>
        <w:rPr>
          <w:spacing w:val="-67"/>
        </w:rPr>
        <w:t xml:space="preserve"> </w:t>
      </w:r>
      <w:r>
        <w:t>быту;</w:t>
      </w:r>
    </w:p>
    <w:p>
      <w:pPr>
        <w:pStyle w:val="6"/>
        <w:spacing w:line="362" w:lineRule="auto"/>
        <w:jc w:val="left"/>
      </w:pPr>
      <w:r>
        <w:t>умения</w:t>
      </w:r>
      <w:r>
        <w:rPr>
          <w:spacing w:val="13"/>
        </w:rPr>
        <w:t xml:space="preserve"> </w:t>
      </w:r>
      <w:r>
        <w:t>соблюдать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огнём,</w:t>
      </w:r>
      <w:r>
        <w:rPr>
          <w:spacing w:val="12"/>
        </w:rPr>
        <w:t xml:space="preserve"> </w:t>
      </w:r>
      <w:r>
        <w:t>водой,</w:t>
      </w:r>
      <w:r>
        <w:rPr>
          <w:spacing w:val="13"/>
        </w:rPr>
        <w:t xml:space="preserve"> </w:t>
      </w:r>
      <w:r>
        <w:t>газом,</w:t>
      </w:r>
      <w:r>
        <w:rPr>
          <w:spacing w:val="-67"/>
        </w:rPr>
        <w:t xml:space="preserve"> </w:t>
      </w:r>
      <w:r>
        <w:t>электричеством;</w:t>
      </w:r>
    </w:p>
    <w:p>
      <w:pPr>
        <w:pStyle w:val="6"/>
        <w:spacing w:line="317" w:lineRule="exact"/>
        <w:ind w:left="1978" w:firstLine="0"/>
        <w:jc w:val="left"/>
      </w:pPr>
      <w:r>
        <w:rPr>
          <w:color w:val="000009"/>
        </w:rPr>
        <w:t>безопасного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инструментов;</w:t>
      </w:r>
    </w:p>
    <w:p>
      <w:pPr>
        <w:pStyle w:val="6"/>
        <w:spacing w:before="153"/>
        <w:ind w:left="2184" w:firstLine="0"/>
        <w:jc w:val="left"/>
      </w:pPr>
      <w:r>
        <w:t>навыки</w:t>
      </w:r>
      <w:r>
        <w:rPr>
          <w:spacing w:val="-2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</w:p>
    <w:p>
      <w:pPr>
        <w:spacing w:after="0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</w:pPr>
      <w:r>
        <w:t>пожарной</w:t>
      </w:r>
      <w:r>
        <w:rPr>
          <w:spacing w:val="-6"/>
        </w:rPr>
        <w:t xml:space="preserve"> </w:t>
      </w:r>
      <w:r>
        <w:t>безопасности;</w:t>
      </w:r>
    </w:p>
    <w:p>
      <w:pPr>
        <w:pStyle w:val="6"/>
        <w:spacing w:before="164"/>
        <w:ind w:left="1908" w:firstLine="0"/>
      </w:pPr>
      <w:r>
        <w:t>навыки</w:t>
      </w:r>
      <w:r>
        <w:rPr>
          <w:spacing w:val="-5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общения;</w:t>
      </w:r>
    </w:p>
    <w:p>
      <w:pPr>
        <w:pStyle w:val="6"/>
        <w:spacing w:before="160" w:line="360" w:lineRule="auto"/>
        <w:ind w:right="152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 поведения в окружающей среде и простейшие умения поведения в</w:t>
      </w:r>
      <w:r>
        <w:rPr>
          <w:spacing w:val="1"/>
        </w:rPr>
        <w:t xml:space="preserve"> </w:t>
      </w:r>
      <w:r>
        <w:t>экстремальных (чрезвычайных)</w:t>
      </w:r>
      <w:r>
        <w:rPr>
          <w:spacing w:val="-3"/>
        </w:rPr>
        <w:t xml:space="preserve"> </w:t>
      </w:r>
      <w:r>
        <w:t>ситуациях:</w:t>
      </w:r>
    </w:p>
    <w:p>
      <w:pPr>
        <w:pStyle w:val="6"/>
        <w:spacing w:line="360" w:lineRule="auto"/>
        <w:ind w:right="154"/>
      </w:pPr>
      <w:r>
        <w:t xml:space="preserve">умения </w:t>
      </w:r>
      <w:r>
        <w:rPr>
          <w:color w:val="000009"/>
        </w:rPr>
        <w:t>действовать в неблагоприятных погодных условиях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 грозе,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-3"/>
        </w:rPr>
        <w:t xml:space="preserve"> </w:t>
      </w:r>
      <w:r>
        <w:t>и т.п.)</w:t>
      </w:r>
      <w:r>
        <w:rPr>
          <w:color w:val="000009"/>
        </w:rPr>
        <w:t>;</w:t>
      </w:r>
    </w:p>
    <w:p>
      <w:pPr>
        <w:pStyle w:val="6"/>
        <w:spacing w:line="360" w:lineRule="auto"/>
        <w:ind w:right="163"/>
      </w:pPr>
      <w:r>
        <w:rPr>
          <w:color w:val="000009"/>
        </w:rPr>
        <w:t>умения действовать в условиях возникновения чрезвычайной ситуации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регионе проживания (порядок и правила вызова полиции, «скорой помощи»,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охраны);</w:t>
      </w:r>
    </w:p>
    <w:p>
      <w:pPr>
        <w:pStyle w:val="6"/>
        <w:spacing w:line="360" w:lineRule="auto"/>
        <w:ind w:right="161"/>
      </w:pPr>
      <w:r>
        <w:rPr>
          <w:color w:val="000009"/>
        </w:rPr>
        <w:t>умения оказывать первую медицинскую помощь (при травмах, 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продуктами).</w:t>
      </w:r>
    </w:p>
    <w:p>
      <w:pPr>
        <w:spacing w:before="0" w:line="362" w:lineRule="auto"/>
        <w:ind w:left="1200" w:right="162" w:firstLine="707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здорового образа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 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 деятельности</w:t>
      </w:r>
    </w:p>
    <w:p>
      <w:pPr>
        <w:pStyle w:val="6"/>
        <w:tabs>
          <w:tab w:val="left" w:pos="3654"/>
          <w:tab w:val="left" w:pos="7339"/>
        </w:tabs>
        <w:spacing w:line="360" w:lineRule="auto"/>
        <w:ind w:right="150"/>
      </w:pPr>
      <w:r>
        <w:rPr>
          <w:color w:val="000009"/>
        </w:rPr>
        <w:t>Формирование экологической культуры, здорового и безопасного 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(социальном,</w:t>
      </w:r>
      <w:r>
        <w:rPr>
          <w:color w:val="000009"/>
        </w:rPr>
        <w:tab/>
      </w:r>
      <w:r>
        <w:rPr>
          <w:color w:val="000009"/>
        </w:rPr>
        <w:t>духовно-нравственном,</w:t>
      </w:r>
      <w:r>
        <w:rPr>
          <w:color w:val="000009"/>
        </w:rPr>
        <w:tab/>
      </w:r>
      <w:r>
        <w:rPr>
          <w:color w:val="000009"/>
        </w:rPr>
        <w:t>спортивно-оздоровительном,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общекультурном).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составляющей).</w:t>
      </w:r>
    </w:p>
    <w:p>
      <w:pPr>
        <w:pStyle w:val="6"/>
        <w:spacing w:line="360" w:lineRule="auto"/>
        <w:ind w:right="150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-67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-67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 физическому, нравственному и социальному развитию личности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54"/>
        </w:rPr>
        <w:t xml:space="preserve"> </w:t>
      </w:r>
      <w:r>
        <w:t>направлении</w:t>
      </w:r>
      <w:r>
        <w:rPr>
          <w:spacing w:val="55"/>
        </w:rPr>
        <w:t xml:space="preserve"> </w:t>
      </w:r>
      <w:r>
        <w:t>способствует</w:t>
      </w:r>
      <w:r>
        <w:rPr>
          <w:spacing w:val="57"/>
        </w:rPr>
        <w:t xml:space="preserve"> </w:t>
      </w:r>
      <w:r>
        <w:t>усилению</w:t>
      </w:r>
      <w:r>
        <w:rPr>
          <w:spacing w:val="54"/>
        </w:rPr>
        <w:t xml:space="preserve"> </w:t>
      </w:r>
      <w:r>
        <w:t>оздоровительного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9" w:firstLine="0"/>
      </w:pP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67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 мероприятиях, режиме дня, самостоятельных</w:t>
      </w:r>
      <w:r>
        <w:rPr>
          <w:spacing w:val="1"/>
        </w:rPr>
        <w:t xml:space="preserve"> </w:t>
      </w:r>
      <w:r>
        <w:t>занятиях физическими упражнениями. Образовательные организации должны</w:t>
      </w:r>
      <w:r>
        <w:rPr>
          <w:spacing w:val="1"/>
        </w:rPr>
        <w:t xml:space="preserve"> </w:t>
      </w:r>
      <w:r>
        <w:t>предусмотреть:</w:t>
      </w:r>
    </w:p>
    <w:p>
      <w:pPr>
        <w:pStyle w:val="11"/>
        <w:numPr>
          <w:ilvl w:val="0"/>
          <w:numId w:val="30"/>
        </w:numPr>
        <w:tabs>
          <w:tab w:val="left" w:pos="2202"/>
        </w:tabs>
        <w:spacing w:before="2" w:after="0" w:line="360" w:lineRule="auto"/>
        <w:ind w:left="1200" w:right="166" w:firstLine="777"/>
        <w:jc w:val="both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>
      <w:pPr>
        <w:pStyle w:val="11"/>
        <w:numPr>
          <w:ilvl w:val="0"/>
          <w:numId w:val="30"/>
        </w:numPr>
        <w:tabs>
          <w:tab w:val="left" w:pos="2146"/>
        </w:tabs>
        <w:spacing w:before="0" w:after="0" w:line="362" w:lineRule="auto"/>
        <w:ind w:left="1200" w:right="157" w:firstLine="777"/>
        <w:jc w:val="both"/>
        <w:rPr>
          <w:sz w:val="28"/>
        </w:rPr>
      </w:pPr>
      <w:r>
        <w:rPr>
          <w:sz w:val="28"/>
        </w:rPr>
        <w:t>регулярное проведение спортивно-оздоровительных мероприятий (дней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п.).</w:t>
      </w:r>
    </w:p>
    <w:p>
      <w:pPr>
        <w:pStyle w:val="11"/>
        <w:numPr>
          <w:ilvl w:val="0"/>
          <w:numId w:val="30"/>
        </w:numPr>
        <w:tabs>
          <w:tab w:val="left" w:pos="2451"/>
        </w:tabs>
        <w:spacing w:before="0" w:after="0" w:line="360" w:lineRule="auto"/>
        <w:ind w:left="1200" w:right="15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проведение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просветительской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привычек,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заболеваний,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т.п.).</w:t>
      </w:r>
    </w:p>
    <w:p>
      <w:pPr>
        <w:spacing w:before="0"/>
        <w:ind w:left="1908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дополнительных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программ</w:t>
      </w:r>
    </w:p>
    <w:p>
      <w:pPr>
        <w:pStyle w:val="6"/>
        <w:spacing w:before="155" w:line="360" w:lineRule="auto"/>
        <w:ind w:right="153"/>
      </w:pPr>
      <w:r>
        <w:rPr>
          <w:color w:val="000009"/>
        </w:rPr>
        <w:t>В рамках указанных направлений внеурочной работы 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67"/>
        </w:rPr>
        <w:t xml:space="preserve"> </w:t>
      </w:r>
      <w:r>
        <w:t>нарушения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жизнедеятельности.</w:t>
      </w:r>
    </w:p>
    <w:p>
      <w:pPr>
        <w:pStyle w:val="6"/>
        <w:spacing w:before="1" w:line="360" w:lineRule="auto"/>
        <w:ind w:right="158"/>
      </w:pPr>
      <w:r>
        <w:rPr>
          <w:color w:val="000009"/>
        </w:rPr>
        <w:t>Во внеурочной деятельности экологическое воспитание осуществляется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 с правилами общения человека с природой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дома.</w:t>
      </w:r>
    </w:p>
    <w:p>
      <w:pPr>
        <w:pStyle w:val="6"/>
        <w:spacing w:line="360" w:lineRule="auto"/>
        <w:ind w:right="160"/>
      </w:pPr>
      <w:r>
        <w:rPr>
          <w:color w:val="000009"/>
        </w:rPr>
        <w:t>Основными источниками содержания выступают экологические образы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 элементы научного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знания.</w:t>
      </w:r>
    </w:p>
    <w:p>
      <w:pPr>
        <w:pStyle w:val="6"/>
        <w:spacing w:line="360" w:lineRule="auto"/>
        <w:ind w:right="159"/>
      </w:pPr>
      <w:r>
        <w:rPr>
          <w:color w:val="000009"/>
        </w:rPr>
        <w:t>Формируемые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безопасное поведение.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 основ безопасного поведения обучающихся</w:t>
      </w:r>
      <w:r>
        <w:rPr>
          <w:color w:val="000009"/>
          <w:spacing w:val="1"/>
        </w:rPr>
        <w:t xml:space="preserve"> </w:t>
      </w:r>
      <w:r>
        <w:t>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имеющими</w:t>
      </w:r>
      <w:r>
        <w:rPr>
          <w:spacing w:val="-2"/>
        </w:rPr>
        <w:t xml:space="preserve"> </w:t>
      </w:r>
      <w:r>
        <w:t>интеллектуальные</w:t>
      </w:r>
      <w:r>
        <w:rPr>
          <w:spacing w:val="-1"/>
        </w:rPr>
        <w:t xml:space="preserve"> </w:t>
      </w:r>
      <w:r>
        <w:t>нарушения.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быту, природе, в обществе, на улице, </w:t>
      </w:r>
      <w:r>
        <w:rPr>
          <w:color w:val="333333"/>
        </w:rPr>
        <w:t>в транспорте, а также в экстремальных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ситуациях.</w:t>
      </w:r>
    </w:p>
    <w:p>
      <w:pPr>
        <w:pStyle w:val="6"/>
        <w:spacing w:before="2" w:line="360" w:lineRule="auto"/>
        <w:ind w:right="153"/>
      </w:pPr>
      <w:r>
        <w:rPr>
          <w:color w:val="000009"/>
        </w:rPr>
        <w:t>Разрабатываемые программы характеризует выраженная практическая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жизнедеятельности, здорового образа жизни должно способствовать овладению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 xml:space="preserve">интеллектуальные нарушения, </w:t>
      </w:r>
      <w:r>
        <w:rPr>
          <w:color w:val="000009"/>
        </w:rPr>
        <w:t>основными навыками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 приемами, действиями в опасных ситуациях и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при несчастных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Содержательные приоритеты программ определяются на основании учета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 и возрастных особенностей обучающихся их потребностей,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региона проживания.</w:t>
      </w:r>
    </w:p>
    <w:p>
      <w:pPr>
        <w:pStyle w:val="6"/>
        <w:spacing w:line="360" w:lineRule="auto"/>
        <w:ind w:right="154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усилиями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 и оценочных умений, социальных норм поведения, 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сохранение здоровья и обеспечение экологической безопасности человека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типичных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0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практика, спортивные игры, соревнования, дни здоровья, 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 тематические беседы, праздники, недели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родному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т.д.</w:t>
      </w:r>
    </w:p>
    <w:p>
      <w:pPr>
        <w:spacing w:before="2"/>
        <w:ind w:left="3869" w:right="0" w:firstLine="0"/>
        <w:jc w:val="both"/>
        <w:rPr>
          <w:i/>
          <w:sz w:val="28"/>
        </w:rPr>
      </w:pPr>
      <w:r>
        <w:rPr>
          <w:i/>
          <w:color w:val="000009"/>
          <w:sz w:val="28"/>
        </w:rPr>
        <w:t>Просветительская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родителями</w:t>
      </w:r>
    </w:p>
    <w:p>
      <w:pPr>
        <w:pStyle w:val="6"/>
        <w:spacing w:before="161" w:line="360" w:lineRule="auto"/>
        <w:ind w:right="161"/>
      </w:pP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 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>
      <w:pPr>
        <w:pStyle w:val="6"/>
        <w:spacing w:before="1" w:line="360" w:lineRule="auto"/>
        <w:ind w:right="156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тренингов,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т.п.;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оздоровительных, природоохранных мероприятий, спортивных 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профилактике вредных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>
      <w:pPr>
        <w:pStyle w:val="6"/>
        <w:spacing w:line="360" w:lineRule="auto"/>
        <w:ind w:right="1273"/>
      </w:pPr>
      <w:r>
        <w:rPr>
          <w:color w:val="000009"/>
        </w:rPr>
        <w:t>В содержательном плане просветительская работа направлена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широким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вопросов,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связанных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</w:p>
    <w:p>
      <w:pPr>
        <w:pStyle w:val="6"/>
        <w:spacing w:line="360" w:lineRule="auto"/>
        <w:ind w:right="179" w:firstLine="0"/>
        <w:jc w:val="left"/>
      </w:pPr>
      <w:r>
        <w:rPr>
          <w:color w:val="000009"/>
        </w:rPr>
        <w:t>особенностями психофизического развития детей, укреплением здоровья детей,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созданием оптимальных средовых условий в семье, соблюдением режима дня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семье, формированием у детей стереотипов безопасного 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травматизма .</w:t>
      </w:r>
    </w:p>
    <w:p>
      <w:pPr>
        <w:pStyle w:val="6"/>
        <w:spacing w:before="1" w:line="360" w:lineRule="auto"/>
        <w:ind w:right="155"/>
      </w:pPr>
      <w:r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2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др.).</w:t>
      </w:r>
    </w:p>
    <w:p>
      <w:pPr>
        <w:spacing w:before="0" w:line="362" w:lineRule="auto"/>
        <w:ind w:left="4167" w:right="1986" w:hanging="432"/>
        <w:jc w:val="both"/>
        <w:rPr>
          <w:i/>
          <w:sz w:val="28"/>
        </w:rPr>
      </w:pPr>
      <w:r>
        <w:rPr>
          <w:i/>
          <w:sz w:val="28"/>
        </w:rPr>
        <w:t>Просветительская и методическая работа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специалистами</w:t>
      </w:r>
    </w:p>
    <w:p>
      <w:pPr>
        <w:pStyle w:val="6"/>
        <w:spacing w:line="360" w:lineRule="auto"/>
        <w:ind w:right="161"/>
      </w:pPr>
      <w:r>
        <w:t>Просветительская и методическая работа с педагогами и 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повышение</w:t>
      </w:r>
      <w:r>
        <w:rPr>
          <w:spacing w:val="43"/>
        </w:rPr>
        <w:t xml:space="preserve"> </w:t>
      </w:r>
      <w:r>
        <w:t>квалификации</w:t>
      </w:r>
      <w:r>
        <w:rPr>
          <w:spacing w:val="44"/>
        </w:rPr>
        <w:t xml:space="preserve"> </w:t>
      </w:r>
      <w:r>
        <w:t>работников</w:t>
      </w:r>
      <w:r>
        <w:rPr>
          <w:spacing w:val="42"/>
        </w:rPr>
        <w:t xml:space="preserve"> </w:t>
      </w:r>
      <w:r>
        <w:t>общеобразовательной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5" w:firstLine="0"/>
      </w:pP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детей,</w:t>
      </w:r>
      <w:r>
        <w:rPr>
          <w:spacing w:val="-1"/>
        </w:rPr>
        <w:t xml:space="preserve"> </w:t>
      </w:r>
      <w:r>
        <w:t>включает: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58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59" w:firstLine="707"/>
        <w:jc w:val="both"/>
        <w:rPr>
          <w:sz w:val="28"/>
        </w:rPr>
      </w:pPr>
      <w:r>
        <w:rPr>
          <w:sz w:val="28"/>
        </w:rPr>
        <w:t>приобретение для педагогов, специалистов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>
      <w:pPr>
        <w:pStyle w:val="11"/>
        <w:numPr>
          <w:ilvl w:val="0"/>
          <w:numId w:val="29"/>
        </w:numPr>
        <w:tabs>
          <w:tab w:val="left" w:pos="2616"/>
          <w:tab w:val="left" w:pos="2617"/>
          <w:tab w:val="left" w:pos="2860"/>
          <w:tab w:val="left" w:pos="3270"/>
          <w:tab w:val="left" w:pos="3391"/>
          <w:tab w:val="left" w:pos="4522"/>
          <w:tab w:val="left" w:pos="5021"/>
          <w:tab w:val="left" w:pos="6308"/>
          <w:tab w:val="left" w:pos="6451"/>
          <w:tab w:val="left" w:pos="6591"/>
          <w:tab w:val="left" w:pos="7061"/>
          <w:tab w:val="left" w:pos="7893"/>
          <w:tab w:val="left" w:pos="8212"/>
          <w:tab w:val="left" w:pos="8884"/>
          <w:tab w:val="left" w:pos="9418"/>
          <w:tab w:val="left" w:pos="9763"/>
          <w:tab w:val="left" w:pos="10025"/>
        </w:tabs>
        <w:spacing w:before="0" w:after="0" w:line="360" w:lineRule="auto"/>
        <w:ind w:left="1200" w:right="159" w:firstLine="707"/>
        <w:jc w:val="right"/>
        <w:rPr>
          <w:sz w:val="28"/>
        </w:rPr>
      </w:pPr>
      <w:r>
        <w:rPr>
          <w:color w:val="000009"/>
          <w:sz w:val="28"/>
        </w:rPr>
        <w:t>привлечение</w:t>
      </w:r>
      <w:r>
        <w:rPr>
          <w:color w:val="000009"/>
          <w:spacing w:val="30"/>
          <w:sz w:val="28"/>
        </w:rPr>
        <w:t xml:space="preserve"> </w:t>
      </w:r>
      <w:r>
        <w:rPr>
          <w:color w:val="000009"/>
          <w:sz w:val="28"/>
        </w:rPr>
        <w:t>педагогов,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работников,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психологов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родителей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(законных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представителей)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совместной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работе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проведению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природоохранных, оздоровительных мероприятий и спортивных соревнований.</w:t>
      </w:r>
      <w:r>
        <w:rPr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Планируемые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результаты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формирования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экологической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культуры,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здорового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и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безопасного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>образа</w:t>
      </w:r>
      <w:r>
        <w:rPr>
          <w:b/>
          <w:color w:val="000009"/>
          <w:sz w:val="28"/>
        </w:rPr>
        <w:tab/>
      </w:r>
      <w:r>
        <w:rPr>
          <w:b/>
          <w:color w:val="000009"/>
          <w:sz w:val="28"/>
        </w:rPr>
        <w:tab/>
      </w:r>
      <w:r>
        <w:rPr>
          <w:b/>
          <w:color w:val="000009"/>
          <w:spacing w:val="-1"/>
          <w:sz w:val="28"/>
        </w:rPr>
        <w:t>жизни</w:t>
      </w:r>
      <w:r>
        <w:rPr>
          <w:b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Важнейшие</w:t>
      </w:r>
      <w:r>
        <w:rPr>
          <w:i/>
          <w:color w:val="000009"/>
          <w:sz w:val="28"/>
        </w:rPr>
        <w:tab/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z w:val="28"/>
        </w:rPr>
        <w:tab/>
      </w:r>
      <w:r>
        <w:rPr>
          <w:i/>
          <w:color w:val="000009"/>
          <w:sz w:val="28"/>
        </w:rPr>
        <w:t>результаты: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ценностное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отношение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к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природе;</w:t>
      </w:r>
    </w:p>
    <w:p>
      <w:pPr>
        <w:pStyle w:val="6"/>
        <w:spacing w:line="362" w:lineRule="auto"/>
        <w:ind w:left="2361" w:leftChars="545" w:right="6140" w:hanging="1162" w:hangingChars="415"/>
        <w:rPr>
          <w:rFonts w:hint="default"/>
          <w:lang w:val="ru-RU"/>
        </w:rPr>
      </w:pPr>
      <w:r>
        <w:t>бережное отношение к живым</w:t>
      </w:r>
      <w:r>
        <w:rPr>
          <w:spacing w:val="-67"/>
        </w:rPr>
        <w:t xml:space="preserve"> </w:t>
      </w:r>
      <w:r>
        <w:t>организмам,</w:t>
      </w:r>
      <w:r>
        <w:rPr>
          <w:rFonts w:hint="default"/>
          <w:lang w:val="ru-RU"/>
        </w:rPr>
        <w:t xml:space="preserve"> </w:t>
      </w:r>
    </w:p>
    <w:p>
      <w:pPr>
        <w:pStyle w:val="6"/>
        <w:spacing w:line="360" w:lineRule="auto"/>
        <w:ind w:left="1908" w:right="2127" w:firstLine="0"/>
      </w:pPr>
      <w:r>
        <w:t>способность сочувствовать природе и её обитателям;</w:t>
      </w:r>
      <w:r>
        <w:rPr>
          <w:spacing w:val="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спортом;</w:t>
      </w:r>
    </w:p>
    <w:p>
      <w:pPr>
        <w:pStyle w:val="6"/>
        <w:spacing w:line="360" w:lineRule="auto"/>
        <w:ind w:right="160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заболевания);</w:t>
      </w:r>
    </w:p>
    <w:p>
      <w:pPr>
        <w:pStyle w:val="6"/>
        <w:spacing w:line="360" w:lineRule="auto"/>
        <w:ind w:right="158"/>
      </w:pPr>
      <w:r>
        <w:rPr>
          <w:color w:val="000009"/>
        </w:rPr>
        <w:t>эмоционально-ценностное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охраны;</w:t>
      </w:r>
      <w:r>
        <w:rPr>
          <w:color w:val="000009"/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7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людей;</w:t>
      </w:r>
    </w:p>
    <w:p>
      <w:pPr>
        <w:pStyle w:val="6"/>
        <w:spacing w:line="360" w:lineRule="auto"/>
        <w:ind w:right="157"/>
      </w:pPr>
      <w:r>
        <w:t>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 и социальных</w:t>
      </w:r>
      <w:r>
        <w:rPr>
          <w:spacing w:val="-3"/>
        </w:rPr>
        <w:t xml:space="preserve"> </w:t>
      </w:r>
      <w:r>
        <w:t>компонентов;</w:t>
      </w:r>
    </w:p>
    <w:p>
      <w:pPr>
        <w:pStyle w:val="6"/>
        <w:spacing w:line="360" w:lineRule="auto"/>
        <w:ind w:right="161" w:firstLine="779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поступках; стремление заботиться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своем здоровье;</w:t>
      </w:r>
    </w:p>
    <w:p>
      <w:pPr>
        <w:pStyle w:val="6"/>
        <w:spacing w:line="360" w:lineRule="auto"/>
        <w:ind w:right="162"/>
      </w:pPr>
      <w:r>
        <w:t>готовность следовать социальным установкам экологически культурного</w:t>
      </w:r>
      <w:r>
        <w:rPr>
          <w:spacing w:val="1"/>
        </w:rPr>
        <w:t xml:space="preserve"> </w:t>
      </w:r>
      <w:r>
        <w:t>здоровьесберегаюшего,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людям);</w:t>
      </w:r>
      <w:r>
        <w:rPr>
          <w:spacing w:val="18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противостоять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употребление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5" w:firstLine="0"/>
      </w:pPr>
      <w:r>
        <w:rPr>
          <w:color w:val="000009"/>
        </w:rPr>
        <w:t>алкоголя,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поддерживать свое здоровье на основе использования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гигиены;</w:t>
      </w:r>
    </w:p>
    <w:p>
      <w:pPr>
        <w:pStyle w:val="6"/>
        <w:spacing w:before="1" w:line="360" w:lineRule="auto"/>
        <w:ind w:right="157"/>
      </w:pPr>
      <w:r>
        <w:t>овладение умениями взаимодействия с людьми, работать в коллективе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классификация и др.);</w:t>
      </w:r>
    </w:p>
    <w:p>
      <w:pPr>
        <w:pStyle w:val="6"/>
        <w:spacing w:before="1" w:line="360" w:lineRule="auto"/>
        <w:ind w:right="153" w:firstLine="77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окружающем мире;</w:t>
      </w:r>
    </w:p>
    <w:p>
      <w:pPr>
        <w:pStyle w:val="6"/>
        <w:spacing w:before="1" w:line="360" w:lineRule="auto"/>
        <w:ind w:right="160" w:firstLine="777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>
      <w:pPr>
        <w:pStyle w:val="6"/>
        <w:spacing w:before="3"/>
        <w:ind w:left="0" w:firstLine="0"/>
        <w:jc w:val="left"/>
        <w:rPr>
          <w:sz w:val="42"/>
        </w:rPr>
      </w:pPr>
    </w:p>
    <w:p>
      <w:pPr>
        <w:pStyle w:val="2"/>
        <w:numPr>
          <w:ilvl w:val="2"/>
          <w:numId w:val="27"/>
        </w:numPr>
        <w:tabs>
          <w:tab w:val="left" w:pos="2623"/>
        </w:tabs>
        <w:spacing w:before="0" w:after="0" w:line="362" w:lineRule="auto"/>
        <w:ind w:left="1200" w:right="157" w:firstLine="707"/>
        <w:jc w:val="both"/>
      </w:pPr>
      <w:bookmarkStart w:id="22" w:name="_bookmark11"/>
      <w:bookmarkEnd w:id="22"/>
      <w:bookmarkStart w:id="23" w:name="_bookmark11"/>
      <w:bookmarkEnd w:id="23"/>
      <w:r>
        <w:rPr>
          <w:color w:val="000009"/>
        </w:rPr>
        <w:t>Программа коррекционной работы. Программа сотруднечества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родителями</w:t>
      </w:r>
    </w:p>
    <w:p>
      <w:pPr>
        <w:pStyle w:val="6"/>
        <w:spacing w:line="360" w:lineRule="auto"/>
        <w:ind w:right="158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tabs>
          <w:tab w:val="left" w:pos="8440"/>
        </w:tabs>
        <w:spacing w:line="360" w:lineRule="auto"/>
        <w:ind w:right="151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 xml:space="preserve">психолого-медико-педагогического    </w:t>
      </w:r>
      <w:r>
        <w:rPr>
          <w:spacing w:val="3"/>
        </w:rPr>
        <w:t xml:space="preserve"> </w:t>
      </w:r>
      <w:r>
        <w:t>сопровождения</w:t>
      </w:r>
      <w:r>
        <w:tab/>
      </w:r>
      <w:r>
        <w:t>с</w:t>
      </w:r>
      <w:r>
        <w:rPr>
          <w:spacing w:val="13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нарушения, </w:t>
      </w:r>
      <w:r>
        <w:t>в условиях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и/или ослабление имеющихся у них недостатков в психическом и</w:t>
      </w:r>
      <w:r>
        <w:rPr>
          <w:spacing w:val="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развитии.</w:t>
      </w:r>
    </w:p>
    <w:p>
      <w:pPr>
        <w:pStyle w:val="2"/>
        <w:ind w:left="1891"/>
      </w:pPr>
      <w:r>
        <w:t>Задачи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>
      <w:pPr>
        <w:pStyle w:val="11"/>
        <w:numPr>
          <w:ilvl w:val="0"/>
          <w:numId w:val="31"/>
        </w:numPr>
        <w:tabs>
          <w:tab w:val="left" w:pos="2264"/>
        </w:tabs>
        <w:spacing w:before="151" w:after="0" w:line="360" w:lineRule="auto"/>
        <w:ind w:left="1200" w:right="15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выявление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обусловленных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недостатками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31"/>
        </w:numPr>
        <w:tabs>
          <w:tab w:val="left" w:pos="2250"/>
        </w:tabs>
        <w:spacing w:before="74" w:after="0" w:line="360" w:lineRule="auto"/>
        <w:ind w:left="1200" w:right="15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осуществление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ориентированной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психолого-медико-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психофизического развития и индивидуальных возможностей обучающихся (в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рекомендациями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психолого-медико-педагогической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комиссии);</w:t>
      </w:r>
    </w:p>
    <w:p>
      <w:pPr>
        <w:pStyle w:val="11"/>
        <w:numPr>
          <w:ilvl w:val="0"/>
          <w:numId w:val="31"/>
        </w:numPr>
        <w:tabs>
          <w:tab w:val="left" w:pos="2163"/>
        </w:tabs>
        <w:spacing w:before="3" w:after="0" w:line="360" w:lineRule="auto"/>
        <w:ind w:left="1200" w:right="153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организация индивидуальных и групповых занятий для детей с 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 и типологических особенностей психофизического развития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color w:val="000009"/>
          <w:sz w:val="28"/>
        </w:rPr>
        <w:t>;</w:t>
      </w:r>
    </w:p>
    <w:p>
      <w:pPr>
        <w:pStyle w:val="11"/>
        <w:numPr>
          <w:ilvl w:val="0"/>
          <w:numId w:val="31"/>
        </w:numPr>
        <w:tabs>
          <w:tab w:val="left" w:pos="2391"/>
        </w:tabs>
        <w:spacing w:before="0" w:after="0" w:line="360" w:lineRule="auto"/>
        <w:ind w:left="1200" w:right="152" w:firstLine="77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нарушения;</w:t>
      </w:r>
    </w:p>
    <w:p>
      <w:pPr>
        <w:pStyle w:val="11"/>
        <w:numPr>
          <w:ilvl w:val="0"/>
          <w:numId w:val="31"/>
        </w:numPr>
        <w:tabs>
          <w:tab w:val="left" w:pos="2302"/>
        </w:tabs>
        <w:spacing w:before="0" w:after="0" w:line="360" w:lineRule="auto"/>
        <w:ind w:left="1200" w:right="15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нарушения;</w:t>
      </w:r>
    </w:p>
    <w:p>
      <w:pPr>
        <w:pStyle w:val="6"/>
        <w:spacing w:line="360" w:lineRule="auto"/>
        <w:ind w:right="151"/>
      </w:pPr>
      <w:r>
        <w:rPr>
          <w:color w:val="000009"/>
        </w:rPr>
        <w:t xml:space="preserve">консультативной и методической помощи по </w:t>
      </w:r>
      <w:r>
        <w:t>психолого-педагогическим,</w:t>
      </w:r>
      <w:r>
        <w:rPr>
          <w:spacing w:val="1"/>
        </w:rPr>
        <w:t xml:space="preserve"> </w:t>
      </w:r>
      <w:r>
        <w:t>социальным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правовым,</w:t>
      </w:r>
      <w:r>
        <w:rPr>
          <w:color w:val="000009"/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обучением.</w:t>
      </w:r>
    </w:p>
    <w:p>
      <w:pPr>
        <w:pStyle w:val="3"/>
        <w:spacing w:before="8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>
      <w:pPr>
        <w:pStyle w:val="6"/>
        <w:spacing w:before="153" w:line="360" w:lineRule="auto"/>
        <w:ind w:right="152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приоритетности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интересов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обучающемуся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потребностей.</w:t>
      </w:r>
    </w:p>
    <w:p>
      <w:pPr>
        <w:pStyle w:val="6"/>
        <w:spacing w:before="1" w:line="360" w:lineRule="auto"/>
        <w:ind w:right="15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участников.</w:t>
      </w:r>
    </w:p>
    <w:p>
      <w:pPr>
        <w:pStyle w:val="6"/>
        <w:spacing w:line="360" w:lineRule="auto"/>
        <w:ind w:right="158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 всем протяжении обучения школьника</w:t>
      </w:r>
      <w:r>
        <w:rPr>
          <w:spacing w:val="1"/>
        </w:rPr>
        <w:t xml:space="preserve"> </w:t>
      </w:r>
      <w:r>
        <w:t>с учетом изменений в их</w:t>
      </w:r>
      <w:r>
        <w:rPr>
          <w:spacing w:val="1"/>
        </w:rPr>
        <w:t xml:space="preserve"> </w:t>
      </w:r>
      <w:r>
        <w:t>личности</w:t>
      </w:r>
      <w:r>
        <w:rPr>
          <w:color w:val="000009"/>
        </w:rPr>
        <w:t>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6"/>
      </w:pPr>
      <w:r>
        <w:rPr>
          <w:color w:val="000009"/>
        </w:rPr>
        <w:t xml:space="preserve">Принцип </w:t>
      </w:r>
      <w:r>
        <w:rPr>
          <w:i/>
        </w:rPr>
        <w:t xml:space="preserve">вариативности </w:t>
      </w:r>
      <w:r>
        <w:rPr>
          <w:color w:val="000009"/>
        </w:rPr>
        <w:t>предполагает создание вариативных 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психофизического развития.</w:t>
      </w:r>
    </w:p>
    <w:p>
      <w:pPr>
        <w:spacing w:before="1" w:line="360" w:lineRule="auto"/>
        <w:ind w:left="1200" w:right="150" w:firstLine="707"/>
        <w:jc w:val="both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единства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психолого-педагогических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медицинских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средств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обеспечивающий взаимодействие специалистов психолого-педагогического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блока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комплексному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работы.</w:t>
      </w:r>
    </w:p>
    <w:p>
      <w:pPr>
        <w:pStyle w:val="6"/>
        <w:spacing w:before="1" w:line="360" w:lineRule="auto"/>
        <w:ind w:right="15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сотрудничества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семьей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основан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 интеграции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общество.</w:t>
      </w:r>
    </w:p>
    <w:p>
      <w:pPr>
        <w:pStyle w:val="3"/>
        <w:spacing w:before="8" w:line="360" w:lineRule="auto"/>
        <w:ind w:left="1351" w:right="305" w:firstLine="818"/>
      </w:pPr>
      <w:r>
        <w:t>Специфика организации коррекционной работы с обучающимися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9"/>
        </w:rPr>
        <w:t xml:space="preserve"> </w:t>
      </w:r>
      <w:r>
        <w:t>возможностями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интеллектуальные</w:t>
      </w:r>
    </w:p>
    <w:p>
      <w:pPr>
        <w:spacing w:before="0" w:line="321" w:lineRule="exact"/>
        <w:ind w:left="3953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нарушения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МБОУ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i/>
          <w:sz w:val="28"/>
          <w:lang w:val="ru-RU"/>
        </w:rPr>
        <w:t>Глебовская</w:t>
      </w:r>
      <w:r>
        <w:rPr>
          <w:rFonts w:hint="default"/>
          <w:b/>
          <w:i/>
          <w:sz w:val="28"/>
          <w:lang w:val="ru-RU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z w:val="28"/>
          <w:lang w:val="ru-RU"/>
        </w:rPr>
        <w:t>Ш</w:t>
      </w:r>
      <w:r>
        <w:rPr>
          <w:b/>
          <w:i/>
          <w:sz w:val="28"/>
        </w:rPr>
        <w:t>»</w:t>
      </w:r>
    </w:p>
    <w:p>
      <w:pPr>
        <w:pStyle w:val="6"/>
        <w:spacing w:before="153" w:line="360" w:lineRule="auto"/>
        <w:ind w:right="152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проводится:</w:t>
      </w:r>
    </w:p>
    <w:p>
      <w:pPr>
        <w:pStyle w:val="11"/>
        <w:numPr>
          <w:ilvl w:val="0"/>
          <w:numId w:val="31"/>
        </w:numPr>
        <w:tabs>
          <w:tab w:val="left" w:pos="2175"/>
        </w:tabs>
        <w:spacing w:before="1" w:after="0" w:line="360" w:lineRule="auto"/>
        <w:ind w:left="1200" w:right="158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 рамках образовательного процесса через содержание и организацию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 процесса (индивидуальный и дифференцированный 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 темп обучения, структурная простота содержания, повторность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сознательность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>
      <w:pPr>
        <w:pStyle w:val="11"/>
        <w:numPr>
          <w:ilvl w:val="0"/>
          <w:numId w:val="31"/>
        </w:numPr>
        <w:tabs>
          <w:tab w:val="left" w:pos="2187"/>
        </w:tabs>
        <w:spacing w:before="1" w:after="0" w:line="360" w:lineRule="auto"/>
        <w:ind w:left="1200" w:right="161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 рамках урочной и внеурочной согласно утвержденного расписания,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графика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циклограммы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специалистов,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организованных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занятий</w:t>
      </w:r>
    </w:p>
    <w:p>
      <w:pPr>
        <w:pStyle w:val="3"/>
        <w:spacing w:before="5"/>
      </w:pPr>
      <w:r>
        <w:rPr>
          <w:color w:val="000009"/>
        </w:rPr>
        <w:t>Характеристика</w:t>
      </w:r>
      <w:r>
        <w:rPr>
          <w:color w:val="000009"/>
          <w:spacing w:val="133"/>
        </w:rPr>
        <w:t xml:space="preserve"> </w:t>
      </w:r>
      <w:r>
        <w:rPr>
          <w:color w:val="000009"/>
        </w:rPr>
        <w:t xml:space="preserve">основных  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направлений  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коррекционной  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работы</w:t>
      </w:r>
    </w:p>
    <w:p>
      <w:pPr>
        <w:pStyle w:val="6"/>
        <w:spacing w:before="156"/>
        <w:ind w:firstLine="0"/>
      </w:pPr>
      <w:r>
        <w:rPr>
          <w:color w:val="000009"/>
        </w:rPr>
        <w:t>Основными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являются:</w:t>
      </w:r>
    </w:p>
    <w:p>
      <w:pPr>
        <w:pStyle w:val="11"/>
        <w:numPr>
          <w:ilvl w:val="0"/>
          <w:numId w:val="32"/>
        </w:numPr>
        <w:tabs>
          <w:tab w:val="left" w:pos="2487"/>
        </w:tabs>
        <w:spacing w:before="160" w:after="0" w:line="360" w:lineRule="auto"/>
        <w:ind w:left="1200" w:right="151" w:firstLine="707"/>
        <w:jc w:val="both"/>
        <w:rPr>
          <w:spacing w:val="1"/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3"/>
          <w:sz w:val="28"/>
        </w:rPr>
        <w:t xml:space="preserve"> </w:t>
      </w:r>
      <w:r>
        <w:rPr>
          <w:sz w:val="28"/>
        </w:rPr>
        <w:t>МБОУ</w:t>
      </w:r>
      <w:r>
        <w:rPr>
          <w:spacing w:val="63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lang w:val="ru-RU"/>
        </w:rPr>
        <w:t>Глебовская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СОШ»</w:t>
      </w:r>
      <w:r>
        <w:rPr>
          <w:spacing w:val="58"/>
          <w:sz w:val="28"/>
        </w:rPr>
        <w:t xml:space="preserve"> </w:t>
      </w:r>
      <w:r>
        <w:rPr>
          <w:spacing w:val="1"/>
          <w:sz w:val="28"/>
        </w:rPr>
        <w:t>с</w:t>
      </w:r>
      <w:r>
        <w:rPr>
          <w:rFonts w:hint="default"/>
          <w:spacing w:val="1"/>
          <w:sz w:val="28"/>
          <w:lang w:val="ru-RU"/>
        </w:rPr>
        <w:t xml:space="preserve"> </w:t>
      </w:r>
      <w:r>
        <w:rPr>
          <w:spacing w:val="1"/>
          <w:sz w:val="28"/>
        </w:rPr>
        <w:t>ограниченными возможностями здоровья, имеющими интеллектуальные нарушения, с целью создания благоприятных условий для овладения ими содержанием основной общеобразовательной программы.</w:t>
      </w:r>
    </w:p>
    <w:p>
      <w:pPr>
        <w:pStyle w:val="6"/>
        <w:spacing w:before="1"/>
        <w:ind w:left="1908" w:firstLine="0"/>
        <w:jc w:val="left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осуществление:</w:t>
      </w:r>
    </w:p>
    <w:p>
      <w:pPr>
        <w:pStyle w:val="11"/>
        <w:numPr>
          <w:ilvl w:val="0"/>
          <w:numId w:val="33"/>
        </w:numPr>
        <w:tabs>
          <w:tab w:val="left" w:pos="2616"/>
          <w:tab w:val="left" w:pos="2617"/>
        </w:tabs>
        <w:spacing w:before="161" w:after="0" w:line="362" w:lineRule="auto"/>
        <w:ind w:left="1200" w:right="158" w:firstLine="707"/>
        <w:jc w:val="left"/>
        <w:rPr>
          <w:sz w:val="28"/>
        </w:rPr>
      </w:pPr>
      <w:r>
        <w:rPr>
          <w:sz w:val="28"/>
        </w:rPr>
        <w:t>психолого-педагогического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потребностей:</w:t>
      </w:r>
    </w:p>
    <w:p>
      <w:pPr>
        <w:pStyle w:val="11"/>
        <w:numPr>
          <w:ilvl w:val="0"/>
          <w:numId w:val="34"/>
        </w:numPr>
        <w:tabs>
          <w:tab w:val="left" w:pos="2347"/>
          <w:tab w:val="left" w:pos="2348"/>
          <w:tab w:val="left" w:pos="3680"/>
          <w:tab w:val="left" w:pos="5841"/>
          <w:tab w:val="left" w:pos="6942"/>
          <w:tab w:val="left" w:pos="9060"/>
          <w:tab w:val="left" w:pos="10693"/>
        </w:tabs>
        <w:spacing w:before="0" w:after="0" w:line="360" w:lineRule="auto"/>
        <w:ind w:left="1200" w:right="158" w:firstLine="777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</w:r>
      <w:r>
        <w:rPr>
          <w:sz w:val="28"/>
        </w:rPr>
        <w:t>познавательной</w:t>
      </w:r>
      <w:r>
        <w:rPr>
          <w:sz w:val="28"/>
        </w:rPr>
        <w:tab/>
      </w:r>
      <w:r>
        <w:rPr>
          <w:sz w:val="28"/>
        </w:rPr>
        <w:t>сферы,</w:t>
      </w:r>
      <w:r>
        <w:rPr>
          <w:sz w:val="28"/>
        </w:rPr>
        <w:tab/>
      </w:r>
      <w:r>
        <w:rPr>
          <w:sz w:val="28"/>
        </w:rPr>
        <w:t>специфических</w:t>
      </w:r>
      <w:r>
        <w:rPr>
          <w:sz w:val="28"/>
        </w:rPr>
        <w:tab/>
      </w:r>
      <w:r>
        <w:rPr>
          <w:sz w:val="28"/>
        </w:rPr>
        <w:t>трудностей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потенциальных возможностей;</w:t>
      </w:r>
    </w:p>
    <w:p>
      <w:pPr>
        <w:pStyle w:val="11"/>
        <w:numPr>
          <w:ilvl w:val="0"/>
          <w:numId w:val="34"/>
        </w:numPr>
        <w:tabs>
          <w:tab w:val="left" w:pos="2230"/>
        </w:tabs>
        <w:spacing w:before="0" w:after="0" w:line="362" w:lineRule="auto"/>
        <w:ind w:left="1200" w:right="158" w:firstLine="777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5"/>
          <w:sz w:val="28"/>
        </w:rPr>
        <w:t xml:space="preserve"> </w:t>
      </w:r>
      <w:r>
        <w:rPr>
          <w:sz w:val="28"/>
        </w:rPr>
        <w:t>сферы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1"/>
        <w:numPr>
          <w:ilvl w:val="0"/>
          <w:numId w:val="34"/>
        </w:numPr>
        <w:tabs>
          <w:tab w:val="left" w:pos="2259"/>
        </w:tabs>
        <w:spacing w:before="0" w:after="0" w:line="360" w:lineRule="auto"/>
        <w:ind w:left="1200" w:right="159" w:firstLine="777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>
      <w:pPr>
        <w:pStyle w:val="11"/>
        <w:numPr>
          <w:ilvl w:val="0"/>
          <w:numId w:val="33"/>
        </w:numPr>
        <w:tabs>
          <w:tab w:val="left" w:pos="2616"/>
          <w:tab w:val="left" w:pos="2617"/>
        </w:tabs>
        <w:spacing w:before="0" w:after="0" w:line="360" w:lineRule="auto"/>
        <w:ind w:left="1200" w:right="150" w:firstLine="707"/>
        <w:jc w:val="left"/>
        <w:rPr>
          <w:sz w:val="28"/>
        </w:rPr>
      </w:pPr>
      <w:r>
        <w:rPr>
          <w:sz w:val="28"/>
        </w:rPr>
        <w:t>мониторинга</w:t>
      </w:r>
      <w:r>
        <w:rPr>
          <w:spacing w:val="63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6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АООП;</w:t>
      </w:r>
    </w:p>
    <w:p>
      <w:pPr>
        <w:pStyle w:val="11"/>
        <w:numPr>
          <w:ilvl w:val="0"/>
          <w:numId w:val="33"/>
        </w:numPr>
        <w:tabs>
          <w:tab w:val="left" w:pos="2617"/>
        </w:tabs>
        <w:spacing w:before="0" w:after="0" w:line="360" w:lineRule="auto"/>
        <w:ind w:left="1200" w:right="157" w:firstLine="707"/>
        <w:jc w:val="both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>
      <w:pPr>
        <w:pStyle w:val="6"/>
        <w:spacing w:line="360" w:lineRule="auto"/>
        <w:ind w:right="161"/>
      </w:pPr>
      <w:r>
        <w:t>В процессе диагностической работы используются следующие формы и</w:t>
      </w:r>
      <w:r>
        <w:rPr>
          <w:spacing w:val="1"/>
        </w:rPr>
        <w:t xml:space="preserve"> </w:t>
      </w:r>
      <w:r>
        <w:t>методы:</w:t>
      </w:r>
    </w:p>
    <w:p>
      <w:pPr>
        <w:pStyle w:val="11"/>
        <w:numPr>
          <w:ilvl w:val="0"/>
          <w:numId w:val="35"/>
        </w:numPr>
        <w:tabs>
          <w:tab w:val="left" w:pos="2372"/>
        </w:tabs>
        <w:spacing w:before="0" w:after="0" w:line="360" w:lineRule="auto"/>
        <w:ind w:left="1200" w:right="150" w:firstLine="777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интервьюирование);</w:t>
      </w:r>
    </w:p>
    <w:p>
      <w:pPr>
        <w:pStyle w:val="11"/>
        <w:numPr>
          <w:ilvl w:val="0"/>
          <w:numId w:val="35"/>
        </w:numPr>
        <w:tabs>
          <w:tab w:val="left" w:pos="2353"/>
        </w:tabs>
        <w:spacing w:before="150" w:after="0" w:line="362" w:lineRule="auto"/>
        <w:ind w:left="1200" w:right="155" w:firstLine="777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35"/>
        </w:numPr>
        <w:tabs>
          <w:tab w:val="left" w:pos="2223"/>
        </w:tabs>
        <w:spacing w:before="0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п.)</w:t>
      </w:r>
      <w:r>
        <w:rPr>
          <w:spacing w:val="-1"/>
          <w:sz w:val="28"/>
        </w:rPr>
        <w:t xml:space="preserve"> </w:t>
      </w:r>
      <w:r>
        <w:rPr>
          <w:sz w:val="28"/>
        </w:rPr>
        <w:t>и др.;</w:t>
      </w:r>
    </w:p>
    <w:p>
      <w:pPr>
        <w:pStyle w:val="11"/>
        <w:numPr>
          <w:ilvl w:val="0"/>
          <w:numId w:val="35"/>
        </w:numPr>
        <w:tabs>
          <w:tab w:val="left" w:pos="2362"/>
        </w:tabs>
        <w:spacing w:before="0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>
      <w:pPr>
        <w:pStyle w:val="11"/>
        <w:numPr>
          <w:ilvl w:val="0"/>
          <w:numId w:val="32"/>
        </w:numPr>
        <w:tabs>
          <w:tab w:val="left" w:pos="2434"/>
        </w:tabs>
        <w:spacing w:before="0" w:after="0" w:line="360" w:lineRule="auto"/>
        <w:ind w:left="1200" w:right="154" w:firstLine="707"/>
        <w:jc w:val="both"/>
        <w:rPr>
          <w:sz w:val="28"/>
        </w:rPr>
      </w:pPr>
      <w:r>
        <w:rPr>
          <w:i/>
          <w:sz w:val="28"/>
        </w:rPr>
        <w:t>К</w:t>
      </w:r>
      <w:r>
        <w:rPr>
          <w:sz w:val="28"/>
        </w:rPr>
        <w:t>о</w:t>
      </w:r>
      <w:r>
        <w:rPr>
          <w:i/>
          <w:sz w:val="28"/>
        </w:rPr>
        <w:t>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/>
        <w:ind w:left="1908" w:firstLine="0"/>
        <w:jc w:val="left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>
      <w:pPr>
        <w:pStyle w:val="11"/>
        <w:numPr>
          <w:ilvl w:val="0"/>
          <w:numId w:val="36"/>
        </w:numPr>
        <w:tabs>
          <w:tab w:val="left" w:pos="2520"/>
          <w:tab w:val="left" w:pos="2521"/>
          <w:tab w:val="left" w:pos="4424"/>
          <w:tab w:val="left" w:pos="6860"/>
          <w:tab w:val="left" w:pos="8661"/>
        </w:tabs>
        <w:spacing w:before="164" w:after="0" w:line="360" w:lineRule="auto"/>
        <w:ind w:left="1200" w:right="155" w:firstLine="777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</w:r>
      <w:r>
        <w:rPr>
          <w:sz w:val="28"/>
        </w:rPr>
        <w:t>индивидуальной</w:t>
      </w:r>
      <w:r>
        <w:rPr>
          <w:sz w:val="28"/>
        </w:rPr>
        <w:tab/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 (совместно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педагогами);</w:t>
      </w:r>
    </w:p>
    <w:p>
      <w:pPr>
        <w:pStyle w:val="11"/>
        <w:numPr>
          <w:ilvl w:val="0"/>
          <w:numId w:val="36"/>
        </w:numPr>
        <w:tabs>
          <w:tab w:val="left" w:pos="2209"/>
        </w:tabs>
        <w:spacing w:before="0" w:after="0" w:line="360" w:lineRule="auto"/>
        <w:ind w:left="1200" w:right="152" w:firstLine="77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66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65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11"/>
        <w:numPr>
          <w:ilvl w:val="0"/>
          <w:numId w:val="36"/>
        </w:numPr>
        <w:tabs>
          <w:tab w:val="left" w:pos="2271"/>
        </w:tabs>
        <w:spacing w:before="0" w:after="0" w:line="360" w:lineRule="auto"/>
        <w:ind w:left="1200" w:right="160" w:firstLine="77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 социально-личностное</w:t>
      </w:r>
    </w:p>
    <w:p>
      <w:pPr>
        <w:pStyle w:val="6"/>
        <w:spacing w:line="321" w:lineRule="exact"/>
        <w:ind w:left="1908" w:firstLine="0"/>
        <w:jc w:val="left"/>
      </w:pPr>
      <w:r>
        <w:t>развитие;</w:t>
      </w:r>
    </w:p>
    <w:p>
      <w:pPr>
        <w:pStyle w:val="11"/>
        <w:numPr>
          <w:ilvl w:val="0"/>
          <w:numId w:val="36"/>
        </w:numPr>
        <w:tabs>
          <w:tab w:val="left" w:pos="2168"/>
        </w:tabs>
        <w:spacing w:before="161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 xml:space="preserve">разработку оптимальных для развития обучающихся с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возможностями здоровья, имеющими интеллектуальные нарушения, </w:t>
      </w:r>
      <w:r>
        <w:rPr>
          <w:sz w:val="28"/>
        </w:rPr>
        <w:t>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</w:t>
      </w:r>
    </w:p>
    <w:p>
      <w:pPr>
        <w:pStyle w:val="11"/>
        <w:numPr>
          <w:ilvl w:val="0"/>
          <w:numId w:val="36"/>
        </w:numPr>
        <w:tabs>
          <w:tab w:val="left" w:pos="2353"/>
        </w:tabs>
        <w:spacing w:before="0" w:after="0" w:line="360" w:lineRule="auto"/>
        <w:ind w:left="1200" w:right="151" w:firstLine="777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обучающихся;</w:t>
      </w:r>
    </w:p>
    <w:p>
      <w:pPr>
        <w:pStyle w:val="11"/>
        <w:numPr>
          <w:ilvl w:val="0"/>
          <w:numId w:val="36"/>
        </w:numPr>
        <w:tabs>
          <w:tab w:val="left" w:pos="2288"/>
        </w:tabs>
        <w:spacing w:before="0" w:after="0" w:line="360" w:lineRule="auto"/>
        <w:ind w:left="1200" w:right="152" w:firstLine="77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>
      <w:pPr>
        <w:pStyle w:val="11"/>
        <w:numPr>
          <w:ilvl w:val="0"/>
          <w:numId w:val="36"/>
        </w:numPr>
        <w:tabs>
          <w:tab w:val="left" w:pos="2154"/>
        </w:tabs>
        <w:spacing w:before="2" w:after="0" w:line="360" w:lineRule="auto"/>
        <w:ind w:left="1200" w:right="154" w:firstLine="777"/>
        <w:jc w:val="both"/>
        <w:rPr>
          <w:sz w:val="28"/>
        </w:rPr>
      </w:pPr>
      <w:r>
        <w:rPr>
          <w:sz w:val="28"/>
        </w:rPr>
        <w:t>социальное сопровождение ученика в случае неблагоприятных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>
      <w:pPr>
        <w:pStyle w:val="6"/>
        <w:spacing w:line="360" w:lineRule="auto"/>
        <w:ind w:right="156"/>
      </w:pPr>
      <w:r>
        <w:t>В процессе коррекционно-развивающей работы используются следующие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</w:t>
      </w:r>
      <w:r>
        <w:rPr>
          <w:spacing w:val="-3"/>
        </w:rPr>
        <w:t xml:space="preserve"> </w:t>
      </w:r>
      <w:r>
        <w:t>работы:</w:t>
      </w:r>
    </w:p>
    <w:p>
      <w:pPr>
        <w:pStyle w:val="11"/>
        <w:numPr>
          <w:ilvl w:val="0"/>
          <w:numId w:val="36"/>
        </w:numPr>
        <w:tabs>
          <w:tab w:val="left" w:pos="2142"/>
        </w:tabs>
        <w:spacing w:before="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групповые,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этюды;</w:t>
      </w:r>
    </w:p>
    <w:p>
      <w:pPr>
        <w:pStyle w:val="6"/>
        <w:spacing w:before="161"/>
        <w:ind w:left="1978" w:firstLine="0"/>
      </w:pPr>
      <w:r>
        <w:t>-психокоррекционные</w:t>
      </w:r>
      <w:r>
        <w:rPr>
          <w:spacing w:val="-5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технологии;</w:t>
      </w:r>
    </w:p>
    <w:p>
      <w:pPr>
        <w:pStyle w:val="11"/>
        <w:numPr>
          <w:ilvl w:val="0"/>
          <w:numId w:val="36"/>
        </w:numPr>
        <w:tabs>
          <w:tab w:val="left" w:pos="2142"/>
        </w:tabs>
        <w:spacing w:before="16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>
      <w:pPr>
        <w:pStyle w:val="11"/>
        <w:numPr>
          <w:ilvl w:val="0"/>
          <w:numId w:val="36"/>
        </w:numPr>
        <w:tabs>
          <w:tab w:val="left" w:pos="2535"/>
        </w:tabs>
        <w:spacing w:before="161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>
      <w:pPr>
        <w:pStyle w:val="11"/>
        <w:numPr>
          <w:ilvl w:val="0"/>
          <w:numId w:val="32"/>
        </w:numPr>
        <w:tabs>
          <w:tab w:val="left" w:pos="2235"/>
        </w:tabs>
        <w:spacing w:before="1" w:after="0" w:line="360" w:lineRule="auto"/>
        <w:ind w:left="1200" w:right="157" w:firstLine="707"/>
        <w:jc w:val="both"/>
        <w:rPr>
          <w:sz w:val="28"/>
        </w:rPr>
      </w:pPr>
      <w:r>
        <w:rPr>
          <w:i/>
          <w:sz w:val="28"/>
        </w:rPr>
        <w:t xml:space="preserve">Консультативная работа </w:t>
      </w:r>
      <w:r>
        <w:rPr>
          <w:sz w:val="28"/>
        </w:rPr>
        <w:t>обеспечивает непрерывность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сопровождения детей с </w:t>
      </w:r>
      <w:r>
        <w:rPr>
          <w:color w:val="000009"/>
          <w:sz w:val="28"/>
        </w:rPr>
        <w:t>ограниченными возможностями здоровья, 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нарушения,</w:t>
      </w:r>
      <w:r>
        <w:rPr>
          <w:color w:val="000009"/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семей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8"/>
          <w:sz w:val="28"/>
        </w:rPr>
        <w:t xml:space="preserve"> </w:t>
      </w:r>
      <w:r>
        <w:rPr>
          <w:sz w:val="28"/>
        </w:rPr>
        <w:t>реализации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4" w:firstLine="0"/>
      </w:pP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6"/>
        <w:spacing w:line="317" w:lineRule="exact"/>
        <w:ind w:left="1908" w:firstLine="0"/>
      </w:pPr>
      <w:r>
        <w:t>Консультативная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>
      <w:pPr>
        <w:pStyle w:val="11"/>
        <w:numPr>
          <w:ilvl w:val="0"/>
          <w:numId w:val="37"/>
        </w:numPr>
        <w:tabs>
          <w:tab w:val="left" w:pos="2230"/>
        </w:tabs>
        <w:spacing w:before="161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 обучающихся;</w:t>
      </w:r>
    </w:p>
    <w:p>
      <w:pPr>
        <w:pStyle w:val="11"/>
        <w:numPr>
          <w:ilvl w:val="0"/>
          <w:numId w:val="37"/>
        </w:numPr>
        <w:tabs>
          <w:tab w:val="left" w:pos="2264"/>
        </w:tabs>
        <w:spacing w:before="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>
      <w:pPr>
        <w:pStyle w:val="6"/>
        <w:spacing w:before="2" w:line="360" w:lineRule="auto"/>
        <w:ind w:right="159"/>
      </w:pPr>
      <w:r>
        <w:t>В процессе консультативной работы используются следующие формы и</w:t>
      </w:r>
      <w:r>
        <w:rPr>
          <w:spacing w:val="1"/>
        </w:rPr>
        <w:t xml:space="preserve"> </w:t>
      </w:r>
      <w:r>
        <w:t>методы работы: беседа, семинар, лекция, консультация, тренинг, анкетирование</w:t>
      </w:r>
      <w:r>
        <w:rPr>
          <w:spacing w:val="-67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67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родителям.</w:t>
      </w:r>
    </w:p>
    <w:p>
      <w:pPr>
        <w:pStyle w:val="6"/>
        <w:spacing w:line="360" w:lineRule="auto"/>
        <w:ind w:right="16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 в</w:t>
      </w:r>
      <w:r>
        <w:rPr>
          <w:spacing w:val="-1"/>
        </w:rPr>
        <w:t xml:space="preserve"> </w:t>
      </w:r>
      <w:r>
        <w:t>процесс консультирования.</w:t>
      </w:r>
    </w:p>
    <w:p>
      <w:pPr>
        <w:pStyle w:val="11"/>
        <w:numPr>
          <w:ilvl w:val="0"/>
          <w:numId w:val="32"/>
        </w:numPr>
        <w:tabs>
          <w:tab w:val="left" w:pos="2756"/>
        </w:tabs>
        <w:spacing w:before="0" w:after="0" w:line="360" w:lineRule="auto"/>
        <w:ind w:left="1200" w:right="152" w:firstLine="707"/>
        <w:jc w:val="both"/>
        <w:rPr>
          <w:sz w:val="28"/>
        </w:rPr>
      </w:pPr>
      <w:r>
        <w:rPr>
          <w:i/>
          <w:sz w:val="28"/>
        </w:rPr>
        <w:t>Информационно-просветительская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 вопросам, связанным с особенностями осуществления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>
      <w:pPr>
        <w:pStyle w:val="6"/>
        <w:ind w:left="1908" w:firstLine="0"/>
      </w:pPr>
      <w:r>
        <w:t>Информационно-просветительская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>
      <w:pPr>
        <w:pStyle w:val="11"/>
        <w:numPr>
          <w:ilvl w:val="0"/>
          <w:numId w:val="38"/>
        </w:numPr>
        <w:tabs>
          <w:tab w:val="left" w:pos="2185"/>
        </w:tabs>
        <w:spacing w:before="161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>
      <w:pPr>
        <w:pStyle w:val="11"/>
        <w:numPr>
          <w:ilvl w:val="0"/>
          <w:numId w:val="38"/>
        </w:numPr>
        <w:tabs>
          <w:tab w:val="left" w:pos="2142"/>
        </w:tabs>
        <w:spacing w:before="0" w:after="0" w:line="360" w:lineRule="auto"/>
        <w:ind w:left="1908" w:right="1773" w:firstLine="69"/>
        <w:jc w:val="both"/>
        <w:rPr>
          <w:sz w:val="28"/>
        </w:rPr>
      </w:pPr>
      <w:r>
        <w:rPr>
          <w:sz w:val="28"/>
        </w:rPr>
        <w:t>оформление информационных стендов, печатных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38"/>
        </w:numPr>
        <w:tabs>
          <w:tab w:val="left" w:pos="2274"/>
        </w:tabs>
        <w:spacing w:before="74" w:after="0" w:line="362" w:lineRule="auto"/>
        <w:ind w:left="1200" w:right="161" w:firstLine="777"/>
        <w:jc w:val="both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>
      <w:pPr>
        <w:pStyle w:val="11"/>
        <w:numPr>
          <w:ilvl w:val="0"/>
          <w:numId w:val="38"/>
        </w:numPr>
        <w:tabs>
          <w:tab w:val="left" w:pos="2158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 них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>
      <w:pPr>
        <w:pStyle w:val="11"/>
        <w:numPr>
          <w:ilvl w:val="0"/>
          <w:numId w:val="32"/>
        </w:numPr>
        <w:tabs>
          <w:tab w:val="left" w:pos="2453"/>
        </w:tabs>
        <w:spacing w:before="0" w:after="0" w:line="360" w:lineRule="auto"/>
        <w:ind w:left="1200" w:right="155" w:firstLine="707"/>
        <w:jc w:val="both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поддержки.</w:t>
      </w:r>
    </w:p>
    <w:p>
      <w:pPr>
        <w:pStyle w:val="6"/>
        <w:ind w:left="1908" w:firstLine="0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включает:</w:t>
      </w:r>
    </w:p>
    <w:p>
      <w:pPr>
        <w:pStyle w:val="11"/>
        <w:numPr>
          <w:ilvl w:val="0"/>
          <w:numId w:val="39"/>
        </w:numPr>
        <w:tabs>
          <w:tab w:val="left" w:pos="2310"/>
        </w:tabs>
        <w:spacing w:before="158" w:after="0" w:line="360" w:lineRule="auto"/>
        <w:ind w:left="1200" w:right="153" w:firstLine="777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обучающихся, направленную на их социальную интеграцию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общество;</w:t>
      </w:r>
    </w:p>
    <w:p>
      <w:pPr>
        <w:pStyle w:val="11"/>
        <w:numPr>
          <w:ilvl w:val="0"/>
          <w:numId w:val="39"/>
        </w:numPr>
        <w:tabs>
          <w:tab w:val="left" w:pos="2341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>
      <w:pPr>
        <w:pStyle w:val="6"/>
        <w:spacing w:line="360" w:lineRule="auto"/>
        <w:ind w:right="14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работы:</w:t>
      </w:r>
    </w:p>
    <w:p>
      <w:pPr>
        <w:pStyle w:val="11"/>
        <w:numPr>
          <w:ilvl w:val="0"/>
          <w:numId w:val="39"/>
        </w:numPr>
        <w:tabs>
          <w:tab w:val="left" w:pos="2142"/>
        </w:tabs>
        <w:spacing w:before="0" w:after="0" w:line="321" w:lineRule="exact"/>
        <w:ind w:left="2141" w:right="0" w:hanging="164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тренинги;</w:t>
      </w:r>
    </w:p>
    <w:p>
      <w:pPr>
        <w:pStyle w:val="11"/>
        <w:numPr>
          <w:ilvl w:val="0"/>
          <w:numId w:val="39"/>
        </w:numPr>
        <w:tabs>
          <w:tab w:val="left" w:pos="2142"/>
        </w:tabs>
        <w:spacing w:before="160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лекции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>
      <w:pPr>
        <w:pStyle w:val="11"/>
        <w:numPr>
          <w:ilvl w:val="0"/>
          <w:numId w:val="39"/>
        </w:numPr>
        <w:tabs>
          <w:tab w:val="left" w:pos="2142"/>
        </w:tabs>
        <w:spacing w:before="163" w:after="0" w:line="240" w:lineRule="auto"/>
        <w:ind w:left="2141" w:right="0" w:hanging="164"/>
        <w:jc w:val="both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>
      <w:pPr>
        <w:pStyle w:val="11"/>
        <w:numPr>
          <w:ilvl w:val="0"/>
          <w:numId w:val="39"/>
        </w:numPr>
        <w:tabs>
          <w:tab w:val="left" w:pos="2314"/>
        </w:tabs>
        <w:spacing w:before="16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>
      <w:pPr>
        <w:pStyle w:val="3"/>
        <w:spacing w:before="6"/>
      </w:pPr>
      <w:r>
        <w:rPr>
          <w:color w:val="000009"/>
        </w:rPr>
        <w:t>Механизмы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</w:t>
      </w:r>
    </w:p>
    <w:p>
      <w:pPr>
        <w:spacing w:before="156" w:line="360" w:lineRule="auto"/>
        <w:ind w:left="1200" w:right="152" w:firstLine="707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>
      <w:pPr>
        <w:pStyle w:val="6"/>
        <w:spacing w:line="320" w:lineRule="exact"/>
        <w:ind w:left="1908" w:firstLine="0"/>
      </w:pPr>
      <w:r>
        <w:t>Взаимодействие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требует:</w:t>
      </w:r>
    </w:p>
    <w:p>
      <w:pPr>
        <w:pStyle w:val="11"/>
        <w:numPr>
          <w:ilvl w:val="0"/>
          <w:numId w:val="39"/>
        </w:numPr>
        <w:tabs>
          <w:tab w:val="left" w:pos="2257"/>
        </w:tabs>
        <w:spacing w:before="163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работы,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39"/>
        </w:numPr>
        <w:tabs>
          <w:tab w:val="left" w:pos="2206"/>
        </w:tabs>
        <w:spacing w:before="74" w:after="0" w:line="360" w:lineRule="auto"/>
        <w:ind w:left="1200" w:right="148" w:firstLine="777"/>
        <w:jc w:val="both"/>
        <w:rPr>
          <w:sz w:val="28"/>
        </w:rPr>
      </w:pPr>
      <w:r>
        <w:rPr>
          <w:sz w:val="28"/>
        </w:rPr>
        <w:t>осуществления совместного многоаспектного анализа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волевой, личностной, коммуникативной, двигательной и познавательной сфер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 имеющихся проблем,</w:t>
      </w:r>
    </w:p>
    <w:p>
      <w:pPr>
        <w:pStyle w:val="11"/>
        <w:numPr>
          <w:ilvl w:val="0"/>
          <w:numId w:val="39"/>
        </w:numPr>
        <w:tabs>
          <w:tab w:val="left" w:pos="2192"/>
        </w:tabs>
        <w:spacing w:before="1" w:after="0" w:line="360" w:lineRule="auto"/>
        <w:ind w:left="1200" w:right="155" w:firstLine="777"/>
        <w:jc w:val="both"/>
        <w:rPr>
          <w:sz w:val="28"/>
        </w:rPr>
      </w:pPr>
      <w:r>
        <w:rPr>
          <w:sz w:val="28"/>
        </w:rPr>
        <w:t>разработки и реализации комплексных индивидуальных и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6"/>
        <w:spacing w:before="1" w:line="360" w:lineRule="auto"/>
        <w:ind w:right="153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 и органами государственной власти, связанными с 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имеющими интеллектуальные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line="360" w:lineRule="auto"/>
        <w:ind w:right="158"/>
      </w:pPr>
      <w:r>
        <w:rPr>
          <w:i/>
        </w:rPr>
        <w:t xml:space="preserve">Социальное партнерство </w:t>
      </w:r>
      <w:r>
        <w:t>– современный механизм, который основан на</w:t>
      </w:r>
      <w:r>
        <w:rPr>
          <w:spacing w:val="1"/>
        </w:rPr>
        <w:t xml:space="preserve"> </w:t>
      </w:r>
      <w:r>
        <w:t>взаимодействии общеобразовательной организации с организациями культуры,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общества.</w:t>
      </w:r>
    </w:p>
    <w:p>
      <w:pPr>
        <w:pStyle w:val="6"/>
        <w:spacing w:before="1" w:line="360" w:lineRule="auto"/>
        <w:ind w:right="152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 договоров):</w:t>
      </w:r>
    </w:p>
    <w:p>
      <w:pPr>
        <w:pStyle w:val="11"/>
        <w:numPr>
          <w:ilvl w:val="0"/>
          <w:numId w:val="39"/>
        </w:numPr>
        <w:tabs>
          <w:tab w:val="left" w:pos="2182"/>
        </w:tabs>
        <w:spacing w:before="0" w:after="0" w:line="360" w:lineRule="auto"/>
        <w:ind w:left="1200" w:right="156" w:firstLine="777"/>
        <w:jc w:val="both"/>
        <w:rPr>
          <w:sz w:val="28"/>
        </w:rPr>
      </w:pPr>
      <w:r>
        <w:rPr>
          <w:sz w:val="28"/>
        </w:rPr>
        <w:t>с организациями дополнительного образования культуры,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нарушения;</w:t>
      </w:r>
    </w:p>
    <w:p>
      <w:pPr>
        <w:pStyle w:val="11"/>
        <w:numPr>
          <w:ilvl w:val="0"/>
          <w:numId w:val="39"/>
        </w:numPr>
        <w:tabs>
          <w:tab w:val="left" w:pos="2389"/>
        </w:tabs>
        <w:spacing w:before="0" w:after="0" w:line="360" w:lineRule="auto"/>
        <w:ind w:left="1200" w:right="158" w:firstLine="777"/>
        <w:jc w:val="both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>
      <w:pPr>
        <w:pStyle w:val="11"/>
        <w:numPr>
          <w:ilvl w:val="0"/>
          <w:numId w:val="39"/>
        </w:numPr>
        <w:tabs>
          <w:tab w:val="left" w:pos="2146"/>
        </w:tabs>
        <w:spacing w:before="0" w:after="0" w:line="360" w:lineRule="auto"/>
        <w:ind w:left="1200" w:right="154" w:firstLine="777"/>
        <w:jc w:val="both"/>
        <w:rPr>
          <w:sz w:val="28"/>
        </w:rPr>
      </w:pPr>
      <w:r>
        <w:rPr>
          <w:sz w:val="28"/>
        </w:rPr>
        <w:t>с общественными объединениями инвалидов, организациями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нарушения,</w:t>
      </w:r>
      <w:r>
        <w:rPr>
          <w:color w:val="000009"/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34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нарушениями;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39"/>
        </w:numPr>
        <w:tabs>
          <w:tab w:val="left" w:pos="2146"/>
        </w:tabs>
        <w:spacing w:before="74" w:after="0" w:line="360" w:lineRule="auto"/>
        <w:ind w:left="1200" w:right="151" w:firstLine="777"/>
        <w:jc w:val="both"/>
        <w:rPr>
          <w:sz w:val="28"/>
        </w:rPr>
      </w:pPr>
      <w:r>
        <w:rPr>
          <w:sz w:val="28"/>
        </w:rPr>
        <w:t xml:space="preserve">с родителями обучающихся с </w:t>
      </w:r>
      <w:r>
        <w:rPr>
          <w:color w:val="000009"/>
          <w:sz w:val="28"/>
        </w:rPr>
        <w:t>ограниченными возможностями здоровья,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>
      <w:pPr>
        <w:pStyle w:val="3"/>
        <w:numPr>
          <w:ilvl w:val="2"/>
          <w:numId w:val="27"/>
        </w:numPr>
        <w:tabs>
          <w:tab w:val="left" w:pos="2610"/>
        </w:tabs>
        <w:spacing w:before="0" w:after="0" w:line="240" w:lineRule="auto"/>
        <w:ind w:left="2609" w:right="0" w:hanging="702"/>
        <w:jc w:val="both"/>
      </w:pPr>
      <w:bookmarkStart w:id="24" w:name="_bookmark12"/>
      <w:bookmarkEnd w:id="24"/>
      <w:bookmarkStart w:id="25" w:name="_bookmark12"/>
      <w:bookmarkEnd w:id="25"/>
      <w:r>
        <w:rPr>
          <w:color w:val="000009"/>
        </w:rPr>
        <w:t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деятельности</w:t>
      </w:r>
    </w:p>
    <w:p>
      <w:pPr>
        <w:pStyle w:val="6"/>
        <w:spacing w:before="156" w:line="360" w:lineRule="auto"/>
        <w:ind w:right="150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экономических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культурно-исторического подходов</w:t>
      </w:r>
      <w:r>
        <w:rPr>
          <w:color w:val="000009"/>
        </w:rPr>
        <w:t>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классно-урочной.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социализации.</w:t>
      </w:r>
    </w:p>
    <w:p>
      <w:pPr>
        <w:pStyle w:val="6"/>
        <w:tabs>
          <w:tab w:val="left" w:pos="2845"/>
          <w:tab w:val="left" w:pos="3092"/>
          <w:tab w:val="left" w:pos="4642"/>
          <w:tab w:val="left" w:pos="5009"/>
          <w:tab w:val="left" w:pos="5394"/>
          <w:tab w:val="left" w:pos="6649"/>
          <w:tab w:val="left" w:pos="7145"/>
          <w:tab w:val="left" w:pos="7551"/>
          <w:tab w:val="left" w:pos="8428"/>
          <w:tab w:val="left" w:pos="9625"/>
          <w:tab w:val="left" w:pos="9695"/>
        </w:tabs>
        <w:spacing w:line="360" w:lineRule="auto"/>
        <w:ind w:right="156"/>
        <w:jc w:val="right"/>
      </w:pPr>
      <w:r>
        <w:rPr>
          <w:color w:val="000009"/>
        </w:rPr>
        <w:t>Сущность и основное назначение внеурочной деятельности заключается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обеспечении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дополнительных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интересов,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обучающихся</w:t>
      </w:r>
      <w:r>
        <w:rPr>
          <w:color w:val="000009"/>
        </w:rPr>
        <w:tab/>
      </w:r>
      <w:r>
        <w:t>с</w:t>
      </w:r>
      <w:r>
        <w:tab/>
      </w:r>
      <w:r>
        <w:t>ограниченными</w:t>
      </w:r>
      <w:r>
        <w:tab/>
      </w:r>
      <w:r>
        <w:t>возможностями</w:t>
      </w:r>
      <w:r>
        <w:tab/>
      </w:r>
      <w:r>
        <w:tab/>
      </w:r>
      <w:r>
        <w:rPr>
          <w:spacing w:val="-1"/>
        </w:rPr>
        <w:t>здоровья,</w:t>
      </w:r>
      <w:r>
        <w:rPr>
          <w:spacing w:val="-67"/>
        </w:rPr>
        <w:t xml:space="preserve"> </w:t>
      </w:r>
      <w:r>
        <w:t>имеющими интеллектуальные нарушения</w:t>
      </w:r>
      <w:r>
        <w:rPr>
          <w:color w:val="000009"/>
        </w:rPr>
        <w:t>, организации их свободного времени.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</w:rPr>
        <w:tab/>
      </w:r>
      <w:r>
        <w:rPr>
          <w:color w:val="000009"/>
        </w:rPr>
        <w:t>деятельность</w:t>
      </w:r>
      <w:r>
        <w:rPr>
          <w:color w:val="000009"/>
        </w:rPr>
        <w:tab/>
      </w:r>
      <w:r>
        <w:rPr>
          <w:color w:val="000009"/>
        </w:rPr>
        <w:t>ориентирована</w:t>
      </w:r>
      <w:r>
        <w:rPr>
          <w:color w:val="000009"/>
        </w:rPr>
        <w:tab/>
      </w:r>
      <w:r>
        <w:rPr>
          <w:color w:val="000009"/>
        </w:rPr>
        <w:t>на</w:t>
      </w:r>
      <w:r>
        <w:rPr>
          <w:color w:val="000009"/>
        </w:rPr>
        <w:tab/>
      </w:r>
      <w:r>
        <w:rPr>
          <w:color w:val="000009"/>
        </w:rPr>
        <w:t>создание</w:t>
      </w:r>
      <w:r>
        <w:rPr>
          <w:color w:val="000009"/>
        </w:rPr>
        <w:tab/>
      </w:r>
      <w:r>
        <w:rPr>
          <w:color w:val="000009"/>
        </w:rPr>
        <w:t>условий</w:t>
      </w:r>
      <w:r>
        <w:rPr>
          <w:color w:val="000009"/>
        </w:rPr>
        <w:tab/>
      </w:r>
      <w:r>
        <w:rPr>
          <w:color w:val="000009"/>
        </w:rPr>
        <w:t>для:</w:t>
      </w:r>
    </w:p>
    <w:p>
      <w:pPr>
        <w:pStyle w:val="6"/>
        <w:spacing w:line="360" w:lineRule="auto"/>
        <w:ind w:right="150" w:firstLine="0"/>
      </w:pP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интеллектуальные нарушения, в комфортной развивающей 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действительности;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5" w:firstLine="0"/>
      </w:pP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обучающихся.</w:t>
      </w:r>
    </w:p>
    <w:p>
      <w:pPr>
        <w:pStyle w:val="6"/>
        <w:spacing w:before="3" w:line="360" w:lineRule="auto"/>
        <w:ind w:right="153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-3"/>
        </w:rPr>
        <w:t xml:space="preserve"> </w:t>
      </w:r>
      <w:r>
        <w:t>интеллектуальных интересов</w:t>
      </w:r>
      <w:r>
        <w:rPr>
          <w:spacing w:val="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>
      <w:pPr>
        <w:pStyle w:val="6"/>
        <w:spacing w:line="360" w:lineRule="auto"/>
        <w:ind w:right="151"/>
      </w:pPr>
      <w:r>
        <w:rPr>
          <w:b/>
          <w:i/>
        </w:rPr>
        <w:t>Основные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задачи:</w:t>
      </w:r>
      <w:r>
        <w:rPr>
          <w:b/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нарушения, </w:t>
      </w:r>
      <w:r>
        <w:t>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возможных избирательных способностей и интересов ребенка в разных 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трудолюбия,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целеустремлённости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 достижении результата; расширение представлений ребенка о мире и о 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опыта;</w:t>
      </w:r>
    </w:p>
    <w:p>
      <w:pPr>
        <w:pStyle w:val="6"/>
        <w:spacing w:line="360" w:lineRule="auto"/>
        <w:ind w:right="158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ценностям;</w:t>
      </w:r>
      <w:r>
        <w:rPr>
          <w:color w:val="000009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людей;</w:t>
      </w:r>
      <w:r>
        <w:rPr>
          <w:color w:val="333333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 с педагогами, сверстниками, родителями, старшими детьми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проблем;укрепление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людям;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сопереживания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им.</w:t>
      </w:r>
    </w:p>
    <w:p>
      <w:pPr>
        <w:pStyle w:val="2"/>
        <w:spacing w:line="360" w:lineRule="auto"/>
        <w:ind w:left="1200" w:right="152" w:firstLine="707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</w:p>
    <w:p>
      <w:pPr>
        <w:pStyle w:val="6"/>
        <w:tabs>
          <w:tab w:val="left" w:pos="1704"/>
          <w:tab w:val="left" w:pos="2351"/>
          <w:tab w:val="left" w:pos="3219"/>
          <w:tab w:val="left" w:pos="4192"/>
          <w:tab w:val="left" w:pos="4571"/>
          <w:tab w:val="left" w:pos="5226"/>
          <w:tab w:val="left" w:pos="6508"/>
          <w:tab w:val="left" w:pos="6948"/>
          <w:tab w:val="left" w:pos="8000"/>
          <w:tab w:val="left" w:pos="8858"/>
          <w:tab w:val="left" w:pos="9027"/>
          <w:tab w:val="left" w:pos="10553"/>
        </w:tabs>
        <w:spacing w:line="360" w:lineRule="auto"/>
        <w:ind w:right="153"/>
        <w:jc w:val="right"/>
      </w:pPr>
      <w:r>
        <w:t>В</w:t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>требованиями</w:t>
      </w:r>
      <w:r>
        <w:tab/>
      </w:r>
      <w:r>
        <w:t>Стандарта</w:t>
      </w:r>
      <w:r>
        <w:tab/>
      </w:r>
      <w:r>
        <w:t>время,</w:t>
      </w:r>
      <w:r>
        <w:tab/>
      </w:r>
      <w:r>
        <w:tab/>
      </w:r>
      <w:r>
        <w:t>отводимое</w:t>
      </w:r>
      <w:r>
        <w:tab/>
      </w:r>
      <w:r>
        <w:t>на</w:t>
      </w:r>
      <w:r>
        <w:rPr>
          <w:spacing w:val="-67"/>
        </w:rPr>
        <w:t xml:space="preserve"> </w:t>
      </w:r>
      <w:r>
        <w:t>внеурочную</w:t>
      </w:r>
      <w:r>
        <w:rPr>
          <w:spacing w:val="42"/>
        </w:rPr>
        <w:t xml:space="preserve"> </w:t>
      </w:r>
      <w:r>
        <w:t>деятельность</w:t>
      </w:r>
      <w:r>
        <w:rPr>
          <w:spacing w:val="42"/>
        </w:rPr>
        <w:t xml:space="preserve"> </w:t>
      </w:r>
      <w:r>
        <w:t>(с</w:t>
      </w:r>
      <w:r>
        <w:rPr>
          <w:spacing w:val="43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часов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коррекционно-развивающую</w:t>
      </w:r>
      <w:r>
        <w:rPr>
          <w:spacing w:val="-67"/>
        </w:rPr>
        <w:t xml:space="preserve"> </w:t>
      </w:r>
      <w:r>
        <w:t>область),</w:t>
      </w:r>
      <w:r>
        <w:rPr>
          <w:spacing w:val="9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более</w:t>
      </w:r>
      <w:r>
        <w:rPr>
          <w:spacing w:val="8"/>
        </w:rPr>
        <w:t xml:space="preserve"> </w:t>
      </w:r>
      <w:r>
        <w:t>3050</w:t>
      </w:r>
      <w:r>
        <w:rPr>
          <w:spacing w:val="8"/>
        </w:rPr>
        <w:t xml:space="preserve"> </w:t>
      </w:r>
      <w:r>
        <w:t>часов,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8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учебных лет не более 4070 часов, в течение 13 учебных лет не более 4400 часов.</w:t>
      </w:r>
      <w:r>
        <w:rPr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ab/>
      </w:r>
      <w:r>
        <w:rPr>
          <w:color w:val="000009"/>
        </w:rPr>
        <w:t>основным</w:t>
      </w:r>
      <w:r>
        <w:rPr>
          <w:color w:val="000009"/>
        </w:rPr>
        <w:tab/>
      </w:r>
      <w:r>
        <w:rPr>
          <w:color w:val="000009"/>
        </w:rPr>
        <w:t>направлениям</w:t>
      </w:r>
      <w:r>
        <w:rPr>
          <w:color w:val="000009"/>
        </w:rPr>
        <w:tab/>
      </w:r>
      <w:r>
        <w:rPr>
          <w:color w:val="000009"/>
        </w:rPr>
        <w:t>внеурочной</w:t>
      </w:r>
      <w:r>
        <w:rPr>
          <w:color w:val="000009"/>
        </w:rPr>
        <w:tab/>
      </w:r>
      <w:r>
        <w:rPr>
          <w:color w:val="000009"/>
        </w:rPr>
        <w:t>деятельности</w:t>
      </w:r>
      <w:r>
        <w:rPr>
          <w:color w:val="000009"/>
        </w:rPr>
        <w:tab/>
      </w:r>
      <w:r>
        <w:rPr>
          <w:color w:val="000009"/>
        </w:rPr>
        <w:t>относятся:</w:t>
      </w:r>
    </w:p>
    <w:p>
      <w:pPr>
        <w:pStyle w:val="6"/>
        <w:tabs>
          <w:tab w:val="left" w:pos="5685"/>
          <w:tab w:val="left" w:pos="9487"/>
        </w:tabs>
        <w:spacing w:line="360" w:lineRule="auto"/>
        <w:ind w:right="148" w:firstLine="0"/>
      </w:pPr>
      <w:r>
        <w:rPr>
          <w:color w:val="000009"/>
        </w:rPr>
        <w:t>коррекционно-развивающее,</w:t>
      </w:r>
      <w:r>
        <w:rPr>
          <w:color w:val="000009"/>
        </w:rPr>
        <w:tab/>
      </w:r>
      <w:r>
        <w:rPr>
          <w:color w:val="000009"/>
        </w:rPr>
        <w:t>духовно-нравственное,</w:t>
      </w:r>
      <w:r>
        <w:rPr>
          <w:color w:val="000009"/>
        </w:rPr>
        <w:tab/>
      </w:r>
      <w:r>
        <w:rPr>
          <w:color w:val="000009"/>
        </w:rPr>
        <w:t>спортивно-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оздоровительное,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 направления регламентируется содержанием 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представленной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>
      <w:pPr>
        <w:pStyle w:val="6"/>
        <w:spacing w:line="360" w:lineRule="auto"/>
        <w:ind w:right="155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 соответствующих программ. Организация вправе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представителей).</w:t>
      </w:r>
    </w:p>
    <w:p>
      <w:pPr>
        <w:pStyle w:val="6"/>
        <w:spacing w:line="360" w:lineRule="auto"/>
        <w:ind w:right="151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 общим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имеющими интеллектуальные нарушения, социального знания,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>
      <w:pPr>
        <w:pStyle w:val="6"/>
        <w:spacing w:line="360" w:lineRule="auto"/>
        <w:ind w:right="151"/>
      </w:pPr>
      <w:r>
        <w:rPr>
          <w:color w:val="000009"/>
        </w:rPr>
        <w:t>Базовые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3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(кроме учебной деятельности на уроке), в которых возможно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могут проектироваться на основе различных видов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 и потребностей обучающихся </w:t>
      </w:r>
      <w:r>
        <w:t xml:space="preserve">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имеющими интеллектуальные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before="3" w:line="360" w:lineRule="auto"/>
        <w:ind w:right="153"/>
      </w:pPr>
      <w:r>
        <w:rPr>
          <w:color w:val="000009"/>
        </w:rPr>
        <w:t>Виды внеурочной деятельности в рамках основных направлений,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коррекционно-развивающей, не закреплены в требованиях Стандарта. Для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туристско-краеведческая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</w:t>
      </w:r>
    </w:p>
    <w:p>
      <w:pPr>
        <w:pStyle w:val="6"/>
        <w:spacing w:line="360" w:lineRule="auto"/>
        <w:ind w:right="150"/>
      </w:pPr>
      <w:r>
        <w:t>Формы организации внеурочной деятельности разнообразны и их выбор</w:t>
      </w:r>
      <w:r>
        <w:rPr>
          <w:spacing w:val="1"/>
        </w:rPr>
        <w:t xml:space="preserve"> </w:t>
      </w:r>
      <w:r>
        <w:t>определяется общеобразовательной организацией: экскурсии, кружки, секции,</w:t>
      </w:r>
      <w:r>
        <w:rPr>
          <w:spacing w:val="1"/>
        </w:rPr>
        <w:t xml:space="preserve"> </w:t>
      </w:r>
      <w:r>
        <w:t>соревнования, праздники, общественно полезные практики, смотры, конкурсы,</w:t>
      </w:r>
      <w:r>
        <w:rPr>
          <w:spacing w:val="1"/>
        </w:rPr>
        <w:t xml:space="preserve"> </w:t>
      </w:r>
      <w:r>
        <w:t>викторины, беседы, культпоходы в театр, фестивали, игры (сюжетно-ролевые,</w:t>
      </w:r>
      <w:r>
        <w:rPr>
          <w:spacing w:val="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п),</w:t>
      </w:r>
      <w:r>
        <w:rPr>
          <w:spacing w:val="-1"/>
        </w:rPr>
        <w:t xml:space="preserve"> </w:t>
      </w:r>
      <w:r>
        <w:t>туристические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>
      <w:pPr>
        <w:pStyle w:val="6"/>
        <w:spacing w:line="360" w:lineRule="auto"/>
        <w:ind w:right="15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 по различным схемам,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 числе:</w:t>
      </w:r>
    </w:p>
    <w:p>
      <w:pPr>
        <w:pStyle w:val="11"/>
        <w:numPr>
          <w:ilvl w:val="0"/>
          <w:numId w:val="29"/>
        </w:numPr>
        <w:tabs>
          <w:tab w:val="left" w:pos="2616"/>
          <w:tab w:val="left" w:pos="2617"/>
          <w:tab w:val="left" w:pos="4865"/>
          <w:tab w:val="left" w:pos="5205"/>
          <w:tab w:val="left" w:pos="8048"/>
          <w:tab w:val="left" w:pos="9759"/>
          <w:tab w:val="left" w:pos="10262"/>
        </w:tabs>
        <w:spacing w:before="0" w:after="0" w:line="360" w:lineRule="auto"/>
        <w:ind w:left="1200" w:right="159" w:firstLine="707"/>
        <w:jc w:val="left"/>
        <w:rPr>
          <w:sz w:val="28"/>
        </w:rPr>
      </w:pPr>
      <w:r>
        <w:rPr>
          <w:sz w:val="28"/>
        </w:rPr>
        <w:t>непосредственно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общеобразовательной</w:t>
      </w:r>
      <w:r>
        <w:rPr>
          <w:sz w:val="28"/>
        </w:rPr>
        <w:tab/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</w:r>
      <w:r>
        <w:rPr>
          <w:spacing w:val="-1"/>
          <w:sz w:val="28"/>
        </w:rPr>
        <w:t>типу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дня;</w:t>
      </w:r>
    </w:p>
    <w:p>
      <w:pPr>
        <w:pStyle w:val="11"/>
        <w:numPr>
          <w:ilvl w:val="0"/>
          <w:numId w:val="29"/>
        </w:numPr>
        <w:tabs>
          <w:tab w:val="left" w:pos="2616"/>
          <w:tab w:val="left" w:pos="2617"/>
        </w:tabs>
        <w:spacing w:before="0" w:after="0" w:line="362" w:lineRule="auto"/>
        <w:ind w:left="1200" w:right="161" w:firstLine="707"/>
        <w:jc w:val="left"/>
        <w:rPr>
          <w:sz w:val="28"/>
        </w:rPr>
      </w:pPr>
      <w:r>
        <w:rPr>
          <w:sz w:val="28"/>
        </w:rPr>
        <w:t>совместно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>
      <w:pPr>
        <w:pStyle w:val="11"/>
        <w:numPr>
          <w:ilvl w:val="0"/>
          <w:numId w:val="29"/>
        </w:numPr>
        <w:tabs>
          <w:tab w:val="left" w:pos="2616"/>
          <w:tab w:val="left" w:pos="2617"/>
        </w:tabs>
        <w:spacing w:before="0" w:after="0" w:line="360" w:lineRule="auto"/>
        <w:ind w:left="1200" w:right="158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(комбинированная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схема).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48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общеобразовательной организации заключается в том, что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интеллектуальные нарушения, </w:t>
      </w:r>
      <w:r>
        <w:t>в общеобразовательной организации в 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процессов.</w:t>
      </w:r>
    </w:p>
    <w:p>
      <w:pPr>
        <w:pStyle w:val="6"/>
        <w:spacing w:before="2" w:line="360" w:lineRule="auto"/>
        <w:ind w:right="155" w:firstLine="777"/>
      </w:pPr>
      <w:r>
        <w:t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спорта).</w:t>
      </w:r>
    </w:p>
    <w:p>
      <w:pPr>
        <w:pStyle w:val="6"/>
        <w:spacing w:before="1" w:line="360" w:lineRule="auto"/>
        <w:ind w:right="152"/>
      </w:pPr>
      <w:r>
        <w:t>Внеурочная деятельность должна способствовать социальной 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интеллектуальные нарушения, </w:t>
      </w:r>
      <w:r>
        <w:t>путем организации и проведения мероприятий</w:t>
      </w:r>
      <w:r>
        <w:rPr>
          <w:spacing w:val="1"/>
        </w:rPr>
        <w:t xml:space="preserve"> </w:t>
      </w:r>
      <w:r>
        <w:t>(воспитательных,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ограничениями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>
      <w:pPr>
        <w:pStyle w:val="6"/>
        <w:spacing w:line="360" w:lineRule="auto"/>
        <w:ind w:right="157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оздоровления.</w:t>
      </w:r>
    </w:p>
    <w:p>
      <w:pPr>
        <w:pStyle w:val="6"/>
        <w:spacing w:before="1" w:line="360" w:lineRule="auto"/>
        <w:ind w:right="153"/>
      </w:pPr>
      <w:r>
        <w:rPr>
          <w:color w:val="000009"/>
        </w:rPr>
        <w:t>Организация внеурочной деятельности предполагает, что в этой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(учителя-дефектологи,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учителя-логопеды,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педагоги-психологи,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же и медицинские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работники.</w:t>
      </w:r>
    </w:p>
    <w:p>
      <w:pPr>
        <w:pStyle w:val="6"/>
        <w:spacing w:line="360" w:lineRule="auto"/>
        <w:ind w:right="160" w:firstLine="77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рекомендуется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внеурочной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 w:firstLine="0"/>
      </w:pPr>
      <w:r>
        <w:t>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>
      <w:pPr>
        <w:pStyle w:val="6"/>
        <w:spacing w:before="3" w:line="360" w:lineRule="auto"/>
        <w:ind w:right="157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необходимости, обеспечить достижение планируемых результатов реализации</w:t>
      </w:r>
      <w:r>
        <w:rPr>
          <w:spacing w:val="1"/>
        </w:rPr>
        <w:t xml:space="preserve"> </w:t>
      </w:r>
      <w:r>
        <w:t xml:space="preserve">АООП обучающихся с </w:t>
      </w:r>
      <w:r>
        <w:rPr>
          <w:color w:val="000009"/>
        </w:rPr>
        <w:t>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запросов родителей (законных представителей), а также имеющихся кадровых,</w:t>
      </w:r>
      <w:r>
        <w:rPr>
          <w:spacing w:val="1"/>
        </w:rPr>
        <w:t xml:space="preserve"> </w:t>
      </w:r>
      <w:r>
        <w:t>материально-технических 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условий.</w:t>
      </w:r>
    </w:p>
    <w:p>
      <w:pPr>
        <w:pStyle w:val="2"/>
        <w:spacing w:before="4"/>
      </w:pPr>
      <w:r>
        <w:rPr>
          <w:color w:val="000009"/>
        </w:rPr>
        <w:t>Планируемые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деятельности</w:t>
      </w:r>
    </w:p>
    <w:p>
      <w:pPr>
        <w:pStyle w:val="6"/>
        <w:spacing w:before="155" w:line="360" w:lineRule="auto"/>
        <w:ind w:right="155"/>
      </w:pPr>
      <w:r>
        <w:rPr>
          <w:color w:val="000009"/>
        </w:rPr>
        <w:t>В результате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обеспечиваться достижение обучающимися </w:t>
      </w:r>
      <w:r>
        <w:t xml:space="preserve">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имеющими интеллектуальные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</w:t>
      </w:r>
      <w:r>
        <w:t>: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1" w:after="0" w:line="360" w:lineRule="auto"/>
        <w:ind w:left="1200" w:right="152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 которые обучающийся получил вследствие участия в той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 деятельности (например, приобрёл, некое знание о себе и окружающих,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опыт самостоятельного действия, любви к близким и уважения к окружающим,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прочувствовал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нечто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 ценность);</w:t>
      </w:r>
    </w:p>
    <w:p>
      <w:pPr>
        <w:pStyle w:val="11"/>
        <w:numPr>
          <w:ilvl w:val="0"/>
          <w:numId w:val="29"/>
        </w:numPr>
        <w:tabs>
          <w:tab w:val="left" w:pos="2617"/>
        </w:tabs>
        <w:spacing w:before="0" w:after="0" w:line="360" w:lineRule="auto"/>
        <w:ind w:left="1200" w:right="157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достижение результата (развитие обучающегося как личности, 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 социальной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чувства патриотизма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т.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д.).</w:t>
      </w:r>
    </w:p>
    <w:p>
      <w:pPr>
        <w:pStyle w:val="6"/>
        <w:spacing w:before="1" w:line="360" w:lineRule="auto"/>
        <w:ind w:right="155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трем уровням.</w:t>
      </w:r>
    </w:p>
    <w:p>
      <w:pPr>
        <w:pStyle w:val="6"/>
        <w:spacing w:line="360" w:lineRule="auto"/>
        <w:ind w:right="150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Родине, о ближайшем окружении и о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не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0" w:lineRule="auto"/>
        <w:ind w:right="154" w:firstLine="0"/>
      </w:pP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реальности и повседневной жизни. Для достижения данного уровня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 (в основном и дополнительном образовании) как значимыми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опыта.</w:t>
      </w:r>
    </w:p>
    <w:p>
      <w:pPr>
        <w:pStyle w:val="6"/>
        <w:spacing w:before="3" w:line="360" w:lineRule="auto"/>
        <w:ind w:right="156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 природа, мир, знания, труд, культура), ценностного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>
      <w:pPr>
        <w:pStyle w:val="6"/>
        <w:spacing w:line="360" w:lineRule="auto"/>
        <w:ind w:right="153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отвергает).</w:t>
      </w:r>
    </w:p>
    <w:p>
      <w:pPr>
        <w:pStyle w:val="6"/>
        <w:tabs>
          <w:tab w:val="left" w:pos="2483"/>
          <w:tab w:val="left" w:pos="2706"/>
          <w:tab w:val="left" w:pos="2805"/>
          <w:tab w:val="left" w:pos="2975"/>
          <w:tab w:val="left" w:pos="3203"/>
          <w:tab w:val="left" w:pos="3249"/>
          <w:tab w:val="left" w:pos="3386"/>
          <w:tab w:val="left" w:pos="3584"/>
          <w:tab w:val="left" w:pos="3632"/>
          <w:tab w:val="left" w:pos="3802"/>
          <w:tab w:val="left" w:pos="4364"/>
          <w:tab w:val="left" w:pos="4600"/>
          <w:tab w:val="left" w:pos="5082"/>
          <w:tab w:val="left" w:pos="5301"/>
          <w:tab w:val="left" w:pos="5376"/>
          <w:tab w:val="left" w:pos="5562"/>
          <w:tab w:val="left" w:pos="5895"/>
          <w:tab w:val="left" w:pos="6508"/>
          <w:tab w:val="left" w:pos="6733"/>
          <w:tab w:val="left" w:pos="6810"/>
          <w:tab w:val="left" w:pos="6982"/>
          <w:tab w:val="left" w:pos="7435"/>
          <w:tab w:val="left" w:pos="7652"/>
          <w:tab w:val="left" w:pos="7902"/>
          <w:tab w:val="left" w:pos="8428"/>
          <w:tab w:val="left" w:pos="8517"/>
          <w:tab w:val="left" w:pos="8626"/>
          <w:tab w:val="left" w:pos="8921"/>
          <w:tab w:val="left" w:pos="9126"/>
          <w:tab w:val="left" w:pos="9681"/>
          <w:tab w:val="left" w:pos="10589"/>
          <w:tab w:val="left" w:pos="10708"/>
        </w:tabs>
        <w:spacing w:line="360" w:lineRule="auto"/>
        <w:ind w:right="150"/>
        <w:jc w:val="right"/>
      </w:pPr>
      <w:r>
        <w:rPr>
          <w:i/>
          <w:color w:val="000009"/>
        </w:rPr>
        <w:t>Третий</w:t>
      </w:r>
      <w:r>
        <w:rPr>
          <w:i/>
          <w:color w:val="000009"/>
        </w:rPr>
        <w:tab/>
      </w:r>
      <w:r>
        <w:rPr>
          <w:i/>
          <w:color w:val="000009"/>
        </w:rPr>
        <w:tab/>
      </w:r>
      <w:r>
        <w:rPr>
          <w:i/>
          <w:color w:val="000009"/>
        </w:rPr>
        <w:tab/>
      </w:r>
      <w:r>
        <w:rPr>
          <w:i/>
          <w:color w:val="000009"/>
        </w:rPr>
        <w:t>уровень</w:t>
      </w:r>
      <w:r>
        <w:rPr>
          <w:i/>
          <w:color w:val="000009"/>
        </w:rPr>
        <w:tab/>
      </w:r>
      <w:r>
        <w:rPr>
          <w:i/>
          <w:color w:val="000009"/>
        </w:rPr>
        <w:tab/>
      </w:r>
      <w:r>
        <w:rPr>
          <w:i/>
          <w:color w:val="000009"/>
        </w:rPr>
        <w:t>результатов</w:t>
      </w:r>
      <w:r>
        <w:rPr>
          <w:color w:val="000009"/>
        </w:rPr>
        <w:t>–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получение</w:t>
      </w:r>
      <w:r>
        <w:rPr>
          <w:color w:val="000009"/>
        </w:rPr>
        <w:tab/>
      </w:r>
      <w:r>
        <w:rPr>
          <w:color w:val="000009"/>
        </w:rPr>
        <w:t>обучающимися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возможностями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здоровья,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имеющими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начального</w:t>
      </w:r>
      <w:r>
        <w:rPr>
          <w:color w:val="000009"/>
        </w:rPr>
        <w:tab/>
      </w:r>
      <w:r>
        <w:rPr>
          <w:color w:val="000009"/>
        </w:rPr>
        <w:t>опыта</w:t>
      </w:r>
      <w:r>
        <w:rPr>
          <w:color w:val="000009"/>
        </w:rPr>
        <w:tab/>
      </w:r>
      <w:r>
        <w:rPr>
          <w:color w:val="000009"/>
          <w:spacing w:val="-1"/>
        </w:rPr>
        <w:t>самостоятельного</w:t>
      </w:r>
      <w:r>
        <w:rPr>
          <w:color w:val="000009"/>
          <w:spacing w:val="-1"/>
        </w:rPr>
        <w:tab/>
      </w:r>
      <w:r>
        <w:rPr>
          <w:color w:val="000009"/>
        </w:rPr>
        <w:t>общественного</w:t>
      </w:r>
      <w:r>
        <w:rPr>
          <w:color w:val="000009"/>
        </w:rPr>
        <w:tab/>
      </w:r>
      <w:r>
        <w:rPr>
          <w:color w:val="000009"/>
        </w:rPr>
        <w:t>действия,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данного</w:t>
      </w:r>
      <w:r>
        <w:rPr>
          <w:color w:val="000009"/>
        </w:rPr>
        <w:tab/>
      </w:r>
      <w:r>
        <w:rPr>
          <w:color w:val="000009"/>
        </w:rPr>
        <w:t>уровня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результатов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особое</w:t>
      </w:r>
      <w:r>
        <w:rPr>
          <w:color w:val="000009"/>
        </w:rPr>
        <w:tab/>
      </w:r>
      <w:r>
        <w:rPr>
          <w:color w:val="000009"/>
        </w:rPr>
        <w:t>значение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имеет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взаимодействие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с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представителями</w:t>
      </w:r>
      <w:r>
        <w:rPr>
          <w:color w:val="000009"/>
        </w:rPr>
        <w:tab/>
      </w:r>
      <w:r>
        <w:rPr>
          <w:color w:val="000009"/>
        </w:rPr>
        <w:t>различных</w:t>
      </w:r>
      <w:r>
        <w:rPr>
          <w:color w:val="000009"/>
        </w:rPr>
        <w:tab/>
      </w:r>
      <w:r>
        <w:rPr>
          <w:color w:val="000009"/>
        </w:rPr>
        <w:t>социальных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субъектов</w:t>
      </w:r>
      <w:r>
        <w:rPr>
          <w:color w:val="000009"/>
        </w:rPr>
        <w:tab/>
      </w:r>
      <w:r>
        <w:rPr>
          <w:color w:val="000009"/>
        </w:rPr>
        <w:t>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пределами общеобразовательной организации, в открытой общественной среде.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трех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уровней</w:t>
      </w:r>
      <w:r>
        <w:rPr>
          <w:color w:val="000009"/>
        </w:rPr>
        <w:tab/>
      </w:r>
      <w:r>
        <w:rPr>
          <w:color w:val="000009"/>
          <w:spacing w:val="-1"/>
        </w:rPr>
        <w:t>результатов</w:t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  <w:spacing w:val="-1"/>
        </w:rPr>
        <w:tab/>
      </w:r>
      <w:r>
        <w:rPr>
          <w:color w:val="000009"/>
        </w:rPr>
        <w:t>внеурочной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увеличивает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вероятность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31"/>
        </w:rPr>
        <w:t xml:space="preserve"> </w:t>
      </w:r>
      <w:r>
        <w:rPr>
          <w:i/>
          <w:color w:val="000009"/>
        </w:rPr>
        <w:t>эффектов</w:t>
      </w:r>
      <w:r>
        <w:rPr>
          <w:i/>
          <w:color w:val="000009"/>
          <w:spacing w:val="26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социализации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коммуникативная,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этическая,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социальная,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социокультурная</w:t>
      </w:r>
    </w:p>
    <w:p>
      <w:pPr>
        <w:pStyle w:val="6"/>
        <w:spacing w:line="322" w:lineRule="exact"/>
        <w:ind w:firstLine="0"/>
        <w:jc w:val="left"/>
      </w:pPr>
      <w:r>
        <w:rPr>
          <w:color w:val="000009"/>
        </w:rPr>
        <w:t>идентичность.</w:t>
      </w:r>
    </w:p>
    <w:p>
      <w:pPr>
        <w:pStyle w:val="6"/>
        <w:spacing w:before="162" w:line="360" w:lineRule="auto"/>
        <w:ind w:right="150"/>
      </w:pPr>
      <w:r>
        <w:rPr>
          <w:color w:val="000009"/>
        </w:rPr>
        <w:t>Переход от одного уровня воспитательных результатов к другому должен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быть последовательным, постепенным, а сроки перехода могут варьироваться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6"/>
        </w:rPr>
        <w:t xml:space="preserve"> </w:t>
      </w:r>
      <w:r>
        <w:t>с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8" w:firstLine="0"/>
      </w:pP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.</w:t>
      </w:r>
    </w:p>
    <w:p>
      <w:pPr>
        <w:pStyle w:val="6"/>
        <w:spacing w:line="360" w:lineRule="auto"/>
        <w:ind w:right="153"/>
      </w:pPr>
      <w:r>
        <w:rPr>
          <w:color w:val="333333"/>
        </w:rPr>
        <w:t>По каждому из направлений внеурочной деятельности обучающихся</w:t>
      </w:r>
      <w:r>
        <w:rPr>
          <w:color w:val="333333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-3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достигнуты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определенные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воспитательные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результаты.</w:t>
      </w:r>
    </w:p>
    <w:p>
      <w:pPr>
        <w:pStyle w:val="3"/>
        <w:spacing w:before="3"/>
      </w:pPr>
      <w:r>
        <w:t>Основные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>
      <w:pPr>
        <w:pStyle w:val="11"/>
        <w:numPr>
          <w:ilvl w:val="0"/>
          <w:numId w:val="40"/>
        </w:numPr>
        <w:tabs>
          <w:tab w:val="left" w:pos="2259"/>
        </w:tabs>
        <w:spacing w:before="154" w:after="0" w:line="360" w:lineRule="auto"/>
        <w:ind w:left="1200" w:right="160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учреждению,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селу,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городу,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народу,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>
      <w:pPr>
        <w:pStyle w:val="11"/>
        <w:numPr>
          <w:ilvl w:val="0"/>
          <w:numId w:val="40"/>
        </w:numPr>
        <w:tabs>
          <w:tab w:val="left" w:pos="2151"/>
        </w:tabs>
        <w:spacing w:before="0" w:after="0" w:line="362" w:lineRule="auto"/>
        <w:ind w:left="1200" w:right="162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труду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творчеству,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человеку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труда,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достижениям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России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трудолюбие;</w:t>
      </w:r>
    </w:p>
    <w:p>
      <w:pPr>
        <w:pStyle w:val="11"/>
        <w:numPr>
          <w:ilvl w:val="0"/>
          <w:numId w:val="40"/>
        </w:numPr>
        <w:tabs>
          <w:tab w:val="left" w:pos="2349"/>
          <w:tab w:val="left" w:pos="2350"/>
          <w:tab w:val="left" w:pos="3841"/>
          <w:tab w:val="left" w:pos="4637"/>
          <w:tab w:val="left" w:pos="5314"/>
          <w:tab w:val="left" w:pos="6268"/>
          <w:tab w:val="left" w:pos="7741"/>
          <w:tab w:val="left" w:pos="9430"/>
        </w:tabs>
        <w:spacing w:before="0" w:after="0" w:line="360" w:lineRule="auto"/>
        <w:ind w:left="1200" w:right="159" w:firstLine="777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</w:r>
      <w:r>
        <w:rPr>
          <w:sz w:val="28"/>
        </w:rPr>
        <w:t>себя</w:t>
      </w:r>
      <w:r>
        <w:rPr>
          <w:sz w:val="28"/>
        </w:rPr>
        <w:tab/>
      </w:r>
      <w:r>
        <w:rPr>
          <w:sz w:val="28"/>
        </w:rPr>
        <w:t>как</w:t>
      </w:r>
      <w:r>
        <w:rPr>
          <w:sz w:val="28"/>
        </w:rPr>
        <w:tab/>
      </w:r>
      <w:r>
        <w:rPr>
          <w:sz w:val="28"/>
        </w:rPr>
        <w:t>члена</w:t>
      </w:r>
      <w:r>
        <w:rPr>
          <w:sz w:val="28"/>
        </w:rPr>
        <w:tab/>
      </w:r>
      <w:r>
        <w:rPr>
          <w:sz w:val="28"/>
        </w:rPr>
        <w:t>общества,</w:t>
      </w:r>
      <w:r>
        <w:rPr>
          <w:sz w:val="28"/>
        </w:rPr>
        <w:tab/>
      </w:r>
      <w:r>
        <w:rPr>
          <w:sz w:val="28"/>
        </w:rPr>
        <w:t>гражданина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>
      <w:pPr>
        <w:pStyle w:val="11"/>
        <w:numPr>
          <w:ilvl w:val="0"/>
          <w:numId w:val="40"/>
        </w:numPr>
        <w:tabs>
          <w:tab w:val="left" w:pos="2287"/>
          <w:tab w:val="left" w:pos="2288"/>
          <w:tab w:val="left" w:pos="4189"/>
          <w:tab w:val="left" w:pos="6156"/>
          <w:tab w:val="left" w:pos="6657"/>
          <w:tab w:val="left" w:pos="8449"/>
          <w:tab w:val="left" w:pos="8816"/>
        </w:tabs>
        <w:spacing w:before="0" w:after="0" w:line="360" w:lineRule="auto"/>
        <w:ind w:left="1200" w:right="159" w:firstLine="777"/>
        <w:jc w:val="left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представления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об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эстетических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ценностях отечественной культуры.</w:t>
      </w:r>
    </w:p>
    <w:p>
      <w:pPr>
        <w:pStyle w:val="11"/>
        <w:numPr>
          <w:ilvl w:val="0"/>
          <w:numId w:val="40"/>
        </w:numPr>
        <w:tabs>
          <w:tab w:val="left" w:pos="2436"/>
          <w:tab w:val="left" w:pos="2437"/>
          <w:tab w:val="left" w:pos="5980"/>
          <w:tab w:val="left" w:pos="7659"/>
          <w:tab w:val="left" w:pos="8161"/>
          <w:tab w:val="left" w:pos="10099"/>
        </w:tabs>
        <w:spacing w:before="0" w:after="0" w:line="360" w:lineRule="auto"/>
        <w:ind w:left="1200" w:right="157" w:firstLine="777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</w:r>
      <w:r>
        <w:rPr>
          <w:sz w:val="28"/>
        </w:rPr>
        <w:t>отношение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окружающей</w:t>
      </w:r>
      <w:r>
        <w:rPr>
          <w:sz w:val="28"/>
        </w:rPr>
        <w:tab/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охраны;</w:t>
      </w:r>
    </w:p>
    <w:p>
      <w:pPr>
        <w:pStyle w:val="11"/>
        <w:numPr>
          <w:ilvl w:val="0"/>
          <w:numId w:val="40"/>
        </w:numPr>
        <w:tabs>
          <w:tab w:val="left" w:pos="2146"/>
        </w:tabs>
        <w:spacing w:before="0" w:after="0" w:line="360" w:lineRule="auto"/>
        <w:ind w:left="1200" w:right="160" w:firstLine="777"/>
        <w:jc w:val="left"/>
        <w:rPr>
          <w:sz w:val="28"/>
        </w:rPr>
      </w:pPr>
      <w:r>
        <w:rPr>
          <w:sz w:val="28"/>
        </w:rPr>
        <w:t>уважение к истории, культуре, национальным особенностям, 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>
      <w:pPr>
        <w:pStyle w:val="11"/>
        <w:numPr>
          <w:ilvl w:val="0"/>
          <w:numId w:val="40"/>
        </w:numPr>
        <w:tabs>
          <w:tab w:val="left" w:pos="2226"/>
        </w:tabs>
        <w:spacing w:before="0" w:after="0" w:line="360" w:lineRule="auto"/>
        <w:ind w:left="1200" w:right="161" w:firstLine="77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9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1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11"/>
        <w:numPr>
          <w:ilvl w:val="0"/>
          <w:numId w:val="40"/>
        </w:numPr>
        <w:tabs>
          <w:tab w:val="left" w:pos="2180"/>
        </w:tabs>
        <w:spacing w:before="0" w:after="0" w:line="360" w:lineRule="auto"/>
        <w:ind w:left="1200" w:right="159" w:firstLine="777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3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собственными 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возможностями;</w:t>
      </w:r>
    </w:p>
    <w:p>
      <w:pPr>
        <w:pStyle w:val="11"/>
        <w:numPr>
          <w:ilvl w:val="0"/>
          <w:numId w:val="40"/>
        </w:numPr>
        <w:tabs>
          <w:tab w:val="left" w:pos="2142"/>
        </w:tabs>
        <w:spacing w:before="0" w:after="0" w:line="240" w:lineRule="auto"/>
        <w:ind w:left="2141" w:right="0" w:hanging="164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>
      <w:pPr>
        <w:pStyle w:val="11"/>
        <w:numPr>
          <w:ilvl w:val="0"/>
          <w:numId w:val="40"/>
        </w:numPr>
        <w:tabs>
          <w:tab w:val="left" w:pos="2307"/>
        </w:tabs>
        <w:spacing w:before="156" w:after="0" w:line="360" w:lineRule="auto"/>
        <w:ind w:left="1200" w:right="15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 и наиболее привлекательныхвидах практической, художественно-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спортивно-физкультурной деятельности;</w:t>
      </w:r>
    </w:p>
    <w:p>
      <w:pPr>
        <w:pStyle w:val="11"/>
        <w:numPr>
          <w:ilvl w:val="0"/>
          <w:numId w:val="40"/>
        </w:numPr>
        <w:tabs>
          <w:tab w:val="left" w:pos="2233"/>
        </w:tabs>
        <w:spacing w:before="0" w:after="0" w:line="362" w:lineRule="auto"/>
        <w:ind w:left="1200" w:right="159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совокупности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 и 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11"/>
        <w:numPr>
          <w:ilvl w:val="0"/>
          <w:numId w:val="40"/>
        </w:numPr>
        <w:tabs>
          <w:tab w:val="left" w:pos="2264"/>
        </w:tabs>
        <w:spacing w:before="74" w:after="0" w:line="360" w:lineRule="auto"/>
        <w:ind w:left="1200" w:right="160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ролей;</w:t>
      </w:r>
    </w:p>
    <w:p>
      <w:pPr>
        <w:pStyle w:val="11"/>
        <w:numPr>
          <w:ilvl w:val="0"/>
          <w:numId w:val="40"/>
        </w:numPr>
        <w:tabs>
          <w:tab w:val="left" w:pos="2367"/>
        </w:tabs>
        <w:spacing w:before="1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людьми, 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>
      <w:pPr>
        <w:pStyle w:val="11"/>
        <w:numPr>
          <w:ilvl w:val="0"/>
          <w:numId w:val="40"/>
        </w:numPr>
        <w:tabs>
          <w:tab w:val="left" w:pos="2168"/>
        </w:tabs>
        <w:spacing w:before="2" w:after="0" w:line="360" w:lineRule="auto"/>
        <w:ind w:left="1200" w:right="155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владение навыками коммуникации принятыми ритуалами 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>
      <w:pPr>
        <w:pStyle w:val="11"/>
        <w:numPr>
          <w:ilvl w:val="0"/>
          <w:numId w:val="40"/>
        </w:numPr>
        <w:tabs>
          <w:tab w:val="left" w:pos="2367"/>
        </w:tabs>
        <w:spacing w:before="0" w:after="0" w:line="360" w:lineRule="auto"/>
        <w:ind w:left="1200" w:right="161" w:firstLine="777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 о здоровом образе жизни, правах и обязанностях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>
      <w:pPr>
        <w:pStyle w:val="11"/>
        <w:numPr>
          <w:ilvl w:val="0"/>
          <w:numId w:val="40"/>
        </w:numPr>
        <w:tabs>
          <w:tab w:val="left" w:pos="2146"/>
        </w:tabs>
        <w:spacing w:before="0" w:after="0" w:line="360" w:lineRule="auto"/>
        <w:ind w:left="1200" w:right="157" w:firstLine="777"/>
        <w:jc w:val="both"/>
        <w:rPr>
          <w:sz w:val="28"/>
        </w:rPr>
      </w:pPr>
      <w:r>
        <w:rPr>
          <w:sz w:val="28"/>
        </w:rPr>
        <w:t>способность ориентироваться в окружающем мире, выбирать целевые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смысловые установки в своих действиях и поступках, приниматьэлементарные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>
      <w:pPr>
        <w:pStyle w:val="11"/>
        <w:numPr>
          <w:ilvl w:val="0"/>
          <w:numId w:val="40"/>
        </w:numPr>
        <w:tabs>
          <w:tab w:val="left" w:pos="2175"/>
        </w:tabs>
        <w:spacing w:before="0" w:after="0" w:line="360" w:lineRule="auto"/>
        <w:ind w:left="1200" w:right="159" w:firstLine="777"/>
        <w:jc w:val="both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достигнутые результаты;</w:t>
      </w:r>
    </w:p>
    <w:p>
      <w:pPr>
        <w:pStyle w:val="11"/>
        <w:numPr>
          <w:ilvl w:val="0"/>
          <w:numId w:val="40"/>
        </w:numPr>
        <w:tabs>
          <w:tab w:val="left" w:pos="2158"/>
        </w:tabs>
        <w:spacing w:before="0" w:after="0" w:line="360" w:lineRule="auto"/>
        <w:ind w:left="1200" w:right="156" w:firstLine="777"/>
        <w:jc w:val="both"/>
        <w:rPr>
          <w:color w:val="000009"/>
          <w:sz w:val="28"/>
        </w:rPr>
      </w:pPr>
      <w:r>
        <w:rPr>
          <w:color w:val="000009"/>
          <w:sz w:val="28"/>
        </w:rPr>
        <w:t>мотивация к самореализации в социальном творчестве, 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полезной деятельности.</w:t>
      </w:r>
    </w:p>
    <w:p>
      <w:pPr>
        <w:pStyle w:val="6"/>
        <w:spacing w:before="5"/>
        <w:ind w:left="0" w:firstLine="0"/>
        <w:jc w:val="left"/>
        <w:rPr>
          <w:sz w:val="42"/>
        </w:rPr>
      </w:pPr>
    </w:p>
    <w:p>
      <w:pPr>
        <w:pStyle w:val="2"/>
        <w:numPr>
          <w:ilvl w:val="1"/>
          <w:numId w:val="6"/>
        </w:numPr>
        <w:tabs>
          <w:tab w:val="left" w:pos="2401"/>
        </w:tabs>
        <w:spacing w:before="0" w:after="0" w:line="240" w:lineRule="auto"/>
        <w:ind w:left="2400" w:right="0" w:hanging="493"/>
        <w:jc w:val="both"/>
      </w:pPr>
      <w:bookmarkStart w:id="26" w:name="_bookmark13"/>
      <w:bookmarkEnd w:id="26"/>
      <w:bookmarkStart w:id="27" w:name="_bookmark13"/>
      <w:bookmarkEnd w:id="27"/>
      <w:r>
        <w:rPr>
          <w:color w:val="000009"/>
        </w:rPr>
        <w:t>Организационный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раздел</w:t>
      </w:r>
    </w:p>
    <w:p>
      <w:pPr>
        <w:pStyle w:val="11"/>
        <w:numPr>
          <w:ilvl w:val="2"/>
          <w:numId w:val="6"/>
        </w:numPr>
        <w:tabs>
          <w:tab w:val="left" w:pos="2609"/>
        </w:tabs>
        <w:spacing w:before="160" w:after="0" w:line="240" w:lineRule="auto"/>
        <w:ind w:left="2608" w:right="0" w:hanging="701"/>
        <w:jc w:val="both"/>
        <w:rPr>
          <w:b/>
          <w:sz w:val="28"/>
        </w:rPr>
      </w:pPr>
      <w:bookmarkStart w:id="28" w:name="_bookmark14"/>
      <w:bookmarkEnd w:id="28"/>
      <w:bookmarkStart w:id="29" w:name="_bookmark14"/>
      <w:bookmarkEnd w:id="29"/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>
      <w:pPr>
        <w:pStyle w:val="6"/>
        <w:spacing w:before="156" w:line="360" w:lineRule="auto"/>
        <w:ind w:right="152" w:firstLine="77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</w:t>
      </w:r>
      <w:r>
        <w:rPr>
          <w:spacing w:val="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 учебным предметам.</w:t>
      </w:r>
    </w:p>
    <w:p>
      <w:pPr>
        <w:pStyle w:val="6"/>
        <w:spacing w:before="1" w:line="360" w:lineRule="auto"/>
        <w:ind w:right="1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усвоению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организации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53" w:firstLine="0"/>
      </w:pPr>
      <w:r>
        <w:t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</w:p>
    <w:p>
      <w:pPr>
        <w:pStyle w:val="6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1.13),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отсталостью (интеллектуальными нарушениями), </w:t>
      </w:r>
      <w:r>
        <w:t>в течение 9-10 лет годовой и</w:t>
      </w:r>
      <w:r>
        <w:rPr>
          <w:spacing w:val="1"/>
        </w:rPr>
        <w:t xml:space="preserve"> </w:t>
      </w:r>
      <w:r>
        <w:t>недельный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видах:</w:t>
      </w:r>
    </w:p>
    <w:p>
      <w:pPr>
        <w:pStyle w:val="6"/>
        <w:spacing w:before="6"/>
        <w:ind w:left="0" w:firstLine="0"/>
        <w:jc w:val="left"/>
        <w:rPr>
          <w:sz w:val="41"/>
        </w:rPr>
      </w:pPr>
    </w:p>
    <w:p>
      <w:pPr>
        <w:pStyle w:val="11"/>
        <w:numPr>
          <w:ilvl w:val="0"/>
          <w:numId w:val="41"/>
        </w:numPr>
        <w:tabs>
          <w:tab w:val="left" w:pos="2617"/>
        </w:tabs>
        <w:spacing w:before="1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I-IV; V-IX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 (9 лет);</w:t>
      </w:r>
    </w:p>
    <w:p>
      <w:pPr>
        <w:pStyle w:val="11"/>
        <w:numPr>
          <w:ilvl w:val="0"/>
          <w:numId w:val="41"/>
        </w:numPr>
        <w:tabs>
          <w:tab w:val="left" w:pos="2617"/>
        </w:tabs>
        <w:spacing w:before="161" w:after="0" w:line="240" w:lineRule="auto"/>
        <w:ind w:left="2616" w:right="0" w:hanging="709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(I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)-</w:t>
      </w:r>
      <w:r>
        <w:rPr>
          <w:spacing w:val="-3"/>
          <w:sz w:val="28"/>
          <w:vertAlign w:val="baseline"/>
        </w:rPr>
        <w:t xml:space="preserve"> </w:t>
      </w:r>
      <w:r>
        <w:rPr>
          <w:sz w:val="28"/>
          <w:vertAlign w:val="baseline"/>
        </w:rPr>
        <w:t>IV;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V-IX</w:t>
      </w:r>
      <w:r>
        <w:rPr>
          <w:spacing w:val="-4"/>
          <w:sz w:val="28"/>
          <w:vertAlign w:val="baseline"/>
        </w:rPr>
        <w:t xml:space="preserve"> </w:t>
      </w:r>
      <w:r>
        <w:rPr>
          <w:sz w:val="28"/>
          <w:vertAlign w:val="baseline"/>
        </w:rPr>
        <w:t>классы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(10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лет);</w:t>
      </w:r>
    </w:p>
    <w:p>
      <w:pPr>
        <w:pStyle w:val="6"/>
        <w:spacing w:before="162" w:line="360" w:lineRule="auto"/>
        <w:ind w:right="150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обучающихся, сформированности у них готовности к школьному обучению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наличия</w:t>
      </w:r>
      <w:r>
        <w:rPr>
          <w:spacing w:val="7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технические).</w:t>
      </w:r>
    </w:p>
    <w:p>
      <w:pPr>
        <w:pStyle w:val="6"/>
        <w:spacing w:line="360" w:lineRule="auto"/>
        <w:ind w:right="150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 областей и коррекционно-развивающая область. Содержание всех</w:t>
      </w:r>
      <w:r>
        <w:rPr>
          <w:spacing w:val="1"/>
        </w:rPr>
        <w:t xml:space="preserve"> </w:t>
      </w:r>
      <w:r>
        <w:t>учебных предметов, входящих в состав каждой предметной области, имеет ярко</w:t>
      </w:r>
      <w:r>
        <w:rPr>
          <w:spacing w:val="-67"/>
        </w:rPr>
        <w:t xml:space="preserve"> </w:t>
      </w:r>
      <w:r>
        <w:t>выраженную коррекционно-развивающую направленность, заключающуюся 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обучающихся в структуру учебного плана входит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>
      <w:pPr>
        <w:pStyle w:val="6"/>
        <w:spacing w:before="1" w:line="360" w:lineRule="auto"/>
        <w:ind w:right="15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67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>
      <w:pPr>
        <w:pStyle w:val="6"/>
        <w:spacing w:line="360" w:lineRule="auto"/>
        <w:ind w:right="154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49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всех</w:t>
      </w:r>
      <w:r>
        <w:rPr>
          <w:spacing w:val="49"/>
        </w:rPr>
        <w:t xml:space="preserve"> </w:t>
      </w:r>
      <w:r>
        <w:t>имеющих</w:t>
      </w:r>
      <w:r>
        <w:rPr>
          <w:spacing w:val="48"/>
        </w:rPr>
        <w:t xml:space="preserve"> </w:t>
      </w:r>
      <w:r>
        <w:t>государственную</w:t>
      </w:r>
      <w:r>
        <w:rPr>
          <w:spacing w:val="49"/>
        </w:rPr>
        <w:t xml:space="preserve"> </w:t>
      </w:r>
      <w:r>
        <w:t>аккредитацию</w:t>
      </w:r>
    </w:p>
    <w:p>
      <w:pPr>
        <w:spacing w:after="0" w:line="360" w:lineRule="auto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p>
      <w:pPr>
        <w:pStyle w:val="6"/>
        <w:spacing w:before="74" w:line="362" w:lineRule="auto"/>
        <w:ind w:right="160" w:firstLine="0"/>
      </w:pP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изучение по классам (годам) обучения.</w:t>
      </w:r>
    </w:p>
    <w:p>
      <w:pPr>
        <w:pStyle w:val="6"/>
        <w:spacing w:line="360" w:lineRule="auto"/>
        <w:ind w:right="155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 обеспечивает достижение важнейших целей современного образования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обучающегося,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его интеграцию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окружение;</w:t>
      </w:r>
    </w:p>
    <w:p>
      <w:pPr>
        <w:pStyle w:val="6"/>
        <w:spacing w:line="360" w:lineRule="auto"/>
        <w:ind w:right="15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ситуациях.</w:t>
      </w:r>
    </w:p>
    <w:p>
      <w:pPr>
        <w:spacing w:before="0" w:line="360" w:lineRule="auto"/>
        <w:ind w:left="1200" w:right="153" w:firstLine="707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>
      <w:pPr>
        <w:pStyle w:val="6"/>
        <w:spacing w:line="360" w:lineRule="auto"/>
        <w:ind w:right="151"/>
        <w:rPr>
          <w:color w:val="000009"/>
        </w:rPr>
      </w:pPr>
      <w:r>
        <w:rPr>
          <w:color w:val="000009"/>
        </w:rPr>
        <w:t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этнокультурные; увеличение учебных часов, отводимых на изучение 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 изучения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 предметов.</w:t>
      </w:r>
    </w:p>
    <w:p>
      <w:pPr>
        <w:spacing w:before="0" w:line="360" w:lineRule="auto"/>
        <w:ind w:left="1200" w:right="152" w:firstLine="707"/>
        <w:jc w:val="both"/>
        <w:rPr>
          <w:rFonts w:hint="default"/>
          <w:sz w:val="28"/>
          <w:lang w:val="ru-RU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коррекционно-развивающей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7"/>
          <w:sz w:val="28"/>
        </w:rPr>
        <w:t xml:space="preserve"> </w:t>
      </w:r>
      <w:r>
        <w:rPr>
          <w:sz w:val="28"/>
        </w:rPr>
        <w:t>коррекционными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25"/>
          <w:sz w:val="28"/>
        </w:rPr>
        <w:t xml:space="preserve"> </w:t>
      </w:r>
      <w:r>
        <w:rPr>
          <w:sz w:val="28"/>
        </w:rPr>
        <w:t>(логопедическими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rFonts w:hint="default"/>
          <w:sz w:val="28"/>
          <w:lang w:val="ru-RU"/>
        </w:rPr>
        <w:t xml:space="preserve"> </w:t>
      </w:r>
    </w:p>
    <w:p>
      <w:pPr>
        <w:pStyle w:val="6"/>
        <w:spacing w:before="74" w:line="362" w:lineRule="auto"/>
        <w:ind w:right="160" w:firstLine="0"/>
      </w:pP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 область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6 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>
      <w:pPr>
        <w:pStyle w:val="6"/>
        <w:spacing w:line="360" w:lineRule="auto"/>
        <w:ind w:right="148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 нарушения, на основании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7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области, не учитывается при определении максимально допустимой недельной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-2"/>
        </w:rPr>
        <w:t xml:space="preserve"> </w:t>
      </w:r>
      <w:r>
        <w:t>но учитывается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объемов</w:t>
      </w:r>
      <w:r>
        <w:rPr>
          <w:spacing w:val="-3"/>
        </w:rPr>
        <w:t xml:space="preserve"> </w:t>
      </w:r>
      <w:r>
        <w:t>финансирования.</w:t>
      </w:r>
    </w:p>
    <w:p>
      <w:pPr>
        <w:pStyle w:val="6"/>
        <w:spacing w:line="360" w:lineRule="auto"/>
        <w:ind w:right="152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 обучающимся возможность выбора широкого спектра занятий,</w:t>
      </w:r>
      <w:r>
        <w:rPr>
          <w:spacing w:val="1"/>
        </w:rPr>
        <w:t xml:space="preserve"> </w:t>
      </w:r>
      <w:r>
        <w:t>направленных на их</w:t>
      </w:r>
      <w:r>
        <w:rPr>
          <w:spacing w:val="-1"/>
        </w:rPr>
        <w:t xml:space="preserve"> </w:t>
      </w:r>
      <w:r>
        <w:t>развитие.</w:t>
      </w:r>
    </w:p>
    <w:p>
      <w:pPr>
        <w:pStyle w:val="6"/>
        <w:spacing w:line="360" w:lineRule="auto"/>
        <w:ind w:right="151"/>
      </w:pPr>
      <w:r>
        <w:t>Выбор направлений внеурочной деятельности и распределение на них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часа).</w:t>
      </w:r>
    </w:p>
    <w:p>
      <w:pPr>
        <w:pStyle w:val="6"/>
        <w:spacing w:line="362" w:lineRule="auto"/>
        <w:ind w:right="160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>
      <w:pPr>
        <w:pStyle w:val="6"/>
        <w:spacing w:line="360" w:lineRule="auto"/>
        <w:ind w:right="152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 здоровья, имеющими интеллектуальные нарушения</w:t>
      </w:r>
      <w:r>
        <w:t>, которые в</w:t>
      </w:r>
      <w:r>
        <w:rPr>
          <w:spacing w:val="1"/>
        </w:rPr>
        <w:t xml:space="preserve"> </w:t>
      </w:r>
      <w:r>
        <w:t>силу особенностей своего психофизического развития испытывают трудности в</w:t>
      </w:r>
      <w:r>
        <w:rPr>
          <w:spacing w:val="-67"/>
        </w:rPr>
        <w:t xml:space="preserve"> </w:t>
      </w:r>
      <w:r>
        <w:t>усвоении отдельных учебных предметов, могут разрабатываться с участием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1"/>
        </w:rPr>
        <w:t xml:space="preserve"> </w:t>
      </w:r>
      <w:r>
        <w:t>дисциплин,</w:t>
      </w:r>
      <w:r>
        <w:rPr>
          <w:spacing w:val="12"/>
        </w:rPr>
        <w:t xml:space="preserve"> </w:t>
      </w:r>
      <w:r>
        <w:t>курсов,</w:t>
      </w:r>
      <w:r>
        <w:rPr>
          <w:spacing w:val="12"/>
        </w:rPr>
        <w:t xml:space="preserve"> </w:t>
      </w:r>
      <w:r>
        <w:t>модулей,</w:t>
      </w:r>
      <w:r>
        <w:rPr>
          <w:spacing w:val="12"/>
        </w:rPr>
        <w:t xml:space="preserve"> </w:t>
      </w:r>
      <w:r>
        <w:t>темп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формы</w:t>
      </w:r>
      <w:r>
        <w:rPr>
          <w:spacing w:val="11"/>
        </w:rPr>
        <w:t xml:space="preserve"> </w:t>
      </w:r>
      <w:r>
        <w:t>образования).</w:t>
      </w:r>
    </w:p>
    <w:p>
      <w:pPr>
        <w:pStyle w:val="6"/>
        <w:tabs>
          <w:tab w:val="left" w:pos="2802"/>
          <w:tab w:val="left" w:pos="5072"/>
          <w:tab w:val="left" w:pos="6341"/>
          <w:tab w:val="left" w:pos="7489"/>
          <w:tab w:val="left" w:pos="8896"/>
        </w:tabs>
        <w:spacing w:before="74" w:line="362" w:lineRule="auto"/>
        <w:ind w:right="161" w:firstLine="0"/>
        <w:jc w:val="left"/>
      </w:pPr>
      <w:r>
        <w:t>Реализация</w:t>
      </w:r>
      <w:r>
        <w:tab/>
      </w:r>
      <w:r>
        <w:t>индивидуальных</w:t>
      </w:r>
      <w:r>
        <w:tab/>
      </w:r>
      <w:r>
        <w:t>учебных</w:t>
      </w:r>
      <w:r>
        <w:tab/>
      </w:r>
      <w:r>
        <w:t>планов,</w:t>
      </w:r>
      <w:r>
        <w:tab/>
      </w:r>
      <w:r>
        <w:t>программ</w:t>
      </w:r>
      <w:r>
        <w:tab/>
      </w:r>
      <w:r>
        <w:rPr>
          <w:spacing w:val="-1"/>
        </w:rPr>
        <w:t>сопровождается</w:t>
      </w:r>
      <w:r>
        <w:rPr>
          <w:spacing w:val="-67"/>
        </w:rPr>
        <w:t xml:space="preserve"> </w:t>
      </w:r>
      <w:r>
        <w:t>тьюторской</w:t>
      </w:r>
      <w:r>
        <w:rPr>
          <w:spacing w:val="-1"/>
        </w:rPr>
        <w:t xml:space="preserve"> </w:t>
      </w:r>
      <w:r>
        <w:t>поддержкой.</w:t>
      </w:r>
    </w:p>
    <w:p>
      <w:pPr>
        <w:spacing w:after="0" w:line="362" w:lineRule="auto"/>
        <w:jc w:val="left"/>
        <w:sectPr>
          <w:pgSz w:w="11910" w:h="16840"/>
          <w:pgMar w:top="1040" w:right="680" w:bottom="1140" w:left="240" w:header="0" w:footer="875" w:gutter="0"/>
          <w:cols w:space="720" w:num="1"/>
        </w:sectPr>
      </w:pPr>
    </w:p>
    <w:tbl>
      <w:tblPr>
        <w:tblStyle w:val="5"/>
        <w:tblW w:w="0" w:type="auto"/>
        <w:tblInd w:w="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4882" w:type="dxa"/>
          </w:tcPr>
          <w:p>
            <w:pPr>
              <w:pStyle w:val="12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Принят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решением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</w:p>
          <w:p>
            <w:pPr>
              <w:pStyle w:val="12"/>
              <w:spacing w:before="172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ноября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590" w:type="dxa"/>
          </w:tcPr>
          <w:p>
            <w:pPr>
              <w:pStyle w:val="12"/>
              <w:spacing w:line="235" w:lineRule="exact"/>
              <w:ind w:left="765"/>
              <w:rPr>
                <w:sz w:val="22"/>
              </w:rPr>
            </w:pPr>
            <w:r>
              <w:rPr>
                <w:sz w:val="22"/>
              </w:rPr>
              <w:t>Утвержден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приказом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МБОУ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  <w:lang w:val="ru-RU"/>
              </w:rPr>
              <w:t>Глебовская</w:t>
            </w:r>
            <w:r>
              <w:rPr>
                <w:rFonts w:hint="default"/>
                <w:sz w:val="22"/>
                <w:lang w:val="ru-RU"/>
              </w:rPr>
              <w:t xml:space="preserve"> с</w:t>
            </w:r>
            <w:r>
              <w:rPr>
                <w:sz w:val="22"/>
              </w:rPr>
              <w:t>редняя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общеобразовательная школа»</w:t>
            </w:r>
          </w:p>
          <w:p>
            <w:pPr>
              <w:pStyle w:val="12"/>
              <w:tabs>
                <w:tab w:val="left" w:pos="1818"/>
              </w:tabs>
              <w:spacing w:line="405" w:lineRule="auto"/>
              <w:ind w:left="709" w:right="634"/>
              <w:rPr>
                <w:rFonts w:hint="default"/>
                <w:sz w:val="24"/>
                <w:lang w:val="ru-RU"/>
              </w:rPr>
            </w:pPr>
            <w:r>
              <w:rPr>
                <w:sz w:val="22"/>
              </w:rPr>
              <w:t>№</w:t>
            </w:r>
            <w:r>
              <w:rPr>
                <w:rFonts w:hint="default"/>
                <w:spacing w:val="54"/>
                <w:sz w:val="22"/>
                <w:u w:val="single"/>
                <w:lang w:val="ru-RU"/>
              </w:rPr>
              <w:t xml:space="preserve">01-09/   </w:t>
            </w:r>
            <w:r>
              <w:rPr>
                <w:sz w:val="22"/>
              </w:rPr>
              <w:t>от «</w:t>
            </w:r>
            <w:r>
              <w:rPr>
                <w:rFonts w:hint="default"/>
                <w:sz w:val="22"/>
                <w:lang w:val="ru-RU"/>
              </w:rPr>
              <w:t>11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»</w:t>
            </w:r>
            <w:r>
              <w:rPr>
                <w:rFonts w:hint="default"/>
                <w:spacing w:val="1"/>
                <w:sz w:val="22"/>
                <w:u w:val="single"/>
                <w:lang w:val="ru-RU"/>
              </w:rPr>
              <w:t xml:space="preserve">11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 xml:space="preserve"> г.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Директор</w:t>
            </w:r>
            <w:r>
              <w:rPr>
                <w:rFonts w:hint="default"/>
                <w:sz w:val="22"/>
                <w:lang w:val="ru-RU"/>
              </w:rPr>
              <w:t xml:space="preserve"> _______М. Д. Балицкая</w:t>
            </w:r>
          </w:p>
        </w:tc>
      </w:tr>
    </w:tbl>
    <w:p>
      <w:pPr>
        <w:pStyle w:val="6"/>
        <w:ind w:left="0" w:firstLine="0"/>
        <w:jc w:val="left"/>
        <w:rPr>
          <w:sz w:val="20"/>
        </w:rPr>
      </w:pPr>
    </w:p>
    <w:p>
      <w:pPr>
        <w:pStyle w:val="6"/>
        <w:spacing w:before="3"/>
        <w:ind w:left="0" w:firstLine="0"/>
        <w:jc w:val="left"/>
        <w:rPr>
          <w:sz w:val="23"/>
        </w:rPr>
      </w:pPr>
    </w:p>
    <w:p>
      <w:pPr>
        <w:spacing w:before="89"/>
        <w:ind w:left="1260" w:right="0" w:firstLine="0"/>
        <w:jc w:val="center"/>
        <w:rPr>
          <w:b/>
          <w:sz w:val="22"/>
        </w:rPr>
      </w:pPr>
      <w:r>
        <w:rPr>
          <w:b/>
          <w:sz w:val="22"/>
        </w:rPr>
        <w:t>НЕДЕЛЬНЫЙ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УЧЕБНЫЙ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ПЛАН</w:t>
      </w:r>
      <w:r>
        <w:rPr>
          <w:b/>
          <w:spacing w:val="-1"/>
          <w:sz w:val="22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b/>
          <w:sz w:val="22"/>
        </w:rPr>
        <w:t>ОБЩЕГО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ОБРАЗОВАНИЯ</w:t>
      </w:r>
    </w:p>
    <w:p>
      <w:pPr>
        <w:spacing w:before="55" w:line="276" w:lineRule="auto"/>
        <w:ind w:left="1577" w:right="0" w:hanging="180"/>
        <w:jc w:val="center"/>
        <w:rPr>
          <w:b/>
          <w:sz w:val="28"/>
        </w:rPr>
      </w:pPr>
      <w:r>
        <w:rPr>
          <w:b/>
          <w:sz w:val="22"/>
        </w:rPr>
        <w:t>ДЛЯ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КЛАССОВ, РЕАЛИЗУЮЩИХ ФГОС ООО </w:t>
      </w:r>
      <w:r>
        <w:rPr>
          <w:b/>
          <w:sz w:val="24"/>
        </w:rPr>
        <w:t>(</w:t>
      </w:r>
      <w:r>
        <w:rPr>
          <w:b/>
          <w:color w:val="000009"/>
          <w:sz w:val="28"/>
        </w:rPr>
        <w:t>обучающихся с ограниченными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возможностями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здоровья,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интеллектуальные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нарушения)</w:t>
      </w:r>
    </w:p>
    <w:p>
      <w:pPr>
        <w:spacing w:before="0" w:line="274" w:lineRule="exact"/>
        <w:ind w:left="3178" w:right="0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2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rFonts w:hint="default"/>
          <w:b/>
          <w:sz w:val="24"/>
          <w:lang w:val="ru-RU"/>
        </w:rPr>
        <w:t xml:space="preserve"> до 2026-2027 уч.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пятидневка)</w:t>
      </w:r>
    </w:p>
    <w:p>
      <w:pPr>
        <w:pStyle w:val="6"/>
        <w:ind w:left="0" w:firstLine="0"/>
        <w:jc w:val="left"/>
        <w:rPr>
          <w:b/>
          <w:sz w:val="20"/>
        </w:rPr>
      </w:pPr>
    </w:p>
    <w:p>
      <w:pPr>
        <w:pStyle w:val="6"/>
        <w:ind w:left="0" w:firstLine="0"/>
        <w:jc w:val="left"/>
        <w:rPr>
          <w:b/>
          <w:sz w:val="20"/>
        </w:rPr>
      </w:pPr>
    </w:p>
    <w:p>
      <w:pPr>
        <w:pStyle w:val="6"/>
        <w:spacing w:before="4" w:after="1"/>
        <w:ind w:left="0" w:firstLine="0"/>
        <w:jc w:val="left"/>
        <w:rPr>
          <w:b/>
          <w:sz w:val="18"/>
        </w:rPr>
      </w:pPr>
    </w:p>
    <w:tbl>
      <w:tblPr>
        <w:tblStyle w:val="5"/>
        <w:tblW w:w="0" w:type="auto"/>
        <w:tblInd w:w="1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554"/>
        <w:gridCol w:w="852"/>
        <w:gridCol w:w="853"/>
        <w:gridCol w:w="850"/>
        <w:gridCol w:w="85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235" w:type="dxa"/>
            <w:vMerge w:val="restart"/>
          </w:tcPr>
          <w:p>
            <w:pPr>
              <w:pStyle w:val="12"/>
              <w:spacing w:line="276" w:lineRule="auto"/>
              <w:ind w:left="100" w:right="5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  <w:lang w:val="ru-RU"/>
              </w:rPr>
              <w:t>П</w:t>
            </w:r>
            <w:r>
              <w:rPr>
                <w:b/>
                <w:color w:val="000009"/>
                <w:sz w:val="28"/>
              </w:rPr>
              <w:t>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4" w:type="dxa"/>
            <w:vMerge w:val="restart"/>
          </w:tcPr>
          <w:p>
            <w:pPr>
              <w:pStyle w:val="12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>
            <w:pPr>
              <w:pStyle w:val="12"/>
              <w:spacing w:before="3"/>
              <w:ind w:left="0"/>
              <w:rPr>
                <w:b/>
                <w:sz w:val="37"/>
              </w:rPr>
            </w:pPr>
          </w:p>
          <w:p>
            <w:pPr>
              <w:pStyle w:val="12"/>
              <w:spacing w:line="370" w:lineRule="atLeast"/>
              <w:ind w:left="100" w:right="116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407" w:type="dxa"/>
            <w:gridSpan w:val="4"/>
          </w:tcPr>
          <w:p>
            <w:pPr>
              <w:pStyle w:val="12"/>
              <w:spacing w:line="320" w:lineRule="exact"/>
              <w:ind w:left="462" w:right="40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</w:p>
          <w:p>
            <w:pPr>
              <w:pStyle w:val="12"/>
              <w:spacing w:before="47"/>
              <w:ind w:left="461" w:right="40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неделю</w:t>
            </w:r>
          </w:p>
        </w:tc>
        <w:tc>
          <w:tcPr>
            <w:tcW w:w="1532" w:type="dxa"/>
            <w:vMerge w:val="restart"/>
          </w:tcPr>
          <w:p>
            <w:pPr>
              <w:pStyle w:val="12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2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I</w:t>
            </w:r>
          </w:p>
        </w:tc>
        <w:tc>
          <w:tcPr>
            <w:tcW w:w="853" w:type="dxa"/>
          </w:tcPr>
          <w:p>
            <w:pPr>
              <w:pStyle w:val="12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850" w:type="dxa"/>
          </w:tcPr>
          <w:p>
            <w:pPr>
              <w:pStyle w:val="12"/>
              <w:spacing w:line="320" w:lineRule="exact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9" w:type="dxa"/>
            <w:gridSpan w:val="2"/>
          </w:tcPr>
          <w:p>
            <w:pPr>
              <w:pStyle w:val="12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3407" w:type="dxa"/>
            <w:gridSpan w:val="4"/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532" w:type="dxa"/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235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1.Язык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2"/>
              <w:spacing w:line="303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12"/>
              <w:spacing w:line="303" w:lineRule="exact"/>
              <w:ind w:left="9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12"/>
              <w:spacing w:before="42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12"/>
              <w:spacing w:before="6" w:line="372" w:lineRule="exact"/>
              <w:ind w:left="100" w:right="1073"/>
              <w:rPr>
                <w:sz w:val="28"/>
              </w:rPr>
            </w:pP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2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  <w:p>
            <w:pPr>
              <w:pStyle w:val="1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12"/>
              <w:spacing w:line="318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12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12"/>
              <w:spacing w:line="318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12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2"/>
              <w:spacing w:line="318" w:lineRule="exact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12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12"/>
              <w:spacing w:line="319" w:lineRule="exact"/>
              <w:ind w:left="97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>
            <w:pPr>
              <w:pStyle w:val="12"/>
              <w:spacing w:before="9"/>
              <w:ind w:left="9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235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12"/>
              <w:spacing w:before="18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35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4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53" w:type="dxa"/>
          </w:tcPr>
          <w:p>
            <w:pPr>
              <w:pStyle w:val="12"/>
              <w:spacing w:line="315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50" w:type="dxa"/>
          </w:tcPr>
          <w:p>
            <w:pPr>
              <w:pStyle w:val="12"/>
              <w:spacing w:line="315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32" w:type="dxa"/>
          </w:tcPr>
          <w:p>
            <w:pPr>
              <w:pStyle w:val="12"/>
              <w:spacing w:line="315" w:lineRule="exact"/>
              <w:ind w:left="9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2235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>
            <w:pPr>
              <w:pStyle w:val="12"/>
              <w:spacing w:before="55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4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>
            <w:pPr>
              <w:pStyle w:val="12"/>
              <w:spacing w:before="47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53" w:type="dxa"/>
          </w:tcPr>
          <w:p>
            <w:pPr>
              <w:pStyle w:val="12"/>
              <w:spacing w:line="315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2"/>
              <w:spacing w:line="315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2" w:type="dxa"/>
          </w:tcPr>
          <w:p>
            <w:pPr>
              <w:pStyle w:val="12"/>
              <w:spacing w:line="315" w:lineRule="exact"/>
              <w:ind w:left="9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235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4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4.1.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Музыка</w:t>
            </w:r>
          </w:p>
          <w:p>
            <w:pPr>
              <w:pStyle w:val="12"/>
              <w:spacing w:before="41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2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  <w:p>
            <w:pPr>
              <w:pStyle w:val="1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3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  <w:p>
            <w:pPr>
              <w:pStyle w:val="12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  <w:p>
            <w:pPr>
              <w:pStyle w:val="12"/>
              <w:ind w:left="9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52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  <w:p>
            <w:pPr>
              <w:pStyle w:val="12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12"/>
              <w:spacing w:line="315" w:lineRule="exact"/>
              <w:ind w:left="9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  <w:p>
            <w:pPr>
              <w:pStyle w:val="12"/>
              <w:spacing w:before="10"/>
              <w:ind w:left="9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35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>
            <w:pPr>
              <w:pStyle w:val="12"/>
              <w:spacing w:before="18"/>
              <w:ind w:left="100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35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>
            <w:pPr>
              <w:pStyle w:val="12"/>
              <w:spacing w:before="19"/>
              <w:ind w:left="100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12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235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>
            <w:pPr>
              <w:pStyle w:val="12"/>
              <w:spacing w:before="55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4" w:type="dxa"/>
          </w:tcPr>
          <w:p>
            <w:pPr>
              <w:pStyle w:val="12"/>
              <w:spacing w:line="315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>
            <w:pPr>
              <w:pStyle w:val="12"/>
              <w:spacing w:before="55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853" w:type="dxa"/>
          </w:tcPr>
          <w:p>
            <w:pPr>
              <w:pStyle w:val="12"/>
              <w:spacing w:line="315" w:lineRule="exact"/>
              <w:ind w:left="95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12"/>
              <w:spacing w:line="315" w:lineRule="exact"/>
              <w:ind w:left="92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ind w:left="99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1532" w:type="dxa"/>
          </w:tcPr>
          <w:p>
            <w:pPr>
              <w:pStyle w:val="12"/>
              <w:spacing w:line="315" w:lineRule="exact"/>
              <w:ind w:left="97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35" w:type="dxa"/>
          </w:tcPr>
          <w:p>
            <w:pPr>
              <w:pStyle w:val="12"/>
              <w:spacing w:line="317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Технология</w:t>
            </w:r>
          </w:p>
        </w:tc>
        <w:tc>
          <w:tcPr>
            <w:tcW w:w="2554" w:type="dxa"/>
          </w:tcPr>
          <w:p>
            <w:pPr>
              <w:pStyle w:val="12"/>
              <w:spacing w:line="317" w:lineRule="exact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2" w:type="dxa"/>
          </w:tcPr>
          <w:p>
            <w:pPr>
              <w:pStyle w:val="12"/>
              <w:spacing w:line="317" w:lineRule="exact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2</w:t>
            </w:r>
          </w:p>
        </w:tc>
        <w:tc>
          <w:tcPr>
            <w:tcW w:w="853" w:type="dxa"/>
          </w:tcPr>
          <w:p>
            <w:pPr>
              <w:pStyle w:val="12"/>
              <w:spacing w:line="317" w:lineRule="exact"/>
              <w:ind w:left="95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2"/>
              <w:spacing w:line="317" w:lineRule="exact"/>
              <w:ind w:left="92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1</w:t>
            </w:r>
          </w:p>
        </w:tc>
        <w:tc>
          <w:tcPr>
            <w:tcW w:w="852" w:type="dxa"/>
          </w:tcPr>
          <w:p>
            <w:pPr>
              <w:pStyle w:val="12"/>
              <w:spacing w:line="317" w:lineRule="exact"/>
              <w:ind w:left="99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1</w:t>
            </w:r>
          </w:p>
        </w:tc>
        <w:tc>
          <w:tcPr>
            <w:tcW w:w="1532" w:type="dxa"/>
          </w:tcPr>
          <w:p>
            <w:pPr>
              <w:pStyle w:val="12"/>
              <w:spacing w:line="317" w:lineRule="exact"/>
              <w:ind w:left="97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89" w:type="dxa"/>
            <w:gridSpan w:val="2"/>
          </w:tcPr>
          <w:p>
            <w:pPr>
              <w:pStyle w:val="12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53" w:type="dxa"/>
          </w:tcPr>
          <w:p>
            <w:pPr>
              <w:pStyle w:val="12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50" w:type="dxa"/>
          </w:tcPr>
          <w:p>
            <w:pPr>
              <w:pStyle w:val="12"/>
              <w:spacing w:line="320" w:lineRule="exact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1532" w:type="dxa"/>
          </w:tcPr>
          <w:p>
            <w:pPr>
              <w:pStyle w:val="12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789" w:type="dxa"/>
            <w:gridSpan w:val="2"/>
          </w:tcPr>
          <w:p>
            <w:pPr>
              <w:pStyle w:val="12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10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108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</w:p>
          <w:p>
            <w:pPr>
              <w:pStyle w:val="12"/>
              <w:spacing w:before="50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-</w:t>
            </w:r>
          </w:p>
        </w:tc>
        <w:tc>
          <w:tcPr>
            <w:tcW w:w="853" w:type="dxa"/>
          </w:tcPr>
          <w:p>
            <w:pPr>
              <w:pStyle w:val="12"/>
              <w:spacing w:line="315" w:lineRule="exact"/>
              <w:ind w:left="95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850" w:type="dxa"/>
          </w:tcPr>
          <w:p>
            <w:pPr>
              <w:pStyle w:val="12"/>
              <w:spacing w:line="315" w:lineRule="exact"/>
              <w:ind w:left="92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852" w:type="dxa"/>
          </w:tcPr>
          <w:p>
            <w:pPr>
              <w:pStyle w:val="12"/>
              <w:spacing w:line="315" w:lineRule="exact"/>
              <w:ind w:left="99"/>
              <w:rPr>
                <w:sz w:val="28"/>
              </w:rPr>
            </w:pPr>
            <w:r>
              <w:rPr>
                <w:color w:val="000009"/>
                <w:w w:val="100"/>
                <w:sz w:val="28"/>
              </w:rPr>
              <w:t>3</w:t>
            </w:r>
          </w:p>
        </w:tc>
        <w:tc>
          <w:tcPr>
            <w:tcW w:w="1532" w:type="dxa"/>
          </w:tcPr>
          <w:p>
            <w:pPr>
              <w:pStyle w:val="12"/>
              <w:spacing w:line="319" w:lineRule="exact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9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top="1580" w:right="680" w:bottom="1140" w:left="240" w:header="0" w:footer="875" w:gutter="0"/>
          <w:cols w:space="720" w:num="1"/>
        </w:sectPr>
      </w:pPr>
    </w:p>
    <w:tbl>
      <w:tblPr>
        <w:tblStyle w:val="5"/>
        <w:tblW w:w="0" w:type="auto"/>
        <w:tblInd w:w="1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9"/>
        <w:gridCol w:w="852"/>
        <w:gridCol w:w="853"/>
        <w:gridCol w:w="850"/>
        <w:gridCol w:w="85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4789" w:type="dxa"/>
          </w:tcPr>
          <w:p>
            <w:pPr>
              <w:pStyle w:val="12"/>
              <w:tabs>
                <w:tab w:val="left" w:pos="1502"/>
                <w:tab w:val="left" w:pos="2285"/>
                <w:tab w:val="left" w:pos="3764"/>
              </w:tabs>
              <w:spacing w:line="271" w:lineRule="auto"/>
              <w:ind w:left="100" w:right="26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4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4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z w:val="28"/>
              </w:rPr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>
            <w:pPr>
              <w:pStyle w:val="12"/>
              <w:spacing w:before="7"/>
              <w:ind w:left="100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2" w:type="dxa"/>
          </w:tcPr>
          <w:p>
            <w:pPr>
              <w:pStyle w:val="1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53" w:type="dxa"/>
          </w:tcPr>
          <w:p>
            <w:pPr>
              <w:pStyle w:val="12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50" w:type="dxa"/>
          </w:tcPr>
          <w:p>
            <w:pPr>
              <w:pStyle w:val="12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52" w:type="dxa"/>
          </w:tcPr>
          <w:p>
            <w:pPr>
              <w:pStyle w:val="12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1532" w:type="dxa"/>
          </w:tcPr>
          <w:p>
            <w:pPr>
              <w:pStyle w:val="12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4789" w:type="dxa"/>
          </w:tcPr>
          <w:p>
            <w:pPr>
              <w:pStyle w:val="12"/>
              <w:spacing w:line="271" w:lineRule="auto"/>
              <w:ind w:left="100" w:right="448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>
            <w:pPr>
              <w:pStyle w:val="12"/>
              <w:spacing w:before="6"/>
              <w:ind w:left="100"/>
              <w:rPr>
                <w:b/>
                <w:sz w:val="28"/>
              </w:rPr>
            </w:pP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52" w:type="dxa"/>
          </w:tcPr>
          <w:p>
            <w:pPr>
              <w:pStyle w:val="12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6</w:t>
            </w:r>
          </w:p>
        </w:tc>
        <w:tc>
          <w:tcPr>
            <w:tcW w:w="853" w:type="dxa"/>
          </w:tcPr>
          <w:p>
            <w:pPr>
              <w:pStyle w:val="12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6</w:t>
            </w:r>
          </w:p>
        </w:tc>
        <w:tc>
          <w:tcPr>
            <w:tcW w:w="850" w:type="dxa"/>
          </w:tcPr>
          <w:p>
            <w:pPr>
              <w:pStyle w:val="12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6</w:t>
            </w:r>
          </w:p>
        </w:tc>
        <w:tc>
          <w:tcPr>
            <w:tcW w:w="852" w:type="dxa"/>
          </w:tcPr>
          <w:p>
            <w:pPr>
              <w:pStyle w:val="12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6</w:t>
            </w:r>
          </w:p>
        </w:tc>
        <w:tc>
          <w:tcPr>
            <w:tcW w:w="1532" w:type="dxa"/>
          </w:tcPr>
          <w:p>
            <w:pPr>
              <w:pStyle w:val="12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89" w:type="dxa"/>
          </w:tcPr>
          <w:p>
            <w:pPr>
              <w:pStyle w:val="12"/>
              <w:ind w:left="10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52" w:type="dxa"/>
          </w:tcPr>
          <w:p>
            <w:pPr>
              <w:pStyle w:val="12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4</w:t>
            </w:r>
          </w:p>
        </w:tc>
        <w:tc>
          <w:tcPr>
            <w:tcW w:w="853" w:type="dxa"/>
          </w:tcPr>
          <w:p>
            <w:pPr>
              <w:pStyle w:val="12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4</w:t>
            </w:r>
          </w:p>
        </w:tc>
        <w:tc>
          <w:tcPr>
            <w:tcW w:w="850" w:type="dxa"/>
          </w:tcPr>
          <w:p>
            <w:pPr>
              <w:pStyle w:val="12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4</w:t>
            </w:r>
          </w:p>
        </w:tc>
        <w:tc>
          <w:tcPr>
            <w:tcW w:w="852" w:type="dxa"/>
          </w:tcPr>
          <w:p>
            <w:pPr>
              <w:pStyle w:val="12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w w:val="100"/>
                <w:sz w:val="28"/>
              </w:rPr>
              <w:t>4</w:t>
            </w:r>
          </w:p>
        </w:tc>
        <w:tc>
          <w:tcPr>
            <w:tcW w:w="1532" w:type="dxa"/>
          </w:tcPr>
          <w:p>
            <w:pPr>
              <w:pStyle w:val="12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4789" w:type="dxa"/>
          </w:tcPr>
          <w:p>
            <w:pPr>
              <w:pStyle w:val="12"/>
              <w:spacing w:line="320" w:lineRule="exact"/>
              <w:ind w:left="10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3" w:type="dxa"/>
          </w:tcPr>
          <w:p>
            <w:pPr>
              <w:pStyle w:val="12"/>
              <w:spacing w:line="320" w:lineRule="exact"/>
              <w:ind w:left="9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0" w:type="dxa"/>
          </w:tcPr>
          <w:p>
            <w:pPr>
              <w:pStyle w:val="12"/>
              <w:spacing w:line="320" w:lineRule="exact"/>
              <w:ind w:left="9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2" w:type="dxa"/>
          </w:tcPr>
          <w:p>
            <w:pPr>
              <w:pStyle w:val="12"/>
              <w:spacing w:line="320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1532" w:type="dxa"/>
          </w:tcPr>
          <w:p>
            <w:pPr>
              <w:pStyle w:val="12"/>
              <w:spacing w:line="320" w:lineRule="exact"/>
              <w:ind w:left="9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130</w:t>
            </w:r>
          </w:p>
        </w:tc>
      </w:tr>
    </w:tbl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tbl>
      <w:tblPr>
        <w:tblStyle w:val="5"/>
        <w:tblpPr w:leftFromText="180" w:rightFromText="180" w:vertAnchor="text" w:horzAnchor="page" w:tblpX="1307" w:tblpY="27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2"/>
        <w:gridCol w:w="4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03" w:hRule="atLeast"/>
        </w:trPr>
        <w:tc>
          <w:tcPr>
            <w:tcW w:w="4882" w:type="dxa"/>
          </w:tcPr>
          <w:p>
            <w:pPr>
              <w:pStyle w:val="12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Принят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решением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совета</w:t>
            </w:r>
          </w:p>
          <w:p>
            <w:pPr>
              <w:pStyle w:val="12"/>
              <w:spacing w:before="172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rFonts w:hint="default"/>
                <w:sz w:val="24"/>
                <w:lang w:val="ru-RU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  <w:lang w:val="ru-RU"/>
              </w:rPr>
              <w:t>ноября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590" w:type="dxa"/>
          </w:tcPr>
          <w:p>
            <w:pPr>
              <w:pStyle w:val="12"/>
              <w:spacing w:line="235" w:lineRule="exact"/>
              <w:ind w:left="765"/>
              <w:rPr>
                <w:sz w:val="22"/>
              </w:rPr>
            </w:pPr>
            <w:r>
              <w:rPr>
                <w:sz w:val="22"/>
              </w:rPr>
              <w:t>Утвержден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приказом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МБОУ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r>
              <w:rPr>
                <w:sz w:val="22"/>
                <w:lang w:val="ru-RU"/>
              </w:rPr>
              <w:t>Глебовская</w:t>
            </w:r>
            <w:r>
              <w:rPr>
                <w:rFonts w:hint="default"/>
                <w:sz w:val="22"/>
                <w:lang w:val="ru-RU"/>
              </w:rPr>
              <w:t xml:space="preserve"> с</w:t>
            </w:r>
            <w:r>
              <w:rPr>
                <w:sz w:val="22"/>
              </w:rPr>
              <w:t>редняя</w:t>
            </w:r>
            <w:r>
              <w:rPr>
                <w:rFonts w:hint="default"/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общеобразовательная школа»</w:t>
            </w:r>
          </w:p>
          <w:p>
            <w:pPr>
              <w:pStyle w:val="12"/>
              <w:tabs>
                <w:tab w:val="left" w:pos="1818"/>
              </w:tabs>
              <w:spacing w:line="405" w:lineRule="auto"/>
              <w:ind w:left="709" w:right="634"/>
              <w:rPr>
                <w:rFonts w:hint="default"/>
                <w:sz w:val="24"/>
                <w:lang w:val="ru-RU"/>
              </w:rPr>
            </w:pPr>
            <w:r>
              <w:rPr>
                <w:sz w:val="22"/>
              </w:rPr>
              <w:t>№</w:t>
            </w:r>
            <w:r>
              <w:rPr>
                <w:rFonts w:hint="default"/>
                <w:spacing w:val="54"/>
                <w:sz w:val="22"/>
                <w:u w:val="single"/>
                <w:lang w:val="ru-RU"/>
              </w:rPr>
              <w:t xml:space="preserve">01-09/   </w:t>
            </w:r>
            <w:r>
              <w:rPr>
                <w:sz w:val="22"/>
              </w:rPr>
              <w:t>от «</w:t>
            </w:r>
            <w:r>
              <w:rPr>
                <w:rFonts w:hint="default"/>
                <w:sz w:val="22"/>
                <w:lang w:val="ru-RU"/>
              </w:rPr>
              <w:t>11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»</w:t>
            </w:r>
            <w:r>
              <w:rPr>
                <w:rFonts w:hint="default"/>
                <w:spacing w:val="1"/>
                <w:sz w:val="22"/>
                <w:u w:val="single"/>
                <w:lang w:val="ru-RU"/>
              </w:rPr>
              <w:t xml:space="preserve">11 </w:t>
            </w:r>
            <w:r>
              <w:rPr>
                <w:sz w:val="22"/>
              </w:rPr>
              <w:t>202</w:t>
            </w:r>
            <w:r>
              <w:rPr>
                <w:rFonts w:hint="default"/>
                <w:sz w:val="22"/>
                <w:lang w:val="ru-RU"/>
              </w:rPr>
              <w:t>2</w:t>
            </w:r>
            <w:r>
              <w:rPr>
                <w:sz w:val="22"/>
              </w:rPr>
              <w:t xml:space="preserve"> г.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Директор</w:t>
            </w:r>
            <w:r>
              <w:rPr>
                <w:rFonts w:hint="default"/>
                <w:sz w:val="22"/>
                <w:lang w:val="ru-RU"/>
              </w:rPr>
              <w:t xml:space="preserve"> _______М. Д. Балицкая</w:t>
            </w:r>
          </w:p>
        </w:tc>
      </w:tr>
    </w:tbl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after="0" w:line="275" w:lineRule="exact"/>
        <w:rPr>
          <w:sz w:val="24"/>
        </w:rPr>
      </w:pPr>
    </w:p>
    <w:p>
      <w:pPr>
        <w:spacing w:before="89"/>
        <w:ind w:left="1260" w:right="0" w:firstLine="0"/>
        <w:jc w:val="left"/>
        <w:rPr>
          <w:b/>
          <w:sz w:val="22"/>
        </w:rPr>
      </w:pPr>
      <w:r>
        <w:rPr>
          <w:b/>
          <w:sz w:val="22"/>
        </w:rPr>
        <w:t>НЕДЕЛ</w:t>
      </w:r>
    </w:p>
    <w:p>
      <w:pPr>
        <w:spacing w:before="89"/>
        <w:ind w:left="1260" w:right="0" w:firstLine="0"/>
        <w:jc w:val="left"/>
        <w:rPr>
          <w:b/>
          <w:sz w:val="22"/>
        </w:rPr>
      </w:pPr>
    </w:p>
    <w:p>
      <w:pPr>
        <w:spacing w:before="89"/>
        <w:ind w:left="1260" w:right="0" w:firstLine="0"/>
        <w:jc w:val="left"/>
        <w:rPr>
          <w:b/>
          <w:sz w:val="22"/>
        </w:rPr>
      </w:pPr>
    </w:p>
    <w:p>
      <w:pPr>
        <w:spacing w:before="89"/>
        <w:ind w:left="1260" w:right="0" w:firstLine="0"/>
        <w:jc w:val="center"/>
        <w:rPr>
          <w:b/>
          <w:sz w:val="22"/>
        </w:rPr>
      </w:pPr>
      <w:r>
        <w:rPr>
          <w:b/>
          <w:sz w:val="22"/>
          <w:lang w:val="ru-RU"/>
        </w:rPr>
        <w:t>НЕДЕЛ</w:t>
      </w:r>
      <w:r>
        <w:rPr>
          <w:b/>
          <w:sz w:val="22"/>
        </w:rPr>
        <w:t>ЬНЫЙ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УЧЕБНЫЙ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ПЛАН</w:t>
      </w:r>
      <w:r>
        <w:rPr>
          <w:b/>
          <w:spacing w:val="-2"/>
          <w:sz w:val="22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b/>
          <w:sz w:val="22"/>
        </w:rPr>
        <w:t>ОБЩЕГО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ОБРАЗОВАНИЯ</w:t>
      </w:r>
    </w:p>
    <w:p>
      <w:pPr>
        <w:spacing w:before="52" w:line="278" w:lineRule="auto"/>
        <w:ind w:left="1577" w:right="0" w:hanging="180"/>
        <w:jc w:val="center"/>
        <w:rPr>
          <w:b/>
          <w:sz w:val="28"/>
        </w:rPr>
      </w:pPr>
      <w:r>
        <w:rPr>
          <w:b/>
          <w:sz w:val="22"/>
        </w:rPr>
        <w:t>ДЛЯ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 xml:space="preserve">КЛАССОВ, РЕАЛИЗУЮЩИХ ФГОС ООО </w:t>
      </w:r>
      <w:r>
        <w:rPr>
          <w:b/>
          <w:sz w:val="24"/>
        </w:rPr>
        <w:t>(</w:t>
      </w:r>
      <w:r>
        <w:rPr>
          <w:b/>
          <w:color w:val="000009"/>
          <w:sz w:val="28"/>
        </w:rPr>
        <w:t>обучающихся с ограниченными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возможностями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здоровья,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интеллектуальные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нарушения)</w:t>
      </w:r>
    </w:p>
    <w:p>
      <w:pPr>
        <w:spacing w:before="0" w:line="270" w:lineRule="exact"/>
        <w:ind w:left="3178" w:right="0" w:firstLine="0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2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rFonts w:hint="default"/>
          <w:b/>
          <w:sz w:val="24"/>
          <w:lang w:val="ru-RU"/>
        </w:rPr>
        <w:t>6</w:t>
      </w:r>
      <w:r>
        <w:rPr>
          <w:b/>
          <w:sz w:val="24"/>
        </w:rPr>
        <w:t>-202</w:t>
      </w:r>
      <w:r>
        <w:rPr>
          <w:rFonts w:hint="default"/>
          <w:b/>
          <w:sz w:val="24"/>
          <w:lang w:val="ru-RU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пятидневка)</w:t>
      </w:r>
    </w:p>
    <w:p>
      <w:pPr>
        <w:pStyle w:val="6"/>
        <w:ind w:left="0" w:firstLine="0"/>
        <w:jc w:val="left"/>
        <w:rPr>
          <w:b/>
          <w:sz w:val="20"/>
        </w:rPr>
      </w:pPr>
    </w:p>
    <w:p>
      <w:pPr>
        <w:pStyle w:val="6"/>
        <w:ind w:left="0" w:firstLine="0"/>
        <w:jc w:val="left"/>
        <w:rPr>
          <w:b/>
          <w:sz w:val="20"/>
        </w:rPr>
      </w:pPr>
    </w:p>
    <w:tbl>
      <w:tblPr>
        <w:tblStyle w:val="5"/>
        <w:tblW w:w="0" w:type="auto"/>
        <w:tblInd w:w="1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2496"/>
        <w:gridCol w:w="278"/>
        <w:gridCol w:w="933"/>
        <w:gridCol w:w="809"/>
        <w:gridCol w:w="811"/>
        <w:gridCol w:w="809"/>
        <w:gridCol w:w="812"/>
        <w:gridCol w:w="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42" w:type="dxa"/>
            <w:vMerge w:val="restart"/>
          </w:tcPr>
          <w:p>
            <w:pPr>
              <w:pStyle w:val="12"/>
              <w:spacing w:line="278" w:lineRule="auto"/>
              <w:ind w:right="44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области</w:t>
            </w:r>
          </w:p>
        </w:tc>
        <w:tc>
          <w:tcPr>
            <w:tcW w:w="2496" w:type="dxa"/>
            <w:vMerge w:val="restart"/>
          </w:tcPr>
          <w:p>
            <w:pPr>
              <w:pStyle w:val="12"/>
              <w:spacing w:line="275" w:lineRule="exact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Классы</w:t>
            </w:r>
          </w:p>
          <w:p>
            <w:pPr>
              <w:pStyle w:val="12"/>
              <w:spacing w:before="2"/>
              <w:ind w:left="0"/>
              <w:rPr>
                <w:b/>
                <w:sz w:val="29"/>
              </w:rPr>
            </w:pPr>
          </w:p>
          <w:p>
            <w:pPr>
              <w:pStyle w:val="12"/>
              <w:ind w:left="7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предметы</w:t>
            </w:r>
          </w:p>
        </w:tc>
        <w:tc>
          <w:tcPr>
            <w:tcW w:w="5252" w:type="dxa"/>
            <w:gridSpan w:val="7"/>
          </w:tcPr>
          <w:p>
            <w:pPr>
              <w:pStyle w:val="12"/>
              <w:spacing w:before="8"/>
              <w:ind w:left="11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Количество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gridSpan w:val="2"/>
          </w:tcPr>
          <w:p>
            <w:pPr>
              <w:pStyle w:val="12"/>
              <w:spacing w:before="162"/>
              <w:ind w:left="8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w w:val="99"/>
                <w:sz w:val="24"/>
              </w:rPr>
              <w:t>V</w:t>
            </w:r>
          </w:p>
        </w:tc>
        <w:tc>
          <w:tcPr>
            <w:tcW w:w="809" w:type="dxa"/>
          </w:tcPr>
          <w:p>
            <w:pPr>
              <w:pStyle w:val="12"/>
              <w:spacing w:before="162"/>
              <w:ind w:left="31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</w:p>
        </w:tc>
        <w:tc>
          <w:tcPr>
            <w:tcW w:w="811" w:type="dxa"/>
          </w:tcPr>
          <w:p>
            <w:pPr>
              <w:pStyle w:val="12"/>
              <w:spacing w:before="162"/>
              <w:ind w:left="26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</w:p>
        </w:tc>
        <w:tc>
          <w:tcPr>
            <w:tcW w:w="809" w:type="dxa"/>
          </w:tcPr>
          <w:p>
            <w:pPr>
              <w:pStyle w:val="12"/>
              <w:spacing w:before="162"/>
              <w:ind w:left="2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VIII</w:t>
            </w:r>
          </w:p>
        </w:tc>
        <w:tc>
          <w:tcPr>
            <w:tcW w:w="812" w:type="dxa"/>
          </w:tcPr>
          <w:p>
            <w:pPr>
              <w:pStyle w:val="12"/>
              <w:spacing w:before="162"/>
              <w:ind w:left="31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IX</w:t>
            </w:r>
          </w:p>
        </w:tc>
        <w:tc>
          <w:tcPr>
            <w:tcW w:w="800" w:type="dxa"/>
          </w:tcPr>
          <w:p>
            <w:pPr>
              <w:pStyle w:val="12"/>
              <w:spacing w:before="162"/>
              <w:ind w:left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690" w:type="dxa"/>
            <w:gridSpan w:val="9"/>
          </w:tcPr>
          <w:p>
            <w:pPr>
              <w:pStyle w:val="12"/>
              <w:spacing w:before="13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Обязательная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942" w:type="dxa"/>
          </w:tcPr>
          <w:p>
            <w:pPr>
              <w:pStyle w:val="12"/>
              <w:spacing w:line="276" w:lineRule="auto"/>
              <w:ind w:right="84"/>
              <w:rPr>
                <w:sz w:val="24"/>
              </w:rPr>
            </w:pPr>
            <w:r>
              <w:rPr>
                <w:color w:val="000009"/>
                <w:sz w:val="24"/>
              </w:rPr>
              <w:t>1.Язык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практика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ind w:left="119" w:right="295"/>
              <w:rPr>
                <w:sz w:val="24"/>
              </w:rPr>
            </w:pPr>
            <w:r>
              <w:rPr>
                <w:sz w:val="24"/>
              </w:rPr>
              <w:t>1.1.Русский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1.2.Чтение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933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12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12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12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12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>
            <w:pPr>
              <w:pStyle w:val="12"/>
              <w:spacing w:line="270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  <w:p>
            <w:pPr>
              <w:pStyle w:val="12"/>
              <w:spacing w:before="5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4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Математика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numPr>
                <w:ilvl w:val="1"/>
                <w:numId w:val="42"/>
              </w:numPr>
              <w:tabs>
                <w:tab w:val="left" w:pos="513"/>
              </w:tabs>
              <w:spacing w:before="0" w:after="0" w:line="309" w:lineRule="exact"/>
              <w:ind w:left="512" w:right="0" w:hanging="394"/>
              <w:jc w:val="left"/>
              <w:rPr>
                <w:sz w:val="26"/>
              </w:rPr>
            </w:pPr>
            <w:r>
              <w:rPr>
                <w:sz w:val="24"/>
              </w:rPr>
              <w:t>Математика</w:t>
            </w:r>
          </w:p>
          <w:p>
            <w:pPr>
              <w:pStyle w:val="12"/>
              <w:numPr>
                <w:ilvl w:val="1"/>
                <w:numId w:val="42"/>
              </w:numPr>
              <w:tabs>
                <w:tab w:val="left" w:pos="540"/>
              </w:tabs>
              <w:spacing w:before="0" w:after="0" w:line="270" w:lineRule="exact"/>
              <w:ind w:left="53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33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9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12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12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12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" w:type="dxa"/>
          </w:tcPr>
          <w:p>
            <w:pPr>
              <w:pStyle w:val="12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12"/>
              <w:spacing w:before="9"/>
              <w:ind w:left="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94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  <w:p>
            <w:pPr>
              <w:pStyle w:val="12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>Естествознание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numPr>
                <w:ilvl w:val="1"/>
                <w:numId w:val="43"/>
              </w:numPr>
              <w:tabs>
                <w:tab w:val="left" w:pos="481"/>
              </w:tabs>
              <w:spacing w:before="0" w:after="0" w:line="268" w:lineRule="exact"/>
              <w:ind w:left="480" w:right="0" w:hanging="362"/>
              <w:jc w:val="left"/>
              <w:rPr>
                <w:sz w:val="22"/>
              </w:rPr>
            </w:pPr>
            <w:r>
              <w:rPr>
                <w:sz w:val="24"/>
              </w:rPr>
              <w:t>Природоведение</w:t>
            </w:r>
          </w:p>
          <w:p>
            <w:pPr>
              <w:pStyle w:val="12"/>
              <w:numPr>
                <w:ilvl w:val="1"/>
                <w:numId w:val="43"/>
              </w:numPr>
              <w:tabs>
                <w:tab w:val="left" w:pos="513"/>
              </w:tabs>
              <w:spacing w:before="1" w:after="0" w:line="316" w:lineRule="exact"/>
              <w:ind w:left="512" w:right="0" w:hanging="394"/>
              <w:jc w:val="left"/>
              <w:rPr>
                <w:sz w:val="26"/>
              </w:rPr>
            </w:pPr>
            <w:r>
              <w:rPr>
                <w:sz w:val="24"/>
              </w:rPr>
              <w:t>Биология</w:t>
            </w:r>
          </w:p>
          <w:p>
            <w:pPr>
              <w:pStyle w:val="12"/>
              <w:numPr>
                <w:ilvl w:val="1"/>
                <w:numId w:val="43"/>
              </w:numPr>
              <w:tabs>
                <w:tab w:val="left" w:pos="540"/>
              </w:tabs>
              <w:spacing w:before="0" w:after="0" w:line="270" w:lineRule="exact"/>
              <w:ind w:left="53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33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spacing w:before="1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99" w:right="5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11" w:type="dxa"/>
          </w:tcPr>
          <w:p>
            <w:pPr>
              <w:pStyle w:val="12"/>
              <w:ind w:left="102" w:right="5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12"/>
              <w:ind w:left="100" w:right="55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1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12"/>
              <w:ind w:left="102" w:right="5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>
            <w:pPr>
              <w:pStyle w:val="12"/>
              <w:spacing w:line="268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  <w:p>
            <w:pPr>
              <w:pStyle w:val="12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  <w:p>
            <w:pPr>
              <w:pStyle w:val="12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942" w:type="dxa"/>
          </w:tcPr>
          <w:p>
            <w:pPr>
              <w:pStyle w:val="12"/>
              <w:spacing w:line="276" w:lineRule="auto"/>
              <w:ind w:right="563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Человек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общество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numPr>
                <w:ilvl w:val="1"/>
                <w:numId w:val="44"/>
              </w:numPr>
              <w:tabs>
                <w:tab w:val="left" w:pos="540"/>
              </w:tabs>
              <w:spacing w:before="0" w:after="0" w:line="268" w:lineRule="exact"/>
              <w:ind w:left="53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>
            <w:pPr>
              <w:pStyle w:val="12"/>
              <w:numPr>
                <w:ilvl w:val="1"/>
                <w:numId w:val="44"/>
              </w:numPr>
              <w:tabs>
                <w:tab w:val="left" w:pos="540"/>
              </w:tabs>
              <w:spacing w:before="0" w:after="0" w:line="240" w:lineRule="auto"/>
              <w:ind w:left="119" w:right="739" w:firstLine="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>
            <w:pPr>
              <w:pStyle w:val="12"/>
              <w:numPr>
                <w:ilvl w:val="1"/>
                <w:numId w:val="44"/>
              </w:numPr>
              <w:tabs>
                <w:tab w:val="left" w:pos="540"/>
              </w:tabs>
              <w:spacing w:before="0" w:after="0" w:line="240" w:lineRule="auto"/>
              <w:ind w:left="53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933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>
            <w:pPr>
              <w:pStyle w:val="12"/>
              <w:spacing w:line="268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  <w:p>
            <w:pPr>
              <w:pStyle w:val="12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94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Искусство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numPr>
                <w:ilvl w:val="1"/>
                <w:numId w:val="45"/>
              </w:numPr>
              <w:tabs>
                <w:tab w:val="left" w:pos="540"/>
              </w:tabs>
              <w:spacing w:before="0" w:after="0" w:line="240" w:lineRule="auto"/>
              <w:ind w:left="119" w:right="46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>
            <w:pPr>
              <w:pStyle w:val="12"/>
              <w:numPr>
                <w:ilvl w:val="1"/>
                <w:numId w:val="45"/>
              </w:numPr>
              <w:tabs>
                <w:tab w:val="left" w:pos="540"/>
              </w:tabs>
              <w:spacing w:before="0" w:after="0" w:line="240" w:lineRule="auto"/>
              <w:ind w:left="539" w:right="0" w:hanging="421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3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1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2" w:type="dxa"/>
          </w:tcPr>
          <w:p>
            <w:pPr>
              <w:pStyle w:val="12"/>
              <w:spacing w:line="26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>
            <w:pPr>
              <w:pStyle w:val="12"/>
              <w:spacing w:line="268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  <w:p>
            <w:pPr>
              <w:pStyle w:val="12"/>
              <w:ind w:left="0"/>
              <w:rPr>
                <w:b/>
                <w:sz w:val="24"/>
              </w:rPr>
            </w:pPr>
          </w:p>
          <w:p>
            <w:pPr>
              <w:pStyle w:val="12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42" w:type="dxa"/>
          </w:tcPr>
          <w:p>
            <w:pPr>
              <w:pStyle w:val="12"/>
              <w:spacing w:line="276" w:lineRule="auto"/>
              <w:ind w:right="365"/>
              <w:rPr>
                <w:sz w:val="24"/>
              </w:rPr>
            </w:pPr>
            <w:r>
              <w:rPr>
                <w:color w:val="000009"/>
                <w:sz w:val="24"/>
              </w:rPr>
              <w:t>6. Физическая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3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>
            <w:pPr>
              <w:pStyle w:val="12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9" w:type="dxa"/>
          </w:tcPr>
          <w:p>
            <w:pPr>
              <w:pStyle w:val="12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>
            <w:pPr>
              <w:pStyle w:val="12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0" w:type="dxa"/>
          </w:tcPr>
          <w:p>
            <w:pPr>
              <w:pStyle w:val="12"/>
              <w:spacing w:line="270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4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</w:p>
        </w:tc>
        <w:tc>
          <w:tcPr>
            <w:tcW w:w="2774" w:type="dxa"/>
            <w:gridSpan w:val="2"/>
          </w:tcPr>
          <w:p>
            <w:pPr>
              <w:pStyle w:val="12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7.1.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33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>
            <w:pPr>
              <w:pStyle w:val="12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1" w:type="dxa"/>
          </w:tcPr>
          <w:p>
            <w:pPr>
              <w:pStyle w:val="12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9" w:type="dxa"/>
          </w:tcPr>
          <w:p>
            <w:pPr>
              <w:pStyle w:val="12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>
            <w:pPr>
              <w:pStyle w:val="12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0" w:type="dxa"/>
          </w:tcPr>
          <w:p>
            <w:pPr>
              <w:pStyle w:val="12"/>
              <w:spacing w:line="270" w:lineRule="exact"/>
              <w:ind w:left="94"/>
              <w:rPr>
                <w:sz w:val="24"/>
              </w:rPr>
            </w:pPr>
            <w:r>
              <w:rPr>
                <w:color w:val="000009"/>
                <w:sz w:val="24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16" w:type="dxa"/>
            <w:gridSpan w:val="3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Итого</w:t>
            </w:r>
          </w:p>
        </w:tc>
        <w:tc>
          <w:tcPr>
            <w:tcW w:w="933" w:type="dxa"/>
          </w:tcPr>
          <w:p>
            <w:pPr>
              <w:pStyle w:val="12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27</w:t>
            </w:r>
          </w:p>
        </w:tc>
        <w:tc>
          <w:tcPr>
            <w:tcW w:w="809" w:type="dxa"/>
          </w:tcPr>
          <w:p>
            <w:pPr>
              <w:pStyle w:val="12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28</w:t>
            </w:r>
          </w:p>
        </w:tc>
        <w:tc>
          <w:tcPr>
            <w:tcW w:w="811" w:type="dxa"/>
          </w:tcPr>
          <w:p>
            <w:pPr>
              <w:pStyle w:val="12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09" w:type="dxa"/>
          </w:tcPr>
          <w:p>
            <w:pPr>
              <w:pStyle w:val="12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12" w:type="dxa"/>
          </w:tcPr>
          <w:p>
            <w:pPr>
              <w:pStyle w:val="12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31</w:t>
            </w:r>
          </w:p>
        </w:tc>
        <w:tc>
          <w:tcPr>
            <w:tcW w:w="800" w:type="dxa"/>
          </w:tcPr>
          <w:p>
            <w:pPr>
              <w:pStyle w:val="12"/>
              <w:spacing w:line="275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120" w:right="680" w:bottom="1060" w:left="240" w:header="0" w:footer="875" w:gutter="0"/>
          <w:cols w:space="720" w:num="1"/>
        </w:sectPr>
      </w:pPr>
    </w:p>
    <w:tbl>
      <w:tblPr>
        <w:tblStyle w:val="5"/>
        <w:tblW w:w="0" w:type="auto"/>
        <w:tblInd w:w="1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7"/>
        <w:gridCol w:w="934"/>
        <w:gridCol w:w="810"/>
        <w:gridCol w:w="812"/>
        <w:gridCol w:w="810"/>
        <w:gridCol w:w="813"/>
        <w:gridCol w:w="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717" w:type="dxa"/>
          </w:tcPr>
          <w:p>
            <w:pPr>
              <w:pStyle w:val="12"/>
              <w:tabs>
                <w:tab w:val="left" w:pos="1326"/>
                <w:tab w:val="left" w:pos="3241"/>
              </w:tabs>
              <w:spacing w:before="1" w:line="276" w:lineRule="auto"/>
              <w:ind w:right="1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Часть,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z w:val="24"/>
              </w:rPr>
              <w:t>формируемая</w:t>
            </w:r>
            <w:r>
              <w:rPr>
                <w:b/>
                <w:i/>
                <w:color w:val="000009"/>
                <w:sz w:val="24"/>
              </w:rPr>
              <w:tab/>
            </w:r>
            <w:r>
              <w:rPr>
                <w:b/>
                <w:i/>
                <w:color w:val="000009"/>
                <w:spacing w:val="-1"/>
                <w:sz w:val="24"/>
              </w:rPr>
              <w:t>участниками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образовательных</w:t>
            </w:r>
            <w:r>
              <w:rPr>
                <w:b/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отношений:</w:t>
            </w:r>
          </w:p>
        </w:tc>
        <w:tc>
          <w:tcPr>
            <w:tcW w:w="934" w:type="dxa"/>
          </w:tcPr>
          <w:p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0" w:type="dxa"/>
          </w:tcPr>
          <w:p>
            <w:pPr>
              <w:pStyle w:val="12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12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0" w:type="dxa"/>
          </w:tcPr>
          <w:p>
            <w:pPr>
              <w:pStyle w:val="12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13" w:type="dxa"/>
          </w:tcPr>
          <w:p>
            <w:pPr>
              <w:pStyle w:val="12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</w:t>
            </w:r>
          </w:p>
        </w:tc>
        <w:tc>
          <w:tcPr>
            <w:tcW w:w="801" w:type="dxa"/>
          </w:tcPr>
          <w:p>
            <w:pPr>
              <w:pStyle w:val="12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717" w:type="dxa"/>
          </w:tcPr>
          <w:p>
            <w:pPr>
              <w:pStyle w:val="12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Русский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язык</w:t>
            </w:r>
          </w:p>
        </w:tc>
        <w:tc>
          <w:tcPr>
            <w:tcW w:w="934" w:type="dxa"/>
          </w:tcPr>
          <w:p>
            <w:pPr>
              <w:pStyle w:val="12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12"/>
              <w:spacing w:line="270" w:lineRule="exact"/>
              <w:ind w:left="9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12"/>
              <w:spacing w:line="270" w:lineRule="exact"/>
              <w:ind w:left="9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12"/>
              <w:spacing w:line="270" w:lineRule="exact"/>
              <w:ind w:left="9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3" w:type="dxa"/>
          </w:tcPr>
          <w:p>
            <w:pPr>
              <w:pStyle w:val="12"/>
              <w:spacing w:line="270" w:lineRule="exact"/>
              <w:ind w:left="9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12"/>
              <w:spacing w:line="270" w:lineRule="exact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717" w:type="dxa"/>
          </w:tcPr>
          <w:p>
            <w:pPr>
              <w:pStyle w:val="12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Математика</w:t>
            </w:r>
          </w:p>
        </w:tc>
        <w:tc>
          <w:tcPr>
            <w:tcW w:w="934" w:type="dxa"/>
          </w:tcPr>
          <w:p>
            <w:pPr>
              <w:pStyle w:val="12"/>
              <w:spacing w:line="270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12"/>
              <w:spacing w:line="270" w:lineRule="exact"/>
              <w:ind w:left="9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2" w:type="dxa"/>
          </w:tcPr>
          <w:p>
            <w:pPr>
              <w:pStyle w:val="12"/>
              <w:spacing w:line="270" w:lineRule="exact"/>
              <w:ind w:left="9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12"/>
              <w:spacing w:line="270" w:lineRule="exact"/>
              <w:ind w:left="96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13" w:type="dxa"/>
          </w:tcPr>
          <w:p>
            <w:pPr>
              <w:pStyle w:val="12"/>
              <w:spacing w:line="270" w:lineRule="exact"/>
              <w:ind w:left="9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</w:t>
            </w:r>
          </w:p>
        </w:tc>
        <w:tc>
          <w:tcPr>
            <w:tcW w:w="801" w:type="dxa"/>
          </w:tcPr>
          <w:p>
            <w:pPr>
              <w:pStyle w:val="12"/>
              <w:spacing w:line="270" w:lineRule="exact"/>
              <w:ind w:left="88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717" w:type="dxa"/>
          </w:tcPr>
          <w:p>
            <w:pPr>
              <w:pStyle w:val="12"/>
              <w:tabs>
                <w:tab w:val="left" w:pos="1954"/>
                <w:tab w:val="left" w:pos="3554"/>
              </w:tabs>
              <w:spacing w:line="271" w:lineRule="auto"/>
              <w:ind w:right="28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Максимально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z w:val="24"/>
              </w:rPr>
              <w:t>допустимая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b/>
                <w:color w:val="000009"/>
                <w:spacing w:val="-1"/>
                <w:sz w:val="24"/>
              </w:rPr>
              <w:t>недельная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5-дневной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неделе)</w:t>
            </w:r>
          </w:p>
        </w:tc>
        <w:tc>
          <w:tcPr>
            <w:tcW w:w="934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29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30</w:t>
            </w:r>
          </w:p>
        </w:tc>
        <w:tc>
          <w:tcPr>
            <w:tcW w:w="812" w:type="dxa"/>
          </w:tcPr>
          <w:p>
            <w:pPr>
              <w:pStyle w:val="12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32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13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33</w:t>
            </w:r>
          </w:p>
        </w:tc>
        <w:tc>
          <w:tcPr>
            <w:tcW w:w="801" w:type="dxa"/>
          </w:tcPr>
          <w:p>
            <w:pPr>
              <w:pStyle w:val="12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717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Коррекционно-развивающая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область</w:t>
            </w:r>
          </w:p>
          <w:p>
            <w:pPr>
              <w:pStyle w:val="12"/>
              <w:spacing w:before="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(коррекционные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занятия)</w:t>
            </w:r>
          </w:p>
        </w:tc>
        <w:tc>
          <w:tcPr>
            <w:tcW w:w="934" w:type="dxa"/>
          </w:tcPr>
          <w:p>
            <w:pPr>
              <w:pStyle w:val="12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810" w:type="dxa"/>
          </w:tcPr>
          <w:p>
            <w:pPr>
              <w:pStyle w:val="12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812" w:type="dxa"/>
          </w:tcPr>
          <w:p>
            <w:pPr>
              <w:pStyle w:val="12"/>
              <w:spacing w:before="1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810" w:type="dxa"/>
          </w:tcPr>
          <w:p>
            <w:pPr>
              <w:pStyle w:val="12"/>
              <w:spacing w:before="1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813" w:type="dxa"/>
          </w:tcPr>
          <w:p>
            <w:pPr>
              <w:pStyle w:val="12"/>
              <w:spacing w:before="1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</w:t>
            </w:r>
          </w:p>
        </w:tc>
        <w:tc>
          <w:tcPr>
            <w:tcW w:w="801" w:type="dxa"/>
          </w:tcPr>
          <w:p>
            <w:pPr>
              <w:pStyle w:val="12"/>
              <w:spacing w:before="1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17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Внеурочная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деятельность:</w:t>
            </w:r>
          </w:p>
        </w:tc>
        <w:tc>
          <w:tcPr>
            <w:tcW w:w="934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12" w:type="dxa"/>
          </w:tcPr>
          <w:p>
            <w:pPr>
              <w:pStyle w:val="12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13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</w:t>
            </w:r>
          </w:p>
        </w:tc>
        <w:tc>
          <w:tcPr>
            <w:tcW w:w="801" w:type="dxa"/>
          </w:tcPr>
          <w:p>
            <w:pPr>
              <w:pStyle w:val="12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17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Всего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финансированию</w:t>
            </w:r>
          </w:p>
        </w:tc>
        <w:tc>
          <w:tcPr>
            <w:tcW w:w="934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37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38</w:t>
            </w:r>
          </w:p>
        </w:tc>
        <w:tc>
          <w:tcPr>
            <w:tcW w:w="812" w:type="dxa"/>
          </w:tcPr>
          <w:p>
            <w:pPr>
              <w:pStyle w:val="12"/>
              <w:spacing w:line="275" w:lineRule="exact"/>
              <w:ind w:left="9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40</w:t>
            </w:r>
          </w:p>
        </w:tc>
        <w:tc>
          <w:tcPr>
            <w:tcW w:w="810" w:type="dxa"/>
          </w:tcPr>
          <w:p>
            <w:pPr>
              <w:pStyle w:val="12"/>
              <w:spacing w:line="275" w:lineRule="exact"/>
              <w:ind w:left="9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41</w:t>
            </w:r>
          </w:p>
        </w:tc>
        <w:tc>
          <w:tcPr>
            <w:tcW w:w="813" w:type="dxa"/>
          </w:tcPr>
          <w:p>
            <w:pPr>
              <w:pStyle w:val="12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41</w:t>
            </w:r>
          </w:p>
        </w:tc>
        <w:tc>
          <w:tcPr>
            <w:tcW w:w="801" w:type="dxa"/>
          </w:tcPr>
          <w:p>
            <w:pPr>
              <w:pStyle w:val="12"/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120" w:right="680" w:bottom="1060" w:left="240" w:header="0" w:footer="875" w:gutter="0"/>
          <w:cols w:space="720" w:num="1"/>
        </w:sectPr>
      </w:pPr>
    </w:p>
    <w:p>
      <w:pPr>
        <w:spacing w:after="0" w:line="275" w:lineRule="exact"/>
        <w:rPr>
          <w:sz w:val="24"/>
        </w:rPr>
        <w:sectPr>
          <w:pgSz w:w="11910" w:h="16840"/>
          <w:pgMar w:top="1120" w:right="680" w:bottom="1060" w:left="240" w:header="0" w:footer="875" w:gutter="0"/>
          <w:cols w:space="720" w:num="1"/>
        </w:sectPr>
      </w:pPr>
    </w:p>
    <w:p>
      <w:pPr>
        <w:pStyle w:val="2"/>
        <w:numPr>
          <w:ilvl w:val="2"/>
          <w:numId w:val="6"/>
        </w:numPr>
        <w:tabs>
          <w:tab w:val="left" w:pos="1918"/>
        </w:tabs>
        <w:spacing w:before="71" w:after="0" w:line="360" w:lineRule="auto"/>
        <w:ind w:left="3550" w:right="156" w:hanging="2334"/>
        <w:jc w:val="both"/>
      </w:pPr>
      <w:bookmarkStart w:id="30" w:name="_bookmark15"/>
      <w:bookmarkEnd w:id="30"/>
      <w:bookmarkStart w:id="31" w:name="_bookmark15"/>
      <w:bookmarkEnd w:id="31"/>
      <w:r>
        <w:rPr>
          <w:color w:val="000009"/>
        </w:rPr>
        <w:t>Условия реализации адаптированной основной 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обучающихся</w:t>
      </w:r>
    </w:p>
    <w:p>
      <w:pPr>
        <w:spacing w:before="0" w:line="360" w:lineRule="auto"/>
        <w:ind w:left="3281" w:right="2149" w:hanging="58"/>
        <w:jc w:val="both"/>
        <w:rPr>
          <w:b/>
          <w:sz w:val="28"/>
        </w:rPr>
      </w:pPr>
      <w:r>
        <w:rPr>
          <w:b/>
          <w:color w:val="000009"/>
          <w:sz w:val="28"/>
        </w:rPr>
        <w:t>с ограниченными возможностями здоровья,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имеющими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интеллектуальные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нарушения.</w:t>
      </w:r>
    </w:p>
    <w:p>
      <w:pPr>
        <w:spacing w:before="0" w:line="318" w:lineRule="exact"/>
        <w:ind w:left="1908" w:right="0" w:firstLine="0"/>
        <w:jc w:val="both"/>
        <w:rPr>
          <w:i/>
          <w:sz w:val="28"/>
        </w:rPr>
      </w:pPr>
      <w:r>
        <w:rPr>
          <w:i/>
          <w:sz w:val="28"/>
        </w:rPr>
        <w:t>Кадровые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</w:t>
      </w:r>
    </w:p>
    <w:p>
      <w:pPr>
        <w:pStyle w:val="6"/>
        <w:spacing w:before="160" w:line="360" w:lineRule="auto"/>
        <w:ind w:right="155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 педагогов, а также кадров, осуществляющих медико-психологическое</w:t>
      </w:r>
      <w:r>
        <w:rPr>
          <w:spacing w:val="1"/>
        </w:rPr>
        <w:t xml:space="preserve"> </w:t>
      </w:r>
      <w:r>
        <w:t>сопровождение ребёнка с ограниченными возможностями здоровья, имеющими</w:t>
      </w:r>
      <w:r>
        <w:rPr>
          <w:spacing w:val="-67"/>
        </w:rPr>
        <w:t xml:space="preserve"> </w:t>
      </w:r>
      <w:r>
        <w:t>интеллектуальные</w:t>
      </w:r>
      <w:r>
        <w:rPr>
          <w:spacing w:val="-4"/>
        </w:rPr>
        <w:t xml:space="preserve"> </w:t>
      </w:r>
      <w:r>
        <w:t>нарушения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 образования.</w:t>
      </w:r>
    </w:p>
    <w:p>
      <w:pPr>
        <w:pStyle w:val="6"/>
        <w:spacing w:before="1" w:line="360" w:lineRule="auto"/>
        <w:ind w:right="153"/>
      </w:pPr>
      <w:r>
        <w:t>Организация, реализующая АООП для обучающихся с огра</w:t>
      </w:r>
      <w:r>
        <w:rPr>
          <w:color w:val="000009"/>
        </w:rPr>
        <w:t>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укомплектована педагогическими, руководящими и иными 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>
      <w:pPr>
        <w:pStyle w:val="6"/>
        <w:spacing w:line="360" w:lineRule="auto"/>
        <w:ind w:right="161"/>
      </w:pPr>
      <w:r>
        <w:t>Уровень квалификации работников Организации, реализующей АООП,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категории.</w:t>
      </w:r>
    </w:p>
    <w:p>
      <w:pPr>
        <w:pStyle w:val="6"/>
        <w:spacing w:line="360" w:lineRule="auto"/>
        <w:ind w:right="156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курсы повышения квалификации; ведения методической работы; 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 технологий обучающихся с огра</w:t>
      </w:r>
      <w:r>
        <w:rPr>
          <w:color w:val="000009"/>
        </w:rPr>
        <w:t>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имеющими интеллектуальные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нарушения.</w:t>
      </w:r>
    </w:p>
    <w:p>
      <w:pPr>
        <w:pStyle w:val="6"/>
        <w:spacing w:before="1" w:line="360" w:lineRule="auto"/>
        <w:ind w:right="154"/>
      </w:pPr>
      <w:r>
        <w:t xml:space="preserve">В реализации АООП для обучающихся 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-67"/>
        </w:rPr>
        <w:t xml:space="preserve"> </w:t>
      </w:r>
      <w:r>
        <w:rPr>
          <w:rFonts w:hint="default"/>
          <w:spacing w:val="-67"/>
          <w:lang w:val="ru-RU"/>
        </w:rPr>
        <w:t>/</w:t>
      </w:r>
      <w:r>
        <w:t>учителя-логопеды,</w:t>
      </w:r>
      <w:r>
        <w:rPr>
          <w:spacing w:val="23"/>
        </w:rPr>
        <w:t xml:space="preserve"> </w:t>
      </w:r>
      <w:r>
        <w:t>педагоги-психологи,</w:t>
      </w:r>
      <w:r>
        <w:rPr>
          <w:spacing w:val="23"/>
        </w:rPr>
        <w:t xml:space="preserve"> </w:t>
      </w:r>
      <w:r>
        <w:t>специалисты</w:t>
      </w:r>
      <w:r>
        <w:rPr>
          <w:spacing w:val="22"/>
        </w:rPr>
        <w:t xml:space="preserve"> </w:t>
      </w:r>
      <w:r>
        <w:t>по</w:t>
      </w:r>
    </w:p>
    <w:p>
      <w:pPr>
        <w:pStyle w:val="6"/>
        <w:spacing w:before="74" w:line="360" w:lineRule="auto"/>
        <w:ind w:right="161" w:firstLine="0"/>
      </w:pPr>
      <w:r>
        <w:t>физической культуре и адаптивной физической культуре,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-67"/>
        </w:rPr>
        <w:t xml:space="preserve"> </w:t>
      </w:r>
      <w:r>
        <w:t>педагоги дополнительного образования, медицинские работники.</w:t>
      </w:r>
    </w:p>
    <w:p>
      <w:pPr>
        <w:pStyle w:val="6"/>
        <w:spacing w:before="1" w:line="362" w:lineRule="auto"/>
        <w:ind w:right="158"/>
      </w:pPr>
      <w:r>
        <w:rPr>
          <w:i/>
        </w:rPr>
        <w:t>Учитель</w:t>
      </w:r>
      <w:r>
        <w:t>-</w:t>
      </w:r>
      <w:r>
        <w:rPr>
          <w:i/>
        </w:rPr>
        <w:t>дефектолог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вариантов</w:t>
      </w:r>
      <w:r>
        <w:rPr>
          <w:spacing w:val="-5"/>
        </w:rPr>
        <w:t xml:space="preserve"> </w:t>
      </w:r>
      <w:r>
        <w:t>программ подготовки:</w:t>
      </w:r>
    </w:p>
    <w:p>
      <w:pPr>
        <w:pStyle w:val="6"/>
        <w:spacing w:line="317" w:lineRule="exact"/>
        <w:ind w:left="1908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«Специальное</w:t>
      </w:r>
      <w:r>
        <w:rPr>
          <w:spacing w:val="-4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>
      <w:pPr>
        <w:pStyle w:val="6"/>
        <w:spacing w:before="160" w:line="360" w:lineRule="auto"/>
        <w:ind w:right="163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>
      <w:pPr>
        <w:pStyle w:val="6"/>
        <w:spacing w:before="2"/>
        <w:ind w:left="1908" w:firstLine="0"/>
      </w:pPr>
      <w:r>
        <w:t>в)</w:t>
      </w:r>
      <w:r>
        <w:rPr>
          <w:spacing w:val="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специальности</w:t>
      </w:r>
      <w:r>
        <w:rPr>
          <w:spacing w:val="72"/>
        </w:rPr>
        <w:t xml:space="preserve"> </w:t>
      </w:r>
      <w:r>
        <w:t>«Олигофренопедагогика»</w:t>
      </w:r>
      <w:r>
        <w:rPr>
          <w:spacing w:val="71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специальностям</w:t>
      </w:r>
    </w:p>
    <w:p>
      <w:pPr>
        <w:pStyle w:val="6"/>
        <w:spacing w:before="161" w:line="360" w:lineRule="auto"/>
        <w:ind w:right="161" w:firstLine="0"/>
      </w:pPr>
      <w:r>
        <w:t>«Тифлопедагогика»,</w:t>
      </w:r>
      <w:r>
        <w:rPr>
          <w:spacing w:val="1"/>
        </w:rPr>
        <w:t xml:space="preserve"> </w:t>
      </w:r>
      <w:r>
        <w:t>«Сурдопедагогика»,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олигофренопедагогики;</w:t>
      </w:r>
    </w:p>
    <w:p>
      <w:pPr>
        <w:pStyle w:val="6"/>
        <w:spacing w:line="360" w:lineRule="auto"/>
        <w:ind w:right="157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олигофренопедагогики.</w:t>
      </w:r>
    </w:p>
    <w:p>
      <w:pPr>
        <w:pStyle w:val="6"/>
        <w:spacing w:line="360" w:lineRule="auto"/>
        <w:jc w:val="left"/>
      </w:pPr>
      <w:r>
        <w:rPr>
          <w:i/>
        </w:rPr>
        <w:t>Педагог-психолог</w:t>
      </w:r>
      <w:r>
        <w:rPr>
          <w:i/>
          <w:spacing w:val="46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иметь</w:t>
      </w:r>
      <w:r>
        <w:rPr>
          <w:spacing w:val="46"/>
        </w:rPr>
        <w:t xml:space="preserve"> </w:t>
      </w:r>
      <w:r>
        <w:t>высшее</w:t>
      </w:r>
      <w:r>
        <w:rPr>
          <w:spacing w:val="47"/>
        </w:rPr>
        <w:t xml:space="preserve"> </w:t>
      </w:r>
      <w:r>
        <w:t>профессиональное</w:t>
      </w:r>
      <w:r>
        <w:rPr>
          <w:spacing w:val="44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 вариантов</w:t>
      </w:r>
      <w:r>
        <w:rPr>
          <w:spacing w:val="-4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>
      <w:pPr>
        <w:pStyle w:val="6"/>
        <w:spacing w:line="362" w:lineRule="auto"/>
        <w:ind w:left="1908" w:right="3208" w:firstLine="0"/>
        <w:jc w:val="left"/>
      </w:pPr>
      <w:r>
        <w:t>а) по специальности «Специальная психология»;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«Педагогика»;</w:t>
      </w:r>
    </w:p>
    <w:p>
      <w:pPr>
        <w:pStyle w:val="6"/>
        <w:spacing w:line="317" w:lineRule="exact"/>
        <w:ind w:left="1908" w:firstLine="0"/>
        <w:jc w:val="left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«Специальное</w:t>
      </w:r>
      <w:r>
        <w:rPr>
          <w:spacing w:val="-2"/>
        </w:rPr>
        <w:t xml:space="preserve"> </w:t>
      </w:r>
      <w:r>
        <w:t>(дефектологическое)</w:t>
      </w:r>
      <w:r>
        <w:rPr>
          <w:spacing w:val="-5"/>
        </w:rPr>
        <w:t xml:space="preserve"> </w:t>
      </w:r>
      <w:r>
        <w:t>образование»;</w:t>
      </w:r>
    </w:p>
    <w:p>
      <w:pPr>
        <w:pStyle w:val="6"/>
        <w:spacing w:before="155" w:line="360" w:lineRule="auto"/>
        <w:ind w:right="161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психологии.</w:t>
      </w:r>
    </w:p>
    <w:p>
      <w:pPr>
        <w:pStyle w:val="6"/>
        <w:spacing w:before="1" w:line="360" w:lineRule="auto"/>
        <w:ind w:right="151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 образца.</w:t>
      </w:r>
    </w:p>
    <w:p>
      <w:pPr>
        <w:pStyle w:val="6"/>
        <w:spacing w:line="360" w:lineRule="auto"/>
        <w:ind w:right="159"/>
      </w:pPr>
      <w:r>
        <w:rPr>
          <w:i/>
          <w:color w:val="000009"/>
        </w:rPr>
        <w:t>Учитель-логопед</w:t>
      </w:r>
      <w:r>
        <w:rPr>
          <w:i/>
          <w:color w:val="000009"/>
          <w:spacing w:val="56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 вариантов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подготовки:</w:t>
      </w:r>
    </w:p>
    <w:p>
      <w:pPr>
        <w:pStyle w:val="6"/>
        <w:spacing w:line="321" w:lineRule="exact"/>
        <w:ind w:left="1908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специальности:</w:t>
      </w:r>
      <w:r>
        <w:rPr>
          <w:spacing w:val="-2"/>
        </w:rPr>
        <w:t xml:space="preserve"> </w:t>
      </w:r>
      <w:r>
        <w:t>«Логопедия»;</w:t>
      </w:r>
    </w:p>
    <w:p>
      <w:pPr>
        <w:pStyle w:val="6"/>
        <w:spacing w:before="161"/>
        <w:ind w:left="1908" w:firstLine="0"/>
      </w:pP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«Специальное (дефектологическое)</w:t>
      </w:r>
      <w:r>
        <w:rPr>
          <w:spacing w:val="-6"/>
        </w:rPr>
        <w:t xml:space="preserve"> </w:t>
      </w:r>
      <w:r>
        <w:t>образование»;</w:t>
      </w:r>
    </w:p>
    <w:p>
      <w:pPr>
        <w:pStyle w:val="6"/>
        <w:spacing w:before="163" w:line="360" w:lineRule="auto"/>
        <w:ind w:right="157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>
      <w:pPr>
        <w:pStyle w:val="6"/>
        <w:spacing w:line="360" w:lineRule="auto"/>
        <w:ind w:right="152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учитель-логопед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образца.</w:t>
      </w:r>
    </w:p>
    <w:p>
      <w:pPr>
        <w:pStyle w:val="6"/>
        <w:spacing w:line="360" w:lineRule="auto"/>
        <w:ind w:right="155"/>
      </w:pPr>
      <w:r>
        <w:rPr>
          <w:i/>
          <w:color w:val="000009"/>
        </w:rPr>
        <w:t>Учитель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физической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культуры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 образование по одному из вариантов программ подготовки: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а) высшее профессиональное образование в области физкультуры и спорта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работы;</w:t>
      </w:r>
    </w:p>
    <w:p>
      <w:pPr>
        <w:pStyle w:val="6"/>
        <w:spacing w:before="74" w:line="360" w:lineRule="auto"/>
        <w:ind w:right="157"/>
      </w:pPr>
      <w:r>
        <w:rPr>
          <w:color w:val="000009"/>
        </w:rPr>
        <w:t>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работы;</w:t>
      </w:r>
    </w:p>
    <w:p>
      <w:pPr>
        <w:pStyle w:val="6"/>
        <w:spacing w:before="1" w:line="360" w:lineRule="auto"/>
        <w:ind w:right="159"/>
      </w:pPr>
      <w:r>
        <w:rPr>
          <w:color w:val="000009"/>
        </w:rPr>
        <w:t>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спорта не менее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лет.</w:t>
      </w:r>
    </w:p>
    <w:p>
      <w:pPr>
        <w:pStyle w:val="6"/>
        <w:spacing w:before="2" w:line="360" w:lineRule="auto"/>
        <w:ind w:right="16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указанной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>
      <w:pPr>
        <w:pStyle w:val="6"/>
        <w:spacing w:line="360" w:lineRule="auto"/>
        <w:ind w:right="151"/>
      </w:pPr>
      <w:r>
        <w:rPr>
          <w:i/>
          <w:color w:val="000009"/>
        </w:rPr>
        <w:t>Педагог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дополнительного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образования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должен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иметь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профессиональное образование или среднее профессиональное образование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области, соответствующей профилю кружка, секции, студии, клубного и иного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направлению</w:t>
      </w:r>
    </w:p>
    <w:p>
      <w:pPr>
        <w:pStyle w:val="6"/>
        <w:ind w:firstLine="0"/>
      </w:pPr>
      <w:r>
        <w:rPr>
          <w:color w:val="000009"/>
        </w:rPr>
        <w:t>«Образование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педагогика»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работы.</w:t>
      </w:r>
    </w:p>
    <w:p>
      <w:pPr>
        <w:pStyle w:val="6"/>
        <w:spacing w:before="160" w:line="360" w:lineRule="auto"/>
        <w:ind w:right="149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АООП</w:t>
      </w:r>
    </w:p>
    <w:p>
      <w:pPr>
        <w:pStyle w:val="6"/>
        <w:spacing w:before="74" w:line="362" w:lineRule="auto"/>
        <w:ind w:right="161" w:firstLine="0"/>
      </w:pP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специалистов:</w:t>
      </w:r>
    </w:p>
    <w:p>
      <w:pPr>
        <w:spacing w:before="0" w:line="360" w:lineRule="auto"/>
        <w:ind w:left="1200" w:right="150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Педагогические работники − </w:t>
      </w:r>
      <w:r>
        <w:rPr>
          <w:i/>
          <w:color w:val="000009"/>
          <w:sz w:val="28"/>
        </w:rPr>
        <w:t>учитель-логопед</w:t>
      </w:r>
      <w:r>
        <w:rPr>
          <w:color w:val="000009"/>
          <w:sz w:val="28"/>
        </w:rPr>
        <w:t xml:space="preserve">, </w:t>
      </w:r>
      <w:r>
        <w:rPr>
          <w:i/>
          <w:color w:val="000009"/>
          <w:sz w:val="28"/>
        </w:rPr>
        <w:t>учитель музыки, учитель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рисования, учитель физической культуры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адаптивной физической культуры</w:t>
      </w:r>
      <w:r>
        <w:rPr>
          <w:color w:val="000009"/>
          <w:sz w:val="28"/>
        </w:rPr>
        <w:t>)</w:t>
      </w:r>
      <w:r>
        <w:rPr>
          <w:i/>
          <w:color w:val="000009"/>
          <w:sz w:val="28"/>
        </w:rPr>
        <w:t>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учитель труда</w:t>
      </w:r>
      <w:r>
        <w:rPr>
          <w:color w:val="000009"/>
          <w:sz w:val="28"/>
        </w:rPr>
        <w:t xml:space="preserve">, </w:t>
      </w:r>
      <w:r>
        <w:rPr>
          <w:i/>
          <w:color w:val="000009"/>
          <w:sz w:val="28"/>
        </w:rPr>
        <w:t>воспитатель, педагог-психолог, социальный педагог, педагог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дополнительного образования </w:t>
      </w:r>
      <w:r>
        <w:rPr>
          <w:color w:val="000009"/>
          <w:sz w:val="28"/>
        </w:rPr>
        <w:t>должны иметь наряду со средним или высшим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профессиональным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педагогическим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соответствующему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занимаемой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должности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(профилю,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документ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 повышении квалификации,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установленного образца.</w:t>
      </w:r>
    </w:p>
    <w:p>
      <w:pPr>
        <w:pStyle w:val="6"/>
        <w:spacing w:line="360" w:lineRule="auto"/>
        <w:ind w:right="156"/>
      </w:pPr>
      <w:r>
        <w:rPr>
          <w:i/>
          <w:color w:val="000009"/>
        </w:rPr>
        <w:t>Учитель-дефектолог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 образование по одному из вариантов подготовки (см. выше)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 повышении квалификации,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установленного образца.</w:t>
      </w:r>
    </w:p>
    <w:p>
      <w:pPr>
        <w:pStyle w:val="6"/>
        <w:spacing w:line="360" w:lineRule="auto"/>
        <w:ind w:right="163"/>
      </w:pPr>
      <w:r>
        <w:rPr>
          <w:i/>
        </w:rPr>
        <w:t xml:space="preserve">Тьютор </w:t>
      </w:r>
      <w:r>
        <w:t>(постоянное или временное подключение) должен иметь 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переподготовке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программе.</w:t>
      </w:r>
    </w:p>
    <w:p>
      <w:pPr>
        <w:pStyle w:val="6"/>
        <w:spacing w:line="360" w:lineRule="auto"/>
        <w:ind w:right="159"/>
      </w:pPr>
      <w:r>
        <w:rPr>
          <w:i/>
          <w:color w:val="000009"/>
          <w:spacing w:val="-1"/>
        </w:rPr>
        <w:t>Ассистент</w:t>
      </w:r>
      <w:r>
        <w:rPr>
          <w:i/>
          <w:color w:val="000009"/>
        </w:rPr>
        <w:t xml:space="preserve"> </w:t>
      </w:r>
      <w:r>
        <w:rPr>
          <w:color w:val="000009"/>
          <w:spacing w:val="-1"/>
        </w:rPr>
        <w:t>(</w:t>
      </w:r>
      <w:r>
        <w:rPr>
          <w:i/>
          <w:color w:val="000009"/>
          <w:spacing w:val="-1"/>
        </w:rPr>
        <w:t>помощник</w:t>
      </w:r>
      <w:r>
        <w:rPr>
          <w:color w:val="000009"/>
          <w:spacing w:val="-1"/>
        </w:rPr>
        <w:t xml:space="preserve">) </w:t>
      </w:r>
      <w:r>
        <w:rPr>
          <w:color w:val="000009"/>
          <w:vertAlign w:val="superscript"/>
        </w:rPr>
        <w:t>7</w:t>
      </w:r>
      <w:r>
        <w:rPr>
          <w:color w:val="000009"/>
          <w:vertAlign w:val="baseline"/>
        </w:rPr>
        <w:t xml:space="preserve"> должен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иметь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образование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не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ниже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среднего</w:t>
      </w:r>
      <w:r>
        <w:rPr>
          <w:color w:val="000009"/>
          <w:spacing w:val="1"/>
          <w:vertAlign w:val="baseline"/>
        </w:rPr>
        <w:t xml:space="preserve"> </w:t>
      </w:r>
      <w:r>
        <w:rPr>
          <w:color w:val="000009"/>
          <w:vertAlign w:val="baseline"/>
        </w:rPr>
        <w:t>общего</w:t>
      </w:r>
      <w:r>
        <w:rPr>
          <w:color w:val="000009"/>
          <w:spacing w:val="-3"/>
          <w:vertAlign w:val="baseline"/>
        </w:rPr>
        <w:t xml:space="preserve"> </w:t>
      </w:r>
      <w:r>
        <w:rPr>
          <w:color w:val="000009"/>
          <w:vertAlign w:val="baseline"/>
        </w:rPr>
        <w:t>и пройти соответствующую</w:t>
      </w:r>
      <w:r>
        <w:rPr>
          <w:color w:val="000009"/>
          <w:spacing w:val="-2"/>
          <w:vertAlign w:val="baseline"/>
        </w:rPr>
        <w:t xml:space="preserve"> </w:t>
      </w:r>
      <w:r>
        <w:rPr>
          <w:color w:val="000009"/>
          <w:vertAlign w:val="baseline"/>
        </w:rPr>
        <w:t>программу</w:t>
      </w:r>
      <w:r>
        <w:rPr>
          <w:color w:val="000009"/>
          <w:spacing w:val="-4"/>
          <w:vertAlign w:val="baseline"/>
        </w:rPr>
        <w:t xml:space="preserve"> </w:t>
      </w:r>
      <w:r>
        <w:rPr>
          <w:color w:val="000009"/>
          <w:vertAlign w:val="baseline"/>
        </w:rPr>
        <w:t>подготовки.</w:t>
      </w:r>
    </w:p>
    <w:p>
      <w:pPr>
        <w:pStyle w:val="6"/>
        <w:spacing w:line="360" w:lineRule="auto"/>
        <w:ind w:right="159"/>
      </w:pPr>
      <w:r>
        <w:t>Организация имеет право включать в штатное расписание 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имеющих</w:t>
      </w:r>
      <w:r>
        <w:rPr>
          <w:spacing w:val="-67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квалификацию.</w:t>
      </w:r>
    </w:p>
    <w:p>
      <w:pPr>
        <w:pStyle w:val="6"/>
        <w:spacing w:line="360" w:lineRule="auto"/>
        <w:ind w:right="161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занимаемой</w:t>
      </w:r>
      <w:r>
        <w:rPr>
          <w:rFonts w:hint="default"/>
          <w:lang w:val="ru-RU"/>
        </w:rPr>
        <w:t xml:space="preserve"> </w:t>
      </w:r>
      <w:r>
        <w:t>должности.</w:t>
      </w:r>
    </w:p>
    <w:p>
      <w:pPr>
        <w:pStyle w:val="2"/>
        <w:spacing w:before="2"/>
        <w:ind w:left="4244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</w:p>
    <w:p>
      <w:pPr>
        <w:spacing w:before="161"/>
        <w:ind w:left="1908" w:right="0" w:firstLine="0"/>
        <w:jc w:val="both"/>
        <w:rPr>
          <w:b/>
          <w:sz w:val="28"/>
        </w:rPr>
      </w:pPr>
      <w:r>
        <w:rPr>
          <w:b/>
          <w:sz w:val="28"/>
        </w:rPr>
        <w:t>адаптированной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>
      <w:pPr>
        <w:pStyle w:val="6"/>
        <w:spacing w:before="155" w:line="360" w:lineRule="auto"/>
        <w:ind w:right="157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имеющими</w:t>
      </w:r>
    </w:p>
    <w:p>
      <w:pPr>
        <w:pStyle w:val="6"/>
        <w:ind w:left="0" w:firstLine="0"/>
        <w:jc w:val="left"/>
        <w:rPr>
          <w:sz w:val="30"/>
        </w:rPr>
      </w:pPr>
    </w:p>
    <w:p>
      <w:pPr>
        <w:pStyle w:val="6"/>
        <w:spacing w:before="3"/>
        <w:ind w:left="0" w:firstLine="0"/>
        <w:jc w:val="left"/>
        <w:rPr>
          <w:sz w:val="40"/>
        </w:rPr>
      </w:pPr>
    </w:p>
    <w:p>
      <w:pPr>
        <w:numPr>
          <w:ilvl w:val="0"/>
          <w:numId w:val="16"/>
        </w:numPr>
        <w:tabs>
          <w:tab w:val="left" w:pos="2616"/>
        </w:tabs>
        <w:spacing w:before="0"/>
        <w:ind w:left="2616" w:leftChars="0" w:right="498" w:hanging="709" w:firstLineChars="0"/>
        <w:jc w:val="left"/>
        <w:rPr>
          <w:color w:val="000009"/>
          <w:sz w:val="20"/>
          <w:vertAlign w:val="baseline"/>
        </w:rPr>
      </w:pPr>
      <w:r>
        <w:rPr>
          <w:color w:val="000009"/>
          <w:sz w:val="20"/>
          <w:vertAlign w:val="baseline"/>
        </w:rPr>
        <w:t>Ч. 3, ст. 79 Федерального закона Российской Федерации от 29 декабря 2012г. № 273-фз «Об</w:t>
      </w:r>
      <w:r>
        <w:rPr>
          <w:color w:val="000009"/>
          <w:spacing w:val="-47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образовании в Российской Федерации» (в ред. Федеральных законов от 07.05.2013 n 99-фз, от 23.07.2013 №</w:t>
      </w:r>
      <w:r>
        <w:rPr>
          <w:color w:val="000009"/>
          <w:spacing w:val="1"/>
          <w:sz w:val="20"/>
          <w:vertAlign w:val="baseline"/>
        </w:rPr>
        <w:t xml:space="preserve"> </w:t>
      </w:r>
      <w:r>
        <w:rPr>
          <w:color w:val="000009"/>
          <w:sz w:val="20"/>
          <w:vertAlign w:val="baseline"/>
        </w:rPr>
        <w:t>203-фз).</w:t>
      </w:r>
    </w:p>
    <w:p>
      <w:pPr>
        <w:numPr>
          <w:ilvl w:val="0"/>
          <w:numId w:val="0"/>
        </w:numPr>
        <w:tabs>
          <w:tab w:val="left" w:pos="2616"/>
        </w:tabs>
        <w:spacing w:before="0"/>
        <w:ind w:left="1907" w:leftChars="0" w:right="498" w:rightChars="0"/>
        <w:jc w:val="left"/>
        <w:rPr>
          <w:color w:val="000009"/>
          <w:sz w:val="20"/>
          <w:vertAlign w:val="baseline"/>
        </w:rPr>
      </w:pPr>
    </w:p>
    <w:p>
      <w:pPr>
        <w:pStyle w:val="6"/>
        <w:spacing w:before="74" w:line="360" w:lineRule="auto"/>
        <w:ind w:right="156" w:firstLine="0"/>
      </w:pPr>
      <w:r>
        <w:rPr>
          <w:color w:val="000009"/>
        </w:rPr>
        <w:t>интеллектуальные нарушения, общедоступного и бесплатного образования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 со Стандартом.</w:t>
      </w:r>
    </w:p>
    <w:p>
      <w:pPr>
        <w:pStyle w:val="6"/>
        <w:spacing w:before="2"/>
        <w:ind w:left="1908" w:firstLine="0"/>
      </w:pPr>
      <w:r>
        <w:rPr>
          <w:color w:val="000009"/>
        </w:rPr>
        <w:t>Финансовые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должны: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161" w:after="0" w:line="360" w:lineRule="auto"/>
        <w:ind w:left="1200" w:right="972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обеспечивать государственные гарантии прав обучающихся 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ограниченными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возможностями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имеющими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интеллектуальные</w:t>
      </w:r>
    </w:p>
    <w:p>
      <w:pPr>
        <w:pStyle w:val="6"/>
        <w:spacing w:before="1" w:line="360" w:lineRule="auto"/>
        <w:ind w:right="622" w:firstLine="0"/>
      </w:pPr>
      <w:r>
        <w:rPr>
          <w:color w:val="000009"/>
        </w:rPr>
        <w:t>нарушения на получение бесплатного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общедоступного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образования, включая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деятельность;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62" w:firstLine="707"/>
        <w:jc w:val="both"/>
        <w:rPr>
          <w:color w:val="000009"/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Стандарта;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59" w:firstLine="707"/>
        <w:jc w:val="both"/>
        <w:rPr>
          <w:color w:val="000009"/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обучающихся;</w:t>
      </w:r>
    </w:p>
    <w:p>
      <w:pPr>
        <w:pStyle w:val="11"/>
        <w:numPr>
          <w:ilvl w:val="3"/>
          <w:numId w:val="6"/>
        </w:numPr>
        <w:tabs>
          <w:tab w:val="left" w:pos="2617"/>
        </w:tabs>
        <w:spacing w:before="0" w:after="0" w:line="360" w:lineRule="auto"/>
        <w:ind w:left="1200" w:right="161" w:firstLine="707"/>
        <w:jc w:val="both"/>
        <w:rPr>
          <w:color w:val="000009"/>
          <w:sz w:val="28"/>
        </w:rPr>
      </w:pPr>
      <w:r>
        <w:rPr>
          <w:color w:val="000009"/>
          <w:sz w:val="28"/>
        </w:rPr>
        <w:t>отражать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расходов,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 АООП и достижения планируемых результатов, а также 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 формирования.</w:t>
      </w:r>
    </w:p>
    <w:p>
      <w:pPr>
        <w:pStyle w:val="6"/>
        <w:spacing w:line="360" w:lineRule="auto"/>
        <w:ind w:right="148"/>
      </w:pPr>
      <w:r>
        <w:rPr>
          <w:color w:val="000009"/>
        </w:rPr>
        <w:t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техническими); расходами на оплату труда работников, реализующих АООП;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 развития, включающими расходные и дидактические 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подключением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«Интернет»;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 работников по профилю их деятельности; иными 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обеспечением 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АООП.</w:t>
      </w:r>
    </w:p>
    <w:p>
      <w:pPr>
        <w:pStyle w:val="2"/>
        <w:spacing w:before="6" w:line="362" w:lineRule="auto"/>
        <w:ind w:left="3111" w:right="624" w:hanging="954"/>
      </w:pPr>
      <w:r>
        <w:t>Материально-технические условия реализации адаптированной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spacing w:line="360" w:lineRule="auto"/>
        <w:ind w:right="152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>
      <w:pPr>
        <w:pStyle w:val="6"/>
        <w:spacing w:line="360" w:lineRule="auto"/>
        <w:ind w:right="156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 АООП.</w:t>
      </w:r>
    </w:p>
    <w:p>
      <w:pPr>
        <w:pStyle w:val="6"/>
        <w:spacing w:line="360" w:lineRule="auto"/>
        <w:ind w:right="156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 xml:space="preserve">СОШ» с </w:t>
      </w:r>
      <w:r>
        <w:rPr>
          <w:color w:val="000009"/>
        </w:rPr>
        <w:t>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 и противопожарным нормам, нормам охраны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к:</w:t>
      </w:r>
    </w:p>
    <w:p>
      <w:pPr>
        <w:pStyle w:val="6"/>
        <w:spacing w:line="360" w:lineRule="auto"/>
        <w:ind w:right="153"/>
        <w:rPr>
          <w:rFonts w:hint="default"/>
          <w:lang w:val="ru-RU"/>
        </w:rPr>
      </w:pPr>
      <w:r>
        <w:rPr>
          <w:color w:val="000009"/>
        </w:rPr>
        <w:t>участку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(территории)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инсоляция,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(высота и архитектура здания, необходимый набор и 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 для организации урочной и внеурочной учебной деятельности)</w:t>
      </w:r>
      <w:r>
        <w:rPr>
          <w:rFonts w:hint="default"/>
          <w:color w:val="000009"/>
          <w:lang w:val="ru-RU"/>
        </w:rPr>
        <w:t>;</w:t>
      </w:r>
    </w:p>
    <w:p>
      <w:pPr>
        <w:pStyle w:val="6"/>
        <w:spacing w:line="360" w:lineRule="auto"/>
        <w:ind w:right="150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классам,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которых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должна обеспечивать возможность для организации разных форм урочной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>
      <w:pPr>
        <w:pStyle w:val="6"/>
        <w:spacing w:line="360" w:lineRule="auto"/>
        <w:ind w:right="149"/>
        <w:rPr>
          <w:color w:val="000009"/>
          <w:spacing w:val="1"/>
        </w:rPr>
      </w:pPr>
      <w:r>
        <w:rPr>
          <w:color w:val="000009"/>
        </w:rPr>
        <w:t>трудовым мастерским (размеры помещения, необходимое оборудование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кабинету</w:t>
      </w:r>
      <w:r>
        <w:rPr>
          <w:color w:val="000009"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жизни»;</w:t>
      </w:r>
      <w:r>
        <w:rPr>
          <w:spacing w:val="1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коридорам и 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</w:t>
      </w:r>
      <w:r>
        <w:rPr>
          <w:rFonts w:hint="default"/>
          <w:color w:val="000009"/>
          <w:lang w:val="ru-RU"/>
        </w:rPr>
        <w:t xml:space="preserve">; </w:t>
      </w:r>
      <w:r>
        <w:rPr>
          <w:color w:val="000009"/>
        </w:rPr>
        <w:t>помещению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библиотеки;</w:t>
      </w:r>
      <w:r>
        <w:rPr>
          <w:color w:val="000009"/>
          <w:spacing w:val="1"/>
        </w:rPr>
        <w:t xml:space="preserve"> </w:t>
      </w:r>
    </w:p>
    <w:p>
      <w:pPr>
        <w:pStyle w:val="6"/>
        <w:spacing w:line="360" w:lineRule="auto"/>
        <w:ind w:right="153"/>
        <w:rPr>
          <w:rFonts w:hint="default"/>
          <w:lang w:val="ru-RU"/>
        </w:rPr>
      </w:pPr>
      <w:r>
        <w:rPr>
          <w:color w:val="000009"/>
        </w:rPr>
        <w:t>помещению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 возможность организации качественного горячего питания,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завтраков;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</w:t>
      </w:r>
      <w:r>
        <w:rPr>
          <w:color w:val="000009"/>
          <w:lang w:val="ru-RU"/>
        </w:rPr>
        <w:t>о</w:t>
      </w:r>
      <w:r>
        <w:rPr>
          <w:color w:val="000009"/>
        </w:rPr>
        <w:t>м</w:t>
      </w:r>
      <w:r>
        <w:rPr>
          <w:color w:val="000009"/>
          <w:lang w:val="ru-RU"/>
        </w:rPr>
        <w:t>у</w:t>
      </w:r>
      <w:r>
        <w:rPr>
          <w:color w:val="000009"/>
        </w:rPr>
        <w:t xml:space="preserve"> зал</w:t>
      </w:r>
      <w:r>
        <w:rPr>
          <w:color w:val="000009"/>
          <w:lang w:val="ru-RU"/>
        </w:rPr>
        <w:t>у</w:t>
      </w:r>
      <w:r>
        <w:rPr>
          <w:color w:val="000009"/>
        </w:rPr>
        <w:t>, игровому и спортивному оборудованию</w:t>
      </w:r>
      <w:r>
        <w:rPr>
          <w:rFonts w:hint="default"/>
          <w:color w:val="000009"/>
          <w:lang w:val="ru-RU"/>
        </w:rPr>
        <w:t>.</w:t>
      </w:r>
    </w:p>
    <w:p>
      <w:pPr>
        <w:pStyle w:val="6"/>
        <w:tabs>
          <w:tab w:val="left" w:pos="5817"/>
          <w:tab w:val="left" w:pos="6712"/>
          <w:tab w:val="left" w:pos="9523"/>
        </w:tabs>
        <w:spacing w:line="360" w:lineRule="auto"/>
        <w:ind w:right="151"/>
      </w:pPr>
      <w:r>
        <w:rPr>
          <w:color w:val="000009"/>
        </w:rPr>
        <w:t>Материально-техническое</w:t>
      </w:r>
      <w:r>
        <w:rPr>
          <w:color w:val="000009"/>
        </w:rPr>
        <w:tab/>
      </w:r>
      <w:r>
        <w:rPr>
          <w:color w:val="000009"/>
        </w:rPr>
        <w:t>и</w:t>
      </w:r>
      <w:r>
        <w:rPr>
          <w:color w:val="000009"/>
        </w:rPr>
        <w:tab/>
      </w:r>
      <w:r>
        <w:rPr>
          <w:color w:val="000009"/>
        </w:rPr>
        <w:t>информационное</w:t>
      </w:r>
      <w:r>
        <w:rPr>
          <w:color w:val="000009"/>
        </w:rPr>
        <w:tab/>
      </w:r>
      <w:r>
        <w:rPr>
          <w:color w:val="000009"/>
        </w:rPr>
        <w:t>оснащение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возможность:</w:t>
      </w:r>
    </w:p>
    <w:p>
      <w:pPr>
        <w:pStyle w:val="6"/>
        <w:spacing w:line="360" w:lineRule="auto"/>
        <w:ind w:right="153"/>
      </w:pP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лабораторного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явлений; цифрового (электронного) и традиционного измерения; наблюдений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данных;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изображений;</w:t>
      </w:r>
    </w:p>
    <w:p>
      <w:pPr>
        <w:pStyle w:val="6"/>
        <w:spacing w:before="74" w:line="360" w:lineRule="auto"/>
        <w:ind w:right="152"/>
        <w:rPr>
          <w:rFonts w:hint="default"/>
          <w:lang w:val="ru-RU"/>
        </w:rPr>
      </w:pPr>
      <w:r>
        <w:rPr>
          <w:color w:val="000009"/>
        </w:rPr>
        <w:t>создания материальных объектов, в том числе произведений искусства;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 общение в сети «Интернет» и другое); физического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реализации в</w:t>
      </w:r>
      <w:r>
        <w:rPr>
          <w:rFonts w:hint="default"/>
          <w:color w:val="000009"/>
          <w:lang w:val="ru-RU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(выступлений,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дискуссий,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</w:t>
      </w:r>
      <w:r>
        <w:rPr>
          <w:rFonts w:hint="default"/>
          <w:color w:val="000009"/>
          <w:lang w:val="ru-RU"/>
        </w:rPr>
        <w:t>.</w:t>
      </w:r>
    </w:p>
    <w:p>
      <w:pPr>
        <w:pStyle w:val="6"/>
        <w:spacing w:line="360" w:lineRule="auto"/>
        <w:ind w:right="15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 не только общим, но и особым образовательным потребностям</w:t>
      </w:r>
      <w:r>
        <w:rPr>
          <w:spacing w:val="1"/>
        </w:rPr>
        <w:t xml:space="preserve"> </w:t>
      </w:r>
      <w:r>
        <w:t>обучающихся 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>СОШ» с огра</w:t>
      </w:r>
      <w:r>
        <w:rPr>
          <w:color w:val="000009"/>
        </w:rPr>
        <w:t>ниченными возможностями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интеллектуальные нарушения.</w:t>
      </w:r>
    </w:p>
    <w:p>
      <w:pPr>
        <w:pStyle w:val="6"/>
        <w:spacing w:line="362" w:lineRule="auto"/>
        <w:ind w:right="155"/>
      </w:pPr>
      <w:r>
        <w:t>Структура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к:</w:t>
      </w:r>
    </w:p>
    <w:p>
      <w:pPr>
        <w:pStyle w:val="6"/>
        <w:spacing w:line="360" w:lineRule="auto"/>
        <w:ind w:right="161"/>
      </w:pPr>
      <w:r>
        <w:t>организации пространства, в котором осуществляется реализация АООП;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обучения;</w:t>
      </w:r>
      <w:r>
        <w:rPr>
          <w:spacing w:val="-2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обучения;</w:t>
      </w:r>
    </w:p>
    <w:p>
      <w:pPr>
        <w:pStyle w:val="6"/>
        <w:spacing w:line="362" w:lineRule="auto"/>
        <w:ind w:right="157"/>
      </w:pPr>
      <w:r>
        <w:t>специальным учебникам, рабочим тетрадям, дидактическим 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-1"/>
        </w:rPr>
        <w:t xml:space="preserve"> </w:t>
      </w:r>
      <w:r>
        <w:t>инструментам</w:t>
      </w:r>
      <w:r>
        <w:rPr>
          <w:spacing w:val="-1"/>
        </w:rPr>
        <w:t xml:space="preserve"> </w:t>
      </w:r>
      <w:r>
        <w:t>обучения.</w:t>
      </w:r>
    </w:p>
    <w:p>
      <w:pPr>
        <w:pStyle w:val="6"/>
        <w:spacing w:line="360" w:lineRule="auto"/>
        <w:ind w:right="157"/>
      </w:pPr>
      <w:r>
        <w:rPr>
          <w:i/>
        </w:rPr>
        <w:t>Пространство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 «</w:t>
      </w:r>
      <w:r>
        <w:rPr>
          <w:lang w:val="ru-RU"/>
        </w:rPr>
        <w:t>Глебовская</w:t>
      </w:r>
      <w:r>
        <w:rPr>
          <w:rFonts w:hint="default"/>
          <w:lang w:val="ru-RU"/>
        </w:rPr>
        <w:t xml:space="preserve"> </w:t>
      </w:r>
      <w:r>
        <w:t xml:space="preserve">СОШ» с </w:t>
      </w:r>
      <w:r>
        <w:rPr>
          <w:color w:val="000009"/>
        </w:rPr>
        <w:t>ограниченными возможностями здоровья, 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области:</w:t>
      </w:r>
    </w:p>
    <w:p>
      <w:pPr>
        <w:pStyle w:val="6"/>
        <w:tabs>
          <w:tab w:val="left" w:pos="4117"/>
          <w:tab w:val="left" w:pos="7957"/>
          <w:tab w:val="left" w:pos="9319"/>
        </w:tabs>
        <w:spacing w:line="360" w:lineRule="auto"/>
        <w:ind w:right="150"/>
      </w:pPr>
      <w:r>
        <w:t>соблюдения</w:t>
      </w:r>
      <w:r>
        <w:tab/>
      </w:r>
      <w:r>
        <w:t>санитарно-гигиенических</w:t>
      </w:r>
      <w:r>
        <w:tab/>
      </w:r>
      <w:r>
        <w:t>норм</w:t>
      </w:r>
      <w:r>
        <w:tab/>
      </w:r>
      <w:r>
        <w:t>организации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деятельности;</w:t>
      </w:r>
      <w:r>
        <w:rPr>
          <w:spacing w:val="44"/>
        </w:rPr>
        <w:t xml:space="preserve"> </w:t>
      </w:r>
      <w:r>
        <w:t>обеспечения</w:t>
      </w:r>
      <w:r>
        <w:rPr>
          <w:spacing w:val="43"/>
        </w:rPr>
        <w:t xml:space="preserve"> </w:t>
      </w:r>
      <w:r>
        <w:t>санитарно-бытовых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социально-бытовых условий; соблюдения пожарной и электробезопасности; 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  <w:r>
        <w:rPr>
          <w:rFonts w:hint="default"/>
          <w:lang w:val="ru-RU"/>
        </w:rPr>
        <w:t xml:space="preserve"> </w:t>
      </w:r>
      <w:r>
        <w:t>соблюдения своевременных сроков и необходимых объемов текущего 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 и др.</w:t>
      </w:r>
    </w:p>
    <w:p>
      <w:pPr>
        <w:pStyle w:val="6"/>
        <w:spacing w:line="360" w:lineRule="auto"/>
        <w:ind w:right="154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 здоровья, имеющими интеллектуальные нарушения, </w:t>
      </w:r>
      <w:r>
        <w:t>(учебный</w:t>
      </w:r>
      <w:r>
        <w:rPr>
          <w:spacing w:val="1"/>
        </w:rPr>
        <w:t xml:space="preserve"> </w:t>
      </w:r>
      <w:r>
        <w:t>год, учебная неделя, день) устанавливается в соответствии с законодательно</w:t>
      </w:r>
      <w:r>
        <w:rPr>
          <w:spacing w:val="1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>
      <w:pPr>
        <w:pStyle w:val="6"/>
        <w:spacing w:line="360" w:lineRule="auto"/>
        <w:ind w:right="154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 нарушения, способствуют мотивации учебной 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обучающихся.</w:t>
      </w:r>
    </w:p>
    <w:p>
      <w:pPr>
        <w:pStyle w:val="6"/>
        <w:spacing w:line="360" w:lineRule="auto"/>
        <w:ind w:right="150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67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специальных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учебников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 полученных на уроке, а также для выполнения практических 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Прописи.</w:t>
      </w:r>
    </w:p>
    <w:p>
      <w:pPr>
        <w:pStyle w:val="6"/>
        <w:spacing w:line="360" w:lineRule="auto"/>
        <w:ind w:right="150"/>
      </w:pP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нарушения,</w:t>
      </w:r>
    </w:p>
    <w:p>
      <w:pPr>
        <w:pStyle w:val="6"/>
        <w:spacing w:before="74" w:line="360" w:lineRule="auto"/>
        <w:ind w:right="150" w:firstLine="0"/>
      </w:pPr>
      <w:r>
        <w:rPr>
          <w:color w:val="000009"/>
        </w:rPr>
        <w:t>обусловливают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символической).</w:t>
      </w:r>
    </w:p>
    <w:p>
      <w:pPr>
        <w:pStyle w:val="6"/>
        <w:spacing w:before="1" w:line="360" w:lineRule="auto"/>
        <w:ind w:right="154"/>
      </w:pPr>
      <w:r>
        <w:t>Требования к материально-техническому обеспечению ориентированы не</w:t>
      </w:r>
      <w:r>
        <w:rPr>
          <w:spacing w:val="-67"/>
        </w:rPr>
        <w:t xml:space="preserve"> </w:t>
      </w:r>
      <w:r>
        <w:t>только на ребёнка, но и на всех участников образовательной деятельности. 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взрослые должны иметь неограниченный доступ к организационной 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 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0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 xml:space="preserve">материалов для процесса обучения ребёнка 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t>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</w:t>
      </w:r>
      <w:r>
        <w:t>.</w:t>
      </w:r>
    </w:p>
    <w:p>
      <w:pPr>
        <w:pStyle w:val="6"/>
        <w:spacing w:before="2" w:line="360" w:lineRule="auto"/>
        <w:ind w:right="155"/>
      </w:pP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>
      <w:pPr>
        <w:pStyle w:val="6"/>
        <w:spacing w:line="360" w:lineRule="auto"/>
        <w:ind w:right="155"/>
      </w:pPr>
      <w:r>
        <w:t>Информационно-методическое обеспечение реализации адаптированных</w:t>
      </w:r>
      <w:r>
        <w:rPr>
          <w:spacing w:val="1"/>
        </w:rPr>
        <w:t xml:space="preserve"> </w:t>
      </w:r>
      <w:r>
        <w:t xml:space="preserve">образовательных программ для обучающихся с </w:t>
      </w:r>
      <w:r>
        <w:rPr>
          <w:color w:val="000009"/>
        </w:rPr>
        <w:t>ограниченными возможностями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t>направлено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любой</w:t>
      </w:r>
      <w:r>
        <w:rPr>
          <w:spacing w:val="45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связанной</w:t>
      </w:r>
      <w:r>
        <w:rPr>
          <w:spacing w:val="45"/>
        </w:rPr>
        <w:t xml:space="preserve"> </w:t>
      </w:r>
      <w:r>
        <w:t>с</w:t>
      </w:r>
    </w:p>
    <w:p>
      <w:pPr>
        <w:pStyle w:val="6"/>
        <w:spacing w:before="74" w:line="362" w:lineRule="auto"/>
        <w:ind w:right="153" w:firstLine="0"/>
      </w:pPr>
      <w:r>
        <w:t>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 и</w:t>
      </w:r>
      <w:r>
        <w:rPr>
          <w:spacing w:val="-1"/>
        </w:rPr>
        <w:t xml:space="preserve"> </w:t>
      </w:r>
      <w:r>
        <w:t>условиями её</w:t>
      </w:r>
      <w:r>
        <w:rPr>
          <w:spacing w:val="-1"/>
        </w:rPr>
        <w:t xml:space="preserve"> </w:t>
      </w:r>
      <w:r>
        <w:t>осуществления.</w:t>
      </w:r>
    </w:p>
    <w:p>
      <w:pPr>
        <w:pStyle w:val="6"/>
        <w:spacing w:line="360" w:lineRule="auto"/>
        <w:ind w:right="15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включают:</w:t>
      </w:r>
    </w:p>
    <w:p>
      <w:pPr>
        <w:pStyle w:val="11"/>
        <w:numPr>
          <w:ilvl w:val="0"/>
          <w:numId w:val="46"/>
        </w:numPr>
        <w:tabs>
          <w:tab w:val="left" w:pos="2617"/>
        </w:tabs>
        <w:spacing w:before="0" w:after="0" w:line="321" w:lineRule="exact"/>
        <w:ind w:left="2616" w:right="0" w:hanging="709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1"/>
          <w:sz w:val="28"/>
        </w:rPr>
        <w:t xml:space="preserve"> </w:t>
      </w:r>
      <w:r>
        <w:rPr>
          <w:sz w:val="28"/>
        </w:rPr>
        <w:t>базу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>
      <w:pPr>
        <w:pStyle w:val="6"/>
        <w:spacing w:before="158" w:line="360" w:lineRule="auto"/>
        <w:ind w:right="161"/>
      </w:pP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color w:val="000009"/>
        </w:rPr>
        <w:t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</w:t>
      </w:r>
      <w:r>
        <w:t>;</w:t>
      </w:r>
    </w:p>
    <w:p>
      <w:pPr>
        <w:pStyle w:val="11"/>
        <w:numPr>
          <w:ilvl w:val="0"/>
          <w:numId w:val="46"/>
        </w:numPr>
        <w:tabs>
          <w:tab w:val="left" w:pos="2617"/>
        </w:tabs>
        <w:spacing w:before="0" w:after="0" w:line="360" w:lineRule="auto"/>
        <w:ind w:left="1200" w:right="156" w:firstLine="707"/>
        <w:jc w:val="both"/>
        <w:rPr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деятельности;</w:t>
      </w:r>
    </w:p>
    <w:p>
      <w:pPr>
        <w:pStyle w:val="11"/>
        <w:numPr>
          <w:ilvl w:val="0"/>
          <w:numId w:val="46"/>
        </w:numPr>
        <w:tabs>
          <w:tab w:val="left" w:pos="2617"/>
        </w:tabs>
        <w:spacing w:before="1" w:after="0" w:line="360" w:lineRule="auto"/>
        <w:ind w:left="1200" w:right="162" w:firstLine="707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(поиск информации 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>
      <w:pPr>
        <w:pStyle w:val="11"/>
        <w:numPr>
          <w:ilvl w:val="0"/>
          <w:numId w:val="46"/>
        </w:numPr>
        <w:tabs>
          <w:tab w:val="left" w:pos="2617"/>
        </w:tabs>
        <w:spacing w:before="0" w:after="0" w:line="360" w:lineRule="auto"/>
        <w:ind w:left="1200" w:right="164" w:firstLine="707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исследований);</w:t>
      </w:r>
    </w:p>
    <w:sectPr>
      <w:pgSz w:w="11910" w:h="16840"/>
      <w:pgMar w:top="1040" w:right="680" w:bottom="1140" w:left="240" w:header="0" w:footer="8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 w:firstLine="0"/>
      <w:jc w:val="left"/>
      <w:rPr>
        <w:sz w:val="20"/>
      </w:rPr>
    </w:pPr>
    <w:r>
      <w:pict>
        <v:shape id="_x0000_s2049" o:spid="_x0000_s2049" o:spt="202" type="#_x0000_t202" style="position:absolute;left:0pt;margin-left:299.2pt;margin-top:783.15pt;height:17.55pt;width:27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1200" w:hanging="37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3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3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3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3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3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370"/>
      </w:pPr>
      <w:rPr>
        <w:rFonts w:hint="default"/>
        <w:lang w:val="ru-RU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5"/>
      <w:numFmt w:val="decimal"/>
      <w:lvlText w:val="%1"/>
      <w:lvlJc w:val="left"/>
      <w:pPr>
        <w:ind w:left="119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1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8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913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177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44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06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97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235" w:hanging="420"/>
      </w:pPr>
      <w:rPr>
        <w:rFonts w:hint="default"/>
        <w:lang w:val="ru-RU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0"/>
      <w:numFmt w:val="bullet"/>
      <w:lvlText w:val="-"/>
      <w:lvlJc w:val="left"/>
      <w:pPr>
        <w:ind w:left="1200" w:hanging="28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86"/>
      </w:pPr>
      <w:rPr>
        <w:rFonts w:hint="default"/>
        <w:lang w:val="ru-RU" w:eastAsia="en-US" w:bidi="ar-SA"/>
      </w:rPr>
    </w:lvl>
  </w:abstractNum>
  <w:abstractNum w:abstractNumId="3">
    <w:nsid w:val="91995D4F"/>
    <w:multiLevelType w:val="multilevel"/>
    <w:tmpl w:val="91995D4F"/>
    <w:lvl w:ilvl="0" w:tentative="0">
      <w:start w:val="2"/>
      <w:numFmt w:val="decimal"/>
      <w:lvlText w:val="%1"/>
      <w:lvlJc w:val="left"/>
      <w:pPr>
        <w:ind w:left="512" w:hanging="3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12" w:hanging="393"/>
        <w:jc w:val="left"/>
      </w:pPr>
      <w:rPr>
        <w:rFonts w:hint="default"/>
        <w:spacing w:val="-1"/>
        <w:w w:val="9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68" w:hanging="3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93" w:hanging="3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17" w:hanging="3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42" w:hanging="3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66" w:hanging="3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90" w:hanging="3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5" w:hanging="393"/>
      </w:pPr>
      <w:rPr>
        <w:rFonts w:hint="default"/>
        <w:lang w:val="ru-RU" w:eastAsia="en-US" w:bidi="ar-SA"/>
      </w:rPr>
    </w:lvl>
  </w:abstractNum>
  <w:abstractNum w:abstractNumId="4">
    <w:nsid w:val="9239341B"/>
    <w:multiLevelType w:val="multilevel"/>
    <w:tmpl w:val="9239341B"/>
    <w:lvl w:ilvl="0" w:tentative="0">
      <w:start w:val="1"/>
      <w:numFmt w:val="decimal"/>
      <w:lvlText w:val="%1)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color w:val="000009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5">
    <w:nsid w:val="9288B902"/>
    <w:multiLevelType w:val="multilevel"/>
    <w:tmpl w:val="9288B902"/>
    <w:lvl w:ilvl="0" w:tentative="0">
      <w:start w:val="0"/>
      <w:numFmt w:val="bullet"/>
      <w:lvlText w:val="•"/>
      <w:lvlJc w:val="left"/>
      <w:pPr>
        <w:ind w:left="1200" w:hanging="708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6">
    <w:nsid w:val="9C8AC8EF"/>
    <w:multiLevelType w:val="multilevel"/>
    <w:tmpl w:val="9C8AC8EF"/>
    <w:lvl w:ilvl="0" w:tentative="0">
      <w:start w:val="0"/>
      <w:numFmt w:val="bullet"/>
      <w:lvlText w:val="-"/>
      <w:lvlJc w:val="left"/>
      <w:pPr>
        <w:ind w:left="576" w:hanging="202"/>
      </w:pPr>
      <w:rPr>
        <w:rFonts w:hint="default" w:ascii="Times New Roman" w:hAnsi="Times New Roman" w:eastAsia="Times New Roman" w:cs="Times New Roman"/>
        <w:color w:val="000009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00" w:hanging="171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9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18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27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37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46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55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65" w:hanging="171"/>
      </w:pPr>
      <w:rPr>
        <w:rFonts w:hint="default"/>
        <w:lang w:val="ru-RU" w:eastAsia="en-US" w:bidi="ar-SA"/>
      </w:rPr>
    </w:lvl>
  </w:abstractNum>
  <w:abstractNum w:abstractNumId="7">
    <w:nsid w:val="B0F1ACD9"/>
    <w:multiLevelType w:val="multilevel"/>
    <w:tmpl w:val="B0F1ACD9"/>
    <w:lvl w:ilvl="0" w:tentative="0">
      <w:start w:val="3"/>
      <w:numFmt w:val="upperRoman"/>
      <w:lvlText w:val="%1."/>
      <w:lvlJc w:val="left"/>
      <w:pPr>
        <w:ind w:left="1200" w:hanging="4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00" w:hanging="22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2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2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2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2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2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2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26"/>
      </w:pPr>
      <w:rPr>
        <w:rFonts w:hint="default"/>
        <w:lang w:val="ru-RU" w:eastAsia="en-US" w:bidi="ar-SA"/>
      </w:rPr>
    </w:lvl>
  </w:abstractNum>
  <w:abstractNum w:abstractNumId="8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200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9">
    <w:nsid w:val="B8CEF35B"/>
    <w:multiLevelType w:val="multilevel"/>
    <w:tmpl w:val="B8CEF35B"/>
    <w:lvl w:ilvl="0" w:tentative="0">
      <w:start w:val="3"/>
      <w:numFmt w:val="decimal"/>
      <w:lvlText w:val="%1"/>
      <w:lvlJc w:val="left"/>
      <w:pPr>
        <w:ind w:left="480" w:hanging="361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80" w:hanging="361"/>
        <w:jc w:val="left"/>
      </w:pPr>
      <w:rPr>
        <w:rFonts w:hint="default"/>
        <w:w w:val="9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36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165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393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22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50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78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</w:abstractNum>
  <w:abstractNum w:abstractNumId="10">
    <w:nsid w:val="BB64CFA9"/>
    <w:multiLevelType w:val="multilevel"/>
    <w:tmpl w:val="BB64CFA9"/>
    <w:lvl w:ilvl="0" w:tentative="0">
      <w:start w:val="1"/>
      <w:numFmt w:val="decimal"/>
      <w:lvlText w:val="%1"/>
      <w:lvlJc w:val="left"/>
      <w:pPr>
        <w:ind w:left="2616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3" w:hanging="708"/>
      </w:pPr>
      <w:rPr>
        <w:rFonts w:hint="default"/>
        <w:lang w:val="ru-RU" w:eastAsia="en-US" w:bidi="ar-SA"/>
      </w:rPr>
    </w:lvl>
  </w:abstractNum>
  <w:abstractNum w:abstractNumId="11">
    <w:nsid w:val="BE923771"/>
    <w:multiLevelType w:val="multilevel"/>
    <w:tmpl w:val="BE923771"/>
    <w:lvl w:ilvl="0" w:tentative="0">
      <w:start w:val="2"/>
      <w:numFmt w:val="decimal"/>
      <w:lvlText w:val="%1"/>
      <w:lvlJc w:val="left"/>
      <w:pPr>
        <w:ind w:left="1200" w:hanging="724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200" w:hanging="724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."/>
      <w:lvlJc w:val="left"/>
      <w:pPr>
        <w:ind w:left="1200" w:hanging="724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24"/>
      </w:pPr>
      <w:rPr>
        <w:rFonts w:hint="default"/>
        <w:lang w:val="ru-RU" w:eastAsia="en-US" w:bidi="ar-SA"/>
      </w:rPr>
    </w:lvl>
  </w:abstractNum>
  <w:abstractNum w:abstractNumId="12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200" w:hanging="27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7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74"/>
      </w:pPr>
      <w:rPr>
        <w:rFonts w:hint="default"/>
        <w:lang w:val="ru-RU" w:eastAsia="en-US" w:bidi="ar-SA"/>
      </w:rPr>
    </w:lvl>
  </w:abstractNum>
  <w:abstractNum w:abstractNumId="13">
    <w:nsid w:val="C8879AEF"/>
    <w:multiLevelType w:val="multilevel"/>
    <w:tmpl w:val="C8879AEF"/>
    <w:lvl w:ilvl="0" w:tentative="0">
      <w:start w:val="0"/>
      <w:numFmt w:val="bullet"/>
      <w:lvlText w:val="-"/>
      <w:lvlJc w:val="left"/>
      <w:pPr>
        <w:ind w:left="120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14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1200" w:hanging="677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200" w:hanging="677"/>
        <w:jc w:val="left"/>
      </w:pPr>
      <w:rPr>
        <w:rFonts w:hint="default"/>
        <w:lang w:val="ru-RU" w:eastAsia="en-US" w:bidi="ar-SA"/>
      </w:rPr>
    </w:lvl>
    <w:lvl w:ilvl="2" w:tentative="0">
      <w:start w:val="4"/>
      <w:numFmt w:val="decimal"/>
      <w:lvlText w:val="%1.%2.%3."/>
      <w:lvlJc w:val="left"/>
      <w:pPr>
        <w:ind w:left="1200" w:hanging="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7"/>
        <w:szCs w:val="27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67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67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67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67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67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677"/>
      </w:pPr>
      <w:rPr>
        <w:rFonts w:hint="default"/>
        <w:lang w:val="ru-RU" w:eastAsia="en-US" w:bidi="ar-SA"/>
      </w:rPr>
    </w:lvl>
  </w:abstractNum>
  <w:abstractNum w:abstractNumId="15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1200" w:hanging="38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380"/>
      </w:pPr>
      <w:rPr>
        <w:rFonts w:hint="default"/>
        <w:lang w:val="ru-RU" w:eastAsia="en-US" w:bidi="ar-SA"/>
      </w:rPr>
    </w:lvl>
  </w:abstractNum>
  <w:abstractNum w:abstractNumId="16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1200" w:hanging="4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4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4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4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4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4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4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468"/>
      </w:pPr>
      <w:rPr>
        <w:rFonts w:hint="default"/>
        <w:lang w:val="ru-RU" w:eastAsia="en-US" w:bidi="ar-SA"/>
      </w:rPr>
    </w:lvl>
  </w:abstractNum>
  <w:abstractNum w:abstractNumId="17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1200" w:hanging="20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07"/>
      </w:pPr>
      <w:rPr>
        <w:rFonts w:hint="default"/>
        <w:lang w:val="ru-RU" w:eastAsia="en-US" w:bidi="ar-SA"/>
      </w:rPr>
    </w:lvl>
  </w:abstractNum>
  <w:abstractNum w:abstractNumId="1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19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200" w:hanging="2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52"/>
      </w:pPr>
      <w:rPr>
        <w:rFonts w:hint="default"/>
        <w:lang w:val="ru-RU" w:eastAsia="en-US" w:bidi="ar-SA"/>
      </w:rPr>
    </w:lvl>
  </w:abstractNum>
  <w:abstractNum w:abstractNumId="2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64" w:hanging="26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00" w:hanging="473"/>
        <w:jc w:val="left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728" w:hanging="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7"/>
        <w:szCs w:val="27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496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0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</w:abstractNum>
  <w:abstractNum w:abstractNumId="21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200" w:hanging="70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22">
    <w:nsid w:val="03D62ECE"/>
    <w:multiLevelType w:val="multilevel"/>
    <w:tmpl w:val="03D62ECE"/>
    <w:lvl w:ilvl="0" w:tentative="0">
      <w:start w:val="2"/>
      <w:numFmt w:val="decimal"/>
      <w:lvlText w:val="%1"/>
      <w:lvlJc w:val="left"/>
      <w:pPr>
        <w:ind w:left="2400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400" w:hanging="493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8"/>
        <w:szCs w:val="28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2609" w:hanging="701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4)"/>
      <w:lvlJc w:val="left"/>
      <w:pPr>
        <w:ind w:left="1200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44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1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89" w:hanging="708"/>
      </w:pPr>
      <w:rPr>
        <w:rFonts w:hint="default"/>
        <w:lang w:val="ru-RU" w:eastAsia="en-US" w:bidi="ar-SA"/>
      </w:rPr>
    </w:lvl>
  </w:abstractNum>
  <w:abstractNum w:abstractNumId="23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1200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24">
    <w:nsid w:val="1ACDE60F"/>
    <w:multiLevelType w:val="multilevel"/>
    <w:tmpl w:val="1ACDE60F"/>
    <w:lvl w:ilvl="0" w:tentative="0">
      <w:start w:val="1"/>
      <w:numFmt w:val="decimal"/>
      <w:lvlText w:val="%1."/>
      <w:lvlJc w:val="left"/>
      <w:pPr>
        <w:ind w:left="2616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45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29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3" w:hanging="708"/>
      </w:pPr>
      <w:rPr>
        <w:rFonts w:hint="default"/>
        <w:lang w:val="ru-RU" w:eastAsia="en-US" w:bidi="ar-SA"/>
      </w:rPr>
    </w:lvl>
  </w:abstractNum>
  <w:abstractNum w:abstractNumId="25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1200" w:hanging="39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9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394"/>
      </w:pPr>
      <w:rPr>
        <w:rFonts w:hint="default"/>
        <w:lang w:val="ru-RU" w:eastAsia="en-US" w:bidi="ar-SA"/>
      </w:rPr>
    </w:lvl>
  </w:abstractNum>
  <w:abstractNum w:abstractNumId="26">
    <w:nsid w:val="2470EC97"/>
    <w:multiLevelType w:val="multilevel"/>
    <w:tmpl w:val="2470EC97"/>
    <w:lvl w:ilvl="0" w:tentative="0">
      <w:start w:val="1"/>
      <w:numFmt w:val="decimal"/>
      <w:lvlText w:val="%1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27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1200" w:hanging="40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4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401"/>
      </w:pPr>
      <w:rPr>
        <w:rFonts w:hint="default"/>
        <w:lang w:val="ru-RU" w:eastAsia="en-US" w:bidi="ar-SA"/>
      </w:rPr>
    </w:lvl>
  </w:abstractNum>
  <w:abstractNum w:abstractNumId="28">
    <w:nsid w:val="2A8F537B"/>
    <w:multiLevelType w:val="multilevel"/>
    <w:tmpl w:val="2A8F537B"/>
    <w:lvl w:ilvl="0" w:tentative="0">
      <w:start w:val="0"/>
      <w:numFmt w:val="decimal"/>
      <w:lvlText w:val="%1"/>
      <w:lvlJc w:val="left"/>
      <w:pPr>
        <w:ind w:left="3589" w:hanging="2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32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06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801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542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83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23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64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05" w:hanging="212"/>
      </w:pPr>
      <w:rPr>
        <w:rFonts w:hint="default"/>
        <w:lang w:val="ru-RU" w:eastAsia="en-US" w:bidi="ar-SA"/>
      </w:rPr>
    </w:lvl>
  </w:abstractNum>
  <w:abstractNum w:abstractNumId="29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1200" w:hanging="33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332"/>
      </w:pPr>
      <w:rPr>
        <w:rFonts w:hint="default"/>
        <w:lang w:val="ru-RU" w:eastAsia="en-US" w:bidi="ar-SA"/>
      </w:rPr>
    </w:lvl>
  </w:abstractNum>
  <w:abstractNum w:abstractNumId="30">
    <w:nsid w:val="39A0D9AC"/>
    <w:multiLevelType w:val="multilevel"/>
    <w:tmpl w:val="39A0D9AC"/>
    <w:lvl w:ilvl="0" w:tentative="0">
      <w:start w:val="0"/>
      <w:numFmt w:val="bullet"/>
      <w:lvlText w:val="-"/>
      <w:lvlJc w:val="left"/>
      <w:pPr>
        <w:ind w:left="1200" w:hanging="22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2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2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2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2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2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2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2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24"/>
      </w:pPr>
      <w:rPr>
        <w:rFonts w:hint="default"/>
        <w:lang w:val="ru-RU" w:eastAsia="en-US" w:bidi="ar-SA"/>
      </w:rPr>
    </w:lvl>
  </w:abstractNum>
  <w:abstractNum w:abstractNumId="31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1200" w:hanging="296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80" w:hanging="2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47" w:hanging="2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4" w:hanging="2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82" w:hanging="2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9" w:hanging="2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6" w:hanging="2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4" w:hanging="2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1" w:hanging="296"/>
      </w:pPr>
      <w:rPr>
        <w:rFonts w:hint="default"/>
        <w:lang w:val="ru-RU" w:eastAsia="en-US" w:bidi="ar-SA"/>
      </w:rPr>
    </w:lvl>
  </w:abstractNum>
  <w:abstractNum w:abstractNumId="32">
    <w:nsid w:val="4C1BAE26"/>
    <w:multiLevelType w:val="multilevel"/>
    <w:tmpl w:val="4C1BAE26"/>
    <w:lvl w:ilvl="0" w:tentative="0">
      <w:start w:val="0"/>
      <w:numFmt w:val="bullet"/>
      <w:lvlText w:val="•"/>
      <w:lvlJc w:val="left"/>
      <w:pPr>
        <w:ind w:left="1908" w:hanging="70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2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5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9" w:hanging="708"/>
      </w:pPr>
      <w:rPr>
        <w:rFonts w:hint="default"/>
        <w:lang w:val="ru-RU" w:eastAsia="en-US" w:bidi="ar-SA"/>
      </w:rPr>
    </w:lvl>
  </w:abstractNum>
  <w:abstractNum w:abstractNumId="33">
    <w:nsid w:val="4D4DC07F"/>
    <w:multiLevelType w:val="multilevel"/>
    <w:tmpl w:val="4D4DC07F"/>
    <w:lvl w:ilvl="0" w:tentative="0">
      <w:start w:val="0"/>
      <w:numFmt w:val="bullet"/>
      <w:lvlText w:val="•"/>
      <w:lvlJc w:val="left"/>
      <w:pPr>
        <w:ind w:left="857" w:hanging="100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04" w:hanging="1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48" w:hanging="1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92" w:hanging="1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37" w:hanging="1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581" w:hanging="1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725" w:hanging="1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870" w:hanging="1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014" w:hanging="100"/>
      </w:pPr>
      <w:rPr>
        <w:rFonts w:hint="default"/>
        <w:lang w:val="ru-RU" w:eastAsia="en-US" w:bidi="ar-SA"/>
      </w:rPr>
    </w:lvl>
  </w:abstractNum>
  <w:abstractNum w:abstractNumId="34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1200" w:hanging="543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54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54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54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54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54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54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54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543"/>
      </w:pPr>
      <w:rPr>
        <w:rFonts w:hint="default"/>
        <w:lang w:val="ru-RU" w:eastAsia="en-US" w:bidi="ar-SA"/>
      </w:rPr>
    </w:lvl>
  </w:abstractNum>
  <w:abstractNum w:abstractNumId="35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1200" w:hanging="5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5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5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5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5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5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5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5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579"/>
      </w:pPr>
      <w:rPr>
        <w:rFonts w:hint="default"/>
        <w:lang w:val="ru-RU" w:eastAsia="en-US" w:bidi="ar-SA"/>
      </w:rPr>
    </w:lvl>
  </w:abstractNum>
  <w:abstractNum w:abstractNumId="36">
    <w:nsid w:val="59ADCABA"/>
    <w:multiLevelType w:val="multilevel"/>
    <w:tmpl w:val="59ADCABA"/>
    <w:lvl w:ilvl="0" w:tentative="0">
      <w:start w:val="0"/>
      <w:numFmt w:val="bullet"/>
      <w:lvlText w:val="•"/>
      <w:lvlJc w:val="left"/>
      <w:pPr>
        <w:ind w:left="1200" w:hanging="708"/>
      </w:pPr>
      <w:rPr>
        <w:rFonts w:hint="default" w:ascii="Arial MT" w:hAnsi="Arial MT" w:eastAsia="Arial MT" w:cs="Arial MT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37">
    <w:nsid w:val="5A241D34"/>
    <w:multiLevelType w:val="multilevel"/>
    <w:tmpl w:val="5A241D34"/>
    <w:lvl w:ilvl="0" w:tentative="0">
      <w:start w:val="1"/>
      <w:numFmt w:val="decimal"/>
      <w:lvlText w:val="%1)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38">
    <w:nsid w:val="5E29AB5A"/>
    <w:multiLevelType w:val="multilevel"/>
    <w:tmpl w:val="5E29AB5A"/>
    <w:lvl w:ilvl="0" w:tentative="0">
      <w:start w:val="4"/>
      <w:numFmt w:val="decimal"/>
      <w:lvlText w:val="%1"/>
      <w:lvlJc w:val="left"/>
      <w:pPr>
        <w:ind w:left="539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9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84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07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429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65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874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09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319" w:hanging="420"/>
      </w:pPr>
      <w:rPr>
        <w:rFonts w:hint="default"/>
        <w:lang w:val="ru-RU" w:eastAsia="en-US" w:bidi="ar-SA"/>
      </w:rPr>
    </w:lvl>
  </w:abstractNum>
  <w:abstractNum w:abstractNumId="39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200" w:hanging="519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5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5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5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5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5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5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5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519"/>
      </w:pPr>
      <w:rPr>
        <w:rFonts w:hint="default"/>
        <w:lang w:val="ru-RU" w:eastAsia="en-US" w:bidi="ar-SA"/>
      </w:rPr>
    </w:lvl>
  </w:abstractNum>
  <w:abstractNum w:abstractNumId="40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4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abstractNum w:abstractNumId="42">
    <w:nsid w:val="77ECEA79"/>
    <w:multiLevelType w:val="multilevel"/>
    <w:tmpl w:val="77ECEA79"/>
    <w:lvl w:ilvl="0" w:tentative="0">
      <w:start w:val="2"/>
      <w:numFmt w:val="decimal"/>
      <w:lvlText w:val="%1"/>
      <w:lvlJc w:val="left"/>
      <w:pPr>
        <w:ind w:left="1200" w:hanging="1052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1200" w:hanging="1052"/>
        <w:jc w:val="left"/>
      </w:pPr>
      <w:rPr>
        <w:rFonts w:hint="default"/>
        <w:lang w:val="ru-RU" w:eastAsia="en-US" w:bidi="ar-SA"/>
      </w:rPr>
    </w:lvl>
    <w:lvl w:ilvl="2" w:tentative="0">
      <w:start w:val="3"/>
      <w:numFmt w:val="decimal"/>
      <w:lvlText w:val="%1.%2.%3"/>
      <w:lvlJc w:val="left"/>
      <w:pPr>
        <w:ind w:left="1200" w:hanging="1052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pacing w:val="-3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4."/>
      <w:lvlJc w:val="left"/>
      <w:pPr>
        <w:ind w:left="1200" w:hanging="453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4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4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4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453"/>
      </w:pPr>
      <w:rPr>
        <w:rFonts w:hint="default"/>
        <w:lang w:val="ru-RU" w:eastAsia="en-US" w:bidi="ar-SA"/>
      </w:rPr>
    </w:lvl>
  </w:abstractNum>
  <w:abstractNum w:abstractNumId="43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1200" w:hanging="281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281"/>
      </w:pPr>
      <w:rPr>
        <w:rFonts w:hint="default"/>
        <w:lang w:val="ru-RU" w:eastAsia="en-US" w:bidi="ar-SA"/>
      </w:rPr>
    </w:lvl>
  </w:abstractNum>
  <w:abstractNum w:abstractNumId="44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200" w:hanging="164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164"/>
      </w:pPr>
      <w:rPr>
        <w:rFonts w:hint="default"/>
        <w:lang w:val="ru-RU" w:eastAsia="en-US" w:bidi="ar-SA"/>
      </w:rPr>
    </w:lvl>
  </w:abstractNum>
  <w:abstractNum w:abstractNumId="45">
    <w:nsid w:val="7DEC2089"/>
    <w:multiLevelType w:val="multilevel"/>
    <w:tmpl w:val="7DEC2089"/>
    <w:lvl w:ilvl="0" w:tentative="0">
      <w:start w:val="1"/>
      <w:numFmt w:val="decimal"/>
      <w:lvlText w:val="%1)"/>
      <w:lvlJc w:val="left"/>
      <w:pPr>
        <w:ind w:left="1200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5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9" w:hanging="70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4"/>
  </w:num>
  <w:num w:numId="3">
    <w:abstractNumId w:val="36"/>
  </w:num>
  <w:num w:numId="4">
    <w:abstractNumId w:val="12"/>
  </w:num>
  <w:num w:numId="5">
    <w:abstractNumId w:val="8"/>
  </w:num>
  <w:num w:numId="6">
    <w:abstractNumId w:val="22"/>
  </w:num>
  <w:num w:numId="7">
    <w:abstractNumId w:val="27"/>
  </w:num>
  <w:num w:numId="8">
    <w:abstractNumId w:val="41"/>
  </w:num>
  <w:num w:numId="9">
    <w:abstractNumId w:val="21"/>
  </w:num>
  <w:num w:numId="10">
    <w:abstractNumId w:val="4"/>
  </w:num>
  <w:num w:numId="11">
    <w:abstractNumId w:val="28"/>
  </w:num>
  <w:num w:numId="12">
    <w:abstractNumId w:val="37"/>
  </w:num>
  <w:num w:numId="13">
    <w:abstractNumId w:val="13"/>
  </w:num>
  <w:num w:numId="14">
    <w:abstractNumId w:val="33"/>
  </w:num>
  <w:num w:numId="15">
    <w:abstractNumId w:val="18"/>
  </w:num>
  <w:num w:numId="16">
    <w:abstractNumId w:val="26"/>
  </w:num>
  <w:num w:numId="17">
    <w:abstractNumId w:val="16"/>
  </w:num>
  <w:num w:numId="18">
    <w:abstractNumId w:val="15"/>
  </w:num>
  <w:num w:numId="19">
    <w:abstractNumId w:val="6"/>
  </w:num>
  <w:num w:numId="20">
    <w:abstractNumId w:val="32"/>
  </w:num>
  <w:num w:numId="21">
    <w:abstractNumId w:val="39"/>
  </w:num>
  <w:num w:numId="22">
    <w:abstractNumId w:val="23"/>
  </w:num>
  <w:num w:numId="23">
    <w:abstractNumId w:val="31"/>
  </w:num>
  <w:num w:numId="24">
    <w:abstractNumId w:val="7"/>
  </w:num>
  <w:num w:numId="25">
    <w:abstractNumId w:val="44"/>
  </w:num>
  <w:num w:numId="26">
    <w:abstractNumId w:val="42"/>
  </w:num>
  <w:num w:numId="27">
    <w:abstractNumId w:val="11"/>
  </w:num>
  <w:num w:numId="28">
    <w:abstractNumId w:val="40"/>
  </w:num>
  <w:num w:numId="29">
    <w:abstractNumId w:val="5"/>
  </w:num>
  <w:num w:numId="30">
    <w:abstractNumId w:val="30"/>
  </w:num>
  <w:num w:numId="31">
    <w:abstractNumId w:val="2"/>
  </w:num>
  <w:num w:numId="32">
    <w:abstractNumId w:val="35"/>
  </w:num>
  <w:num w:numId="33">
    <w:abstractNumId w:val="45"/>
  </w:num>
  <w:num w:numId="34">
    <w:abstractNumId w:val="0"/>
  </w:num>
  <w:num w:numId="35">
    <w:abstractNumId w:val="25"/>
  </w:num>
  <w:num w:numId="36">
    <w:abstractNumId w:val="34"/>
  </w:num>
  <w:num w:numId="37">
    <w:abstractNumId w:val="19"/>
  </w:num>
  <w:num w:numId="38">
    <w:abstractNumId w:val="17"/>
  </w:num>
  <w:num w:numId="39">
    <w:abstractNumId w:val="29"/>
  </w:num>
  <w:num w:numId="40">
    <w:abstractNumId w:val="43"/>
  </w:num>
  <w:num w:numId="41">
    <w:abstractNumId w:val="10"/>
  </w:num>
  <w:num w:numId="42">
    <w:abstractNumId w:val="3"/>
  </w:num>
  <w:num w:numId="43">
    <w:abstractNumId w:val="9"/>
  </w:num>
  <w:num w:numId="44">
    <w:abstractNumId w:val="38"/>
  </w:num>
  <w:num w:numId="45">
    <w:abstractNumId w:val="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9645B4"/>
    <w:rsid w:val="2058059B"/>
    <w:rsid w:val="33720C0F"/>
    <w:rsid w:val="3AB974A6"/>
    <w:rsid w:val="44E940A6"/>
    <w:rsid w:val="51B75D29"/>
    <w:rsid w:val="543A45D5"/>
    <w:rsid w:val="7C381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ind w:left="190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90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00" w:firstLine="707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oc 1"/>
    <w:basedOn w:val="1"/>
    <w:next w:val="1"/>
    <w:qFormat/>
    <w:uiPriority w:val="1"/>
    <w:pPr>
      <w:spacing w:before="158"/>
      <w:ind w:left="1200" w:hanging="265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8">
    <w:name w:val="toc 3"/>
    <w:basedOn w:val="1"/>
    <w:next w:val="1"/>
    <w:qFormat/>
    <w:uiPriority w:val="1"/>
    <w:pPr>
      <w:ind w:left="1200" w:firstLine="851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paragraph" w:styleId="9">
    <w:name w:val="toc 2"/>
    <w:basedOn w:val="1"/>
    <w:next w:val="1"/>
    <w:qFormat/>
    <w:uiPriority w:val="1"/>
    <w:pPr>
      <w:spacing w:line="310" w:lineRule="exact"/>
      <w:ind w:left="2100" w:hanging="474"/>
      <w:jc w:val="both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200" w:firstLine="77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2">
    <w:name w:val="Table Paragraph"/>
    <w:basedOn w:val="1"/>
    <w:qFormat/>
    <w:uiPriority w:val="1"/>
    <w:pPr>
      <w:ind w:left="9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2023-02-06T16:13:00Z</dcterms:created>
  <dc:creator>Учитель</dc:creator>
  <cp:lastModifiedBy>kursk</cp:lastModifiedBy>
  <dcterms:modified xsi:type="dcterms:W3CDTF">2023-03-23T10:39:10Z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2023-02-06T00:00:00Z</vt:filetime>
  </property>
  <property fmtid="{D5CDD505-2E9C-101B-9397-08002B2CF9AE}" pid="5" name="KSOProductBuildVer">
    <vt:lpwstr>1049-11.2.0.11513</vt:lpwstr>
  </property>
  <property fmtid="{D5CDD505-2E9C-101B-9397-08002B2CF9AE}" pid="6" name="ICV">
    <vt:lpwstr>5C532BE1705D460FA74129049AA20EC0</vt:lpwstr>
  </property>
</Properties>
</file>